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923" w:type="dxa"/>
        <w:tblInd w:w="108" w:type="dxa"/>
        <w:tblLayout w:type="autofit"/>
        <w:tblCellMar>
          <w:top w:w="0" w:type="dxa"/>
          <w:left w:w="108" w:type="dxa"/>
          <w:bottom w:w="0" w:type="dxa"/>
          <w:right w:w="108" w:type="dxa"/>
        </w:tblCellMar>
      </w:tblPr>
      <w:tblGrid>
        <w:gridCol w:w="3960"/>
        <w:gridCol w:w="5963"/>
      </w:tblGrid>
      <w:tr w14:paraId="1D2B2080">
        <w:tblPrEx>
          <w:tblCellMar>
            <w:top w:w="0" w:type="dxa"/>
            <w:left w:w="108" w:type="dxa"/>
            <w:bottom w:w="0" w:type="dxa"/>
            <w:right w:w="108" w:type="dxa"/>
          </w:tblCellMar>
        </w:tblPrEx>
        <w:trPr>
          <w:trHeight w:val="320" w:hRule="atLeast"/>
        </w:trPr>
        <w:tc>
          <w:tcPr>
            <w:tcW w:w="3960" w:type="dxa"/>
            <w:noWrap w:val="0"/>
            <w:vAlign w:val="top"/>
          </w:tcPr>
          <w:p w14:paraId="55099DE2">
            <w:pPr>
              <w:tabs>
                <w:tab w:val="left" w:pos="1060"/>
              </w:tabs>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PHÒNG GD &amp; ĐT TP TRÀ VINH</w:t>
            </w:r>
          </w:p>
          <w:p w14:paraId="5E039095">
            <w:pPr>
              <w:tabs>
                <w:tab w:val="left" w:pos="1060"/>
              </w:tabs>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316230</wp:posOffset>
                      </wp:positionH>
                      <wp:positionV relativeFrom="paragraph">
                        <wp:posOffset>92710</wp:posOffset>
                      </wp:positionV>
                      <wp:extent cx="1419225" cy="0"/>
                      <wp:effectExtent l="0" t="4445" r="0" b="5080"/>
                      <wp:wrapNone/>
                      <wp:docPr id="4" name="Straight Arrow Connector 4"/>
                      <wp:cNvGraphicFramePr/>
                      <a:graphic xmlns:a="http://schemas.openxmlformats.org/drawingml/2006/main">
                        <a:graphicData uri="http://schemas.microsoft.com/office/word/2010/wordprocessingShape">
                          <wps:wsp>
                            <wps:cNvCnPr/>
                            <wps:spPr bwMode="auto">
                              <a:xfrm>
                                <a:off x="0" y="0"/>
                                <a:ext cx="141922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4.9pt;margin-top:7.3pt;height:0pt;width:111.75pt;z-index:251659264;mso-width-relative:page;mso-height-relative:page;" filled="f" stroked="t" coordsize="21600,21600" o:gfxdata="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eMXorXAAAACAEAAA8AAAAAAAAAAQAgAAAAIgAAAGRycy9kb3ducmV2&#10;LnhtbFBLAQIUABQAAAAIAIdO4kCyhIIgxAEAAJ0DAAAOAAAAAAAAAAEAIAAAACYBAABkcnMvZTJv&#10;RG9jLnhtbFBLBQYAAAAABgAGAFkBAABcBQAAAAA=&#10;">
                      <v:fill on="f" focussize="0,0"/>
                      <v:stroke color="#000000" joinstyle="round"/>
                      <v:imagedata o:title=""/>
                      <o:lock v:ext="edit" aspectratio="f"/>
                    </v:shape>
                  </w:pict>
                </mc:Fallback>
              </mc:AlternateContent>
            </w:r>
            <w:r>
              <w:rPr>
                <w:rFonts w:hint="default" w:ascii="Times New Roman" w:hAnsi="Times New Roman" w:cs="Times New Roman"/>
                <w:b/>
                <w:color w:val="000000"/>
                <w:sz w:val="24"/>
                <w:szCs w:val="24"/>
              </w:rPr>
              <w:t xml:space="preserve">                       </w:t>
            </w:r>
          </w:p>
        </w:tc>
        <w:tc>
          <w:tcPr>
            <w:tcW w:w="5963" w:type="dxa"/>
            <w:noWrap w:val="0"/>
            <w:vAlign w:val="top"/>
          </w:tcPr>
          <w:p w14:paraId="78941701">
            <w:pPr>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KỲ THI HỌC SINH GIỎI NGỮ VĂN LỚP 9</w:t>
            </w:r>
          </w:p>
          <w:p w14:paraId="22B43BC3">
            <w:pPr>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CẤP THÀNH PHỐ</w:t>
            </w:r>
          </w:p>
          <w:p w14:paraId="638FC10E">
            <w:pPr>
              <w:jc w:val="both"/>
              <w:rPr>
                <w:rFonts w:hint="default" w:ascii="Times New Roman" w:hAnsi="Times New Roman" w:cs="Times New Roman"/>
                <w:i/>
                <w:color w:val="000000"/>
                <w:sz w:val="24"/>
                <w:szCs w:val="24"/>
              </w:rPr>
            </w:pPr>
            <w:r>
              <w:rPr>
                <w:rFonts w:hint="default" w:ascii="Times New Roman" w:hAnsi="Times New Roman" w:cs="Times New Roman"/>
                <w:i/>
                <w:color w:val="000000"/>
                <w:sz w:val="24"/>
                <w:szCs w:val="24"/>
              </w:rPr>
              <w:t xml:space="preserve">                                Khóa ngày    tháng    năm 2024</w:t>
            </w:r>
          </w:p>
          <w:p w14:paraId="44DFE89C">
            <w:pPr>
              <w:jc w:val="center"/>
              <w:rPr>
                <w:rFonts w:hint="default" w:ascii="Times New Roman" w:hAnsi="Times New Roman" w:cs="Times New Roman"/>
                <w:i/>
                <w:color w:val="000000"/>
                <w:sz w:val="24"/>
                <w:szCs w:val="24"/>
              </w:rPr>
            </w:pPr>
            <w:r>
              <w:rPr>
                <w:rFonts w:hint="default" w:ascii="Times New Roman" w:hAnsi="Times New Roman" w:cs="Times New Roman"/>
                <w:i/>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1649730</wp:posOffset>
                      </wp:positionH>
                      <wp:positionV relativeFrom="paragraph">
                        <wp:posOffset>57150</wp:posOffset>
                      </wp:positionV>
                      <wp:extent cx="866775" cy="0"/>
                      <wp:effectExtent l="0" t="5080" r="0" b="4445"/>
                      <wp:wrapNone/>
                      <wp:docPr id="2" name="Straight Arrow Connector 2"/>
                      <wp:cNvGraphicFramePr/>
                      <a:graphic xmlns:a="http://schemas.openxmlformats.org/drawingml/2006/main">
                        <a:graphicData uri="http://schemas.microsoft.com/office/word/2010/wordprocessingShape">
                          <wps:wsp>
                            <wps:cNvCnPr/>
                            <wps:spPr bwMode="auto">
                              <a:xfrm>
                                <a:off x="0" y="0"/>
                                <a:ext cx="8667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9.9pt;margin-top:4.5pt;height:0pt;width:68.25pt;z-index:251660288;mso-width-relative:page;mso-height-relative:page;" filled="f" stroked="t" coordsize="21600,21600" o:gfxdata="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B8TutUAAAAHAQAADwAAAAAAAAABACAAAAAiAAAAZHJzL2Rvd25yZXYu&#10;eG1sUEsBAhQAFAAAAAgAh07iQAq2whTFAQAAnAMAAA4AAAAAAAAAAQAgAAAAJAEAAGRycy9lMm9E&#10;b2MueG1sUEsFBgAAAAAGAAYAWQEAAFsFAAAAAA==&#10;">
                      <v:fill on="f" focussize="0,0"/>
                      <v:stroke color="#000000" joinstyle="round"/>
                      <v:imagedata o:title=""/>
                      <o:lock v:ext="edit" aspectratio="f"/>
                    </v:shape>
                  </w:pict>
                </mc:Fallback>
              </mc:AlternateContent>
            </w:r>
          </w:p>
        </w:tc>
      </w:tr>
    </w:tbl>
    <w:p w14:paraId="525CF1FC">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(Thời gian làm bài: 1</w:t>
      </w:r>
      <w:r>
        <w:rPr>
          <w:rFonts w:hint="default" w:ascii="Times New Roman" w:hAnsi="Times New Roman" w:cs="Times New Roman"/>
          <w:color w:val="000000"/>
          <w:sz w:val="28"/>
          <w:szCs w:val="28"/>
          <w:lang w:val="en-US"/>
        </w:rPr>
        <w:t>5</w:t>
      </w:r>
      <w:r>
        <w:rPr>
          <w:rFonts w:hint="default" w:ascii="Times New Roman" w:hAnsi="Times New Roman" w:cs="Times New Roman"/>
          <w:color w:val="000000"/>
          <w:sz w:val="28"/>
          <w:szCs w:val="28"/>
        </w:rPr>
        <w:t>0 phút, không kể thời gian giao đề)</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3"/>
        <w:gridCol w:w="2977"/>
        <w:gridCol w:w="2693"/>
        <w:gridCol w:w="1417"/>
      </w:tblGrid>
      <w:tr w14:paraId="19ED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76" w:type="dxa"/>
            <w:noWrap w:val="0"/>
            <w:vAlign w:val="top"/>
          </w:tcPr>
          <w:p w14:paraId="22549B45">
            <w:pPr>
              <w:jc w:val="center"/>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u w:val="single"/>
              </w:rPr>
              <w:t>Điểm</w:t>
            </w:r>
          </w:p>
          <w:p w14:paraId="484133F0">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(bằng số)</w:t>
            </w:r>
          </w:p>
        </w:tc>
        <w:tc>
          <w:tcPr>
            <w:tcW w:w="1843" w:type="dxa"/>
            <w:noWrap w:val="0"/>
            <w:vAlign w:val="top"/>
          </w:tcPr>
          <w:p w14:paraId="3232E42C">
            <w:pPr>
              <w:jc w:val="center"/>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u w:val="single"/>
              </w:rPr>
              <w:t>Điểm</w:t>
            </w:r>
          </w:p>
          <w:p w14:paraId="23015681">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(bằng chữ)</w:t>
            </w:r>
          </w:p>
        </w:tc>
        <w:tc>
          <w:tcPr>
            <w:tcW w:w="5670" w:type="dxa"/>
            <w:gridSpan w:val="2"/>
            <w:noWrap w:val="0"/>
            <w:vAlign w:val="top"/>
          </w:tcPr>
          <w:p w14:paraId="2243C9F5">
            <w:pPr>
              <w:jc w:val="center"/>
              <w:rPr>
                <w:rFonts w:hint="default" w:ascii="Times New Roman" w:hAnsi="Times New Roman" w:cs="Times New Roman"/>
                <w:color w:val="000000"/>
                <w:sz w:val="28"/>
                <w:szCs w:val="28"/>
              </w:rPr>
            </w:pPr>
            <w:r>
              <w:rPr>
                <w:rFonts w:hint="default" w:ascii="Times New Roman" w:hAnsi="Times New Roman" w:cs="Times New Roman"/>
                <w:i/>
                <w:color w:val="000000"/>
                <w:sz w:val="28"/>
                <w:szCs w:val="28"/>
              </w:rPr>
              <w:t>Họ tên và chữ ký</w:t>
            </w:r>
          </w:p>
        </w:tc>
        <w:tc>
          <w:tcPr>
            <w:tcW w:w="1417" w:type="dxa"/>
            <w:noWrap w:val="0"/>
            <w:vAlign w:val="top"/>
          </w:tcPr>
          <w:p w14:paraId="73B17B88">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Mã phách</w:t>
            </w:r>
          </w:p>
        </w:tc>
      </w:tr>
      <w:tr w14:paraId="241B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76" w:type="dxa"/>
            <w:noWrap w:val="0"/>
            <w:vAlign w:val="top"/>
          </w:tcPr>
          <w:p w14:paraId="0CAEF595">
            <w:pPr>
              <w:jc w:val="both"/>
              <w:rPr>
                <w:rFonts w:hint="default" w:ascii="Times New Roman" w:hAnsi="Times New Roman" w:cs="Times New Roman"/>
                <w:color w:val="000000"/>
                <w:sz w:val="28"/>
                <w:szCs w:val="28"/>
                <w:u w:val="single"/>
              </w:rPr>
            </w:pPr>
          </w:p>
        </w:tc>
        <w:tc>
          <w:tcPr>
            <w:tcW w:w="1843" w:type="dxa"/>
            <w:noWrap w:val="0"/>
            <w:vAlign w:val="top"/>
          </w:tcPr>
          <w:p w14:paraId="61841178">
            <w:pPr>
              <w:jc w:val="both"/>
              <w:rPr>
                <w:rFonts w:hint="default" w:ascii="Times New Roman" w:hAnsi="Times New Roman" w:cs="Times New Roman"/>
                <w:color w:val="000000"/>
                <w:sz w:val="28"/>
                <w:szCs w:val="28"/>
                <w:u w:val="single"/>
              </w:rPr>
            </w:pPr>
          </w:p>
        </w:tc>
        <w:tc>
          <w:tcPr>
            <w:tcW w:w="2977" w:type="dxa"/>
            <w:noWrap w:val="0"/>
            <w:vAlign w:val="top"/>
          </w:tcPr>
          <w:p w14:paraId="2C95A760">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Giám khảo 1 </w:t>
            </w:r>
          </w:p>
          <w:p w14:paraId="14A68FB8">
            <w:pPr>
              <w:rPr>
                <w:rFonts w:hint="default" w:ascii="Times New Roman" w:hAnsi="Times New Roman" w:cs="Times New Roman"/>
                <w:color w:val="000000"/>
                <w:sz w:val="28"/>
                <w:szCs w:val="28"/>
              </w:rPr>
            </w:pPr>
          </w:p>
          <w:p w14:paraId="47CD949B">
            <w:pPr>
              <w:rPr>
                <w:rFonts w:hint="default" w:ascii="Times New Roman" w:hAnsi="Times New Roman" w:cs="Times New Roman"/>
                <w:color w:val="000000"/>
                <w:sz w:val="28"/>
                <w:szCs w:val="28"/>
              </w:rPr>
            </w:pPr>
          </w:p>
          <w:p w14:paraId="1BDC17C5">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p>
        </w:tc>
        <w:tc>
          <w:tcPr>
            <w:tcW w:w="2693" w:type="dxa"/>
            <w:noWrap w:val="0"/>
            <w:vAlign w:val="top"/>
          </w:tcPr>
          <w:p w14:paraId="07538251">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Giám khảo 2 </w:t>
            </w:r>
          </w:p>
          <w:p w14:paraId="266DC5B5">
            <w:pPr>
              <w:jc w:val="center"/>
              <w:rPr>
                <w:rFonts w:hint="default" w:ascii="Times New Roman" w:hAnsi="Times New Roman" w:cs="Times New Roman"/>
                <w:color w:val="000000"/>
                <w:sz w:val="28"/>
                <w:szCs w:val="28"/>
              </w:rPr>
            </w:pPr>
          </w:p>
          <w:p w14:paraId="5D83F79C">
            <w:pPr>
              <w:jc w:val="center"/>
              <w:rPr>
                <w:rFonts w:hint="default" w:ascii="Times New Roman" w:hAnsi="Times New Roman" w:cs="Times New Roman"/>
                <w:color w:val="000000"/>
                <w:sz w:val="28"/>
                <w:szCs w:val="28"/>
              </w:rPr>
            </w:pPr>
          </w:p>
          <w:p w14:paraId="7F44DB8E">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p>
        </w:tc>
        <w:tc>
          <w:tcPr>
            <w:tcW w:w="1417" w:type="dxa"/>
            <w:noWrap w:val="0"/>
            <w:vAlign w:val="top"/>
          </w:tcPr>
          <w:p w14:paraId="25E21EF4">
            <w:pPr>
              <w:jc w:val="both"/>
              <w:rPr>
                <w:rFonts w:hint="default" w:ascii="Times New Roman" w:hAnsi="Times New Roman" w:cs="Times New Roman"/>
                <w:color w:val="000000"/>
                <w:sz w:val="28"/>
                <w:szCs w:val="28"/>
                <w:u w:val="single"/>
              </w:rPr>
            </w:pPr>
          </w:p>
        </w:tc>
      </w:tr>
    </w:tbl>
    <w:p w14:paraId="2AEF3151">
      <w:pPr>
        <w:rPr>
          <w:rFonts w:hint="default" w:ascii="Times New Roman" w:hAnsi="Times New Roman"/>
          <w:b/>
          <w:szCs w:val="28"/>
          <w:lang w:val="en-US"/>
        </w:rPr>
      </w:pPr>
    </w:p>
    <w:p w14:paraId="42851334">
      <w:pPr>
        <w:rPr>
          <w:rFonts w:hint="default" w:ascii="Times New Roman" w:hAnsi="Times New Roman"/>
          <w:b/>
          <w:szCs w:val="28"/>
          <w:lang w:val="en-US"/>
        </w:rPr>
      </w:pPr>
      <w:r>
        <w:rPr>
          <w:rFonts w:hint="default" w:ascii="Times New Roman" w:hAnsi="Times New Roman"/>
          <w:b/>
          <w:szCs w:val="28"/>
          <w:lang w:val="en-US"/>
        </w:rPr>
        <w:t>Câu 1.  (8.0 điểm)</w:t>
      </w:r>
    </w:p>
    <w:p w14:paraId="081D724E">
      <w:pPr>
        <w:shd w:val="clear" w:color="auto" w:fill="FFFFFF"/>
        <w:spacing w:after="0" w:line="240" w:lineRule="auto"/>
        <w:ind w:firstLine="720"/>
        <w:jc w:val="both"/>
        <w:outlineLvl w:val="1"/>
        <w:rPr>
          <w:rFonts w:hint="default" w:ascii="Times New Roman" w:hAnsi="Times New Roman" w:eastAsia="Calibri" w:cs="Times New Roman"/>
          <w:color w:val="000000"/>
          <w:sz w:val="28"/>
          <w:szCs w:val="28"/>
          <w:shd w:val="clear" w:color="auto" w:fill="FFFFFF"/>
          <w:lang w:val="pt-BR"/>
        </w:rPr>
      </w:pPr>
      <w:r>
        <w:rPr>
          <w:rFonts w:hint="default" w:ascii="Times New Roman" w:hAnsi="Times New Roman" w:eastAsia="Calibri" w:cs="Times New Roman"/>
          <w:color w:val="000000"/>
          <w:sz w:val="28"/>
          <w:szCs w:val="28"/>
          <w:shd w:val="clear" w:color="auto" w:fill="FFFFFF"/>
          <w:lang w:val="pt-BR"/>
        </w:rPr>
        <w:t xml:space="preserve">Lê Quý Đôn từng quan niệm:     </w:t>
      </w:r>
    </w:p>
    <w:p w14:paraId="6CB6BD40">
      <w:pPr>
        <w:shd w:val="clear" w:color="auto" w:fill="FFFFFF"/>
        <w:spacing w:after="0" w:line="240" w:lineRule="auto"/>
        <w:jc w:val="both"/>
        <w:outlineLvl w:val="1"/>
        <w:rPr>
          <w:rFonts w:hint="default" w:ascii="Times New Roman" w:hAnsi="Times New Roman" w:eastAsia="Calibri" w:cs="Times New Roman"/>
          <w:color w:val="000000"/>
          <w:sz w:val="28"/>
          <w:szCs w:val="28"/>
          <w:shd w:val="clear" w:color="auto" w:fill="FFFFFF"/>
          <w:lang w:val="pt-BR"/>
        </w:rPr>
      </w:pPr>
      <w:r>
        <w:rPr>
          <w:rFonts w:hint="default" w:ascii="Times New Roman" w:hAnsi="Times New Roman" w:eastAsia="Calibri" w:cs="Times New Roman"/>
          <w:color w:val="000000"/>
          <w:sz w:val="28"/>
          <w:szCs w:val="28"/>
          <w:shd w:val="clear" w:color="auto" w:fill="FFFFFF"/>
          <w:lang w:val="pt-BR"/>
        </w:rPr>
        <w:t xml:space="preserve"> </w:t>
      </w:r>
      <w:r>
        <w:rPr>
          <w:rFonts w:hint="default" w:ascii="Times New Roman" w:hAnsi="Times New Roman" w:eastAsia="Calibri" w:cs="Times New Roman"/>
          <w:color w:val="000000"/>
          <w:sz w:val="28"/>
          <w:szCs w:val="28"/>
          <w:shd w:val="clear" w:color="auto" w:fill="FFFFFF"/>
          <w:lang w:val="pt-BR"/>
        </w:rPr>
        <w:tab/>
      </w:r>
      <w:r>
        <w:rPr>
          <w:rFonts w:hint="default" w:ascii="Times New Roman" w:hAnsi="Times New Roman" w:eastAsia="Calibri" w:cs="Times New Roman"/>
          <w:color w:val="000000"/>
          <w:sz w:val="28"/>
          <w:szCs w:val="28"/>
          <w:shd w:val="clear" w:color="auto" w:fill="FFFFFF"/>
          <w:lang w:val="pt-BR"/>
        </w:rPr>
        <w:tab/>
      </w:r>
      <w:r>
        <w:rPr>
          <w:rFonts w:hint="default" w:ascii="Times New Roman" w:hAnsi="Times New Roman" w:eastAsia="Calibri" w:cs="Times New Roman"/>
          <w:color w:val="000000"/>
          <w:sz w:val="28"/>
          <w:szCs w:val="28"/>
          <w:shd w:val="clear" w:color="auto" w:fill="FFFFFF"/>
          <w:lang w:val="pt-BR"/>
        </w:rPr>
        <w:tab/>
      </w:r>
      <w:r>
        <w:rPr>
          <w:rFonts w:hint="default" w:ascii="Times New Roman" w:hAnsi="Times New Roman" w:eastAsia="Calibri" w:cs="Times New Roman"/>
          <w:color w:val="000000"/>
          <w:sz w:val="28"/>
          <w:szCs w:val="28"/>
          <w:shd w:val="clear" w:color="auto" w:fill="FFFFFF"/>
          <w:lang w:val="pt-BR"/>
        </w:rPr>
        <w:tab/>
      </w:r>
      <w:r>
        <w:rPr>
          <w:rFonts w:hint="default" w:ascii="Times New Roman" w:hAnsi="Times New Roman" w:eastAsia="Calibri" w:cs="Times New Roman"/>
          <w:color w:val="000000"/>
          <w:sz w:val="28"/>
          <w:szCs w:val="28"/>
          <w:shd w:val="clear" w:color="auto" w:fill="FFFFFF"/>
          <w:lang w:val="pt-BR"/>
        </w:rPr>
        <w:tab/>
      </w:r>
      <w:r>
        <w:rPr>
          <w:rFonts w:hint="default" w:ascii="Times New Roman" w:hAnsi="Times New Roman" w:eastAsia="Calibri" w:cs="Times New Roman"/>
          <w:color w:val="000000"/>
          <w:sz w:val="28"/>
          <w:szCs w:val="28"/>
          <w:shd w:val="clear" w:color="auto" w:fill="FFFFFF"/>
          <w:lang w:val="pt-BR"/>
        </w:rPr>
        <w:t>Dẫu có bạc vàng trăm vạn lượng</w:t>
      </w:r>
    </w:p>
    <w:p w14:paraId="398732D1">
      <w:pPr>
        <w:shd w:val="clear" w:color="auto" w:fill="FFFFFF"/>
        <w:spacing w:after="0" w:line="240" w:lineRule="auto"/>
        <w:jc w:val="center"/>
        <w:outlineLvl w:val="1"/>
        <w:rPr>
          <w:rFonts w:hint="default" w:ascii="Times New Roman" w:hAnsi="Times New Roman" w:eastAsia="Calibri" w:cs="Times New Roman"/>
          <w:color w:val="000000"/>
          <w:sz w:val="28"/>
          <w:szCs w:val="28"/>
          <w:lang w:val="nl-NL"/>
        </w:rPr>
      </w:pPr>
      <w:r>
        <w:rPr>
          <w:rFonts w:hint="default" w:ascii="Times New Roman" w:hAnsi="Times New Roman" w:eastAsia="Calibri" w:cs="Times New Roman"/>
          <w:color w:val="000000"/>
          <w:sz w:val="28"/>
          <w:szCs w:val="28"/>
          <w:shd w:val="clear" w:color="auto" w:fill="FFFFFF"/>
          <w:lang w:val="pt-BR"/>
        </w:rPr>
        <w:t xml:space="preserve">                        Chẳng bằng kinh sử một vài pho</w:t>
      </w:r>
    </w:p>
    <w:p w14:paraId="2F5FDB2E">
      <w:pPr>
        <w:spacing w:after="0" w:line="240" w:lineRule="auto"/>
        <w:ind w:firstLine="720"/>
        <w:jc w:val="both"/>
        <w:rPr>
          <w:rFonts w:hint="default" w:ascii="Times New Roman" w:hAnsi="Times New Roman"/>
          <w:b/>
          <w:szCs w:val="28"/>
          <w:lang w:val="en-US"/>
        </w:rPr>
      </w:pPr>
      <w:r>
        <w:rPr>
          <w:rFonts w:hint="default" w:ascii="Times New Roman" w:hAnsi="Times New Roman" w:eastAsia="Calibri" w:cs="Times New Roman"/>
          <w:sz w:val="28"/>
          <w:szCs w:val="28"/>
          <w:lang w:val="nl-NL"/>
        </w:rPr>
        <w:t>Từ quan điểm trên em hãy viết một bài văn nghị luận (khoảng 400 chữ) trình bày suy nghĩ của mình về vai trò của sách trong đời sống của con người.</w:t>
      </w:r>
    </w:p>
    <w:p w14:paraId="34A86715">
      <w:pPr>
        <w:rPr>
          <w:rFonts w:ascii="Times New Roman" w:hAnsi="Times New Roman"/>
          <w:b/>
          <w:sz w:val="28"/>
          <w:szCs w:val="28"/>
        </w:rPr>
      </w:pPr>
      <w:r>
        <w:rPr>
          <w:rFonts w:ascii="Times New Roman" w:hAnsi="Times New Roman"/>
          <w:b/>
          <w:sz w:val="28"/>
          <w:szCs w:val="28"/>
        </w:rPr>
        <w:t>Câu 2. (</w:t>
      </w:r>
      <w:r>
        <w:rPr>
          <w:rFonts w:hint="default" w:ascii="Times New Roman" w:hAnsi="Times New Roman"/>
          <w:b/>
          <w:sz w:val="28"/>
          <w:szCs w:val="28"/>
          <w:lang w:val="en-US"/>
        </w:rPr>
        <w:t>12</w:t>
      </w:r>
      <w:r>
        <w:rPr>
          <w:rFonts w:ascii="Times New Roman" w:hAnsi="Times New Roman"/>
          <w:b/>
          <w:sz w:val="28"/>
          <w:szCs w:val="28"/>
        </w:rPr>
        <w:t>,0 điểm)</w:t>
      </w:r>
    </w:p>
    <w:p w14:paraId="7A40D893">
      <w:pPr>
        <w:ind w:firstLine="567"/>
        <w:jc w:val="both"/>
        <w:rPr>
          <w:rFonts w:ascii="Times New Roman" w:hAnsi="Times New Roman"/>
          <w:b/>
          <w:sz w:val="28"/>
          <w:szCs w:val="28"/>
        </w:rPr>
      </w:pPr>
      <w:r>
        <w:rPr>
          <w:rFonts w:ascii="Times New Roman" w:hAnsi="Times New Roman"/>
          <w:sz w:val="28"/>
          <w:szCs w:val="28"/>
          <w:lang w:val="vi-VN"/>
        </w:rPr>
        <w:t>Bàn về thơ, Chế Lan Viên cho rằng: </w:t>
      </w:r>
      <w:r>
        <w:rPr>
          <w:rFonts w:ascii="Times New Roman" w:hAnsi="Times New Roman"/>
          <w:i/>
          <w:iCs/>
          <w:sz w:val="28"/>
          <w:szCs w:val="28"/>
          <w:lang w:val="vi-VN"/>
        </w:rPr>
        <w:t>"Thơ cần có hình cho người ta thấy, có ý cho người ta nghĩ và cần có tình để rung động trái tim."</w:t>
      </w:r>
      <w:r>
        <w:rPr>
          <w:rFonts w:ascii="Times New Roman" w:hAnsi="Times New Roman"/>
          <w:sz w:val="28"/>
          <w:szCs w:val="28"/>
          <w:lang w:val="vi-VN"/>
        </w:rPr>
        <w:t xml:space="preserve"> </w:t>
      </w:r>
    </w:p>
    <w:p w14:paraId="61FB3C98">
      <w:pPr>
        <w:shd w:val="clear" w:color="auto" w:fill="FFFFFF"/>
        <w:ind w:firstLine="567"/>
        <w:jc w:val="both"/>
        <w:rPr>
          <w:rFonts w:ascii="Times New Roman" w:hAnsi="Times New Roman"/>
          <w:sz w:val="28"/>
          <w:szCs w:val="28"/>
          <w:lang w:val="vi-VN"/>
        </w:rPr>
      </w:pPr>
      <w:r>
        <w:rPr>
          <w:rFonts w:ascii="Times New Roman" w:hAnsi="Times New Roman"/>
          <w:sz w:val="28"/>
          <w:szCs w:val="28"/>
          <w:lang w:val="vi-VN"/>
        </w:rPr>
        <w:t xml:space="preserve">Em hiểu ý kiến trên như thế nào? Hãy làm sáng tỏ ý kiến trên qua bài thơ </w:t>
      </w:r>
      <w:r>
        <w:rPr>
          <w:rFonts w:ascii="Times New Roman" w:hAnsi="Times New Roman"/>
          <w:i/>
          <w:sz w:val="28"/>
          <w:szCs w:val="28"/>
          <w:lang w:val="vi-VN"/>
        </w:rPr>
        <w:t>Mùa xuân chín</w:t>
      </w:r>
      <w:r>
        <w:rPr>
          <w:rFonts w:ascii="Times New Roman" w:hAnsi="Times New Roman"/>
          <w:sz w:val="28"/>
          <w:szCs w:val="28"/>
          <w:lang w:val="vi-VN"/>
        </w:rPr>
        <w:t xml:space="preserve"> của Hàn Mặc Tử.</w:t>
      </w:r>
    </w:p>
    <w:p w14:paraId="5185FD0D">
      <w:pPr>
        <w:shd w:val="clear" w:color="auto" w:fill="FFFFFF"/>
        <w:jc w:val="center"/>
        <w:outlineLvl w:val="2"/>
        <w:rPr>
          <w:rFonts w:ascii="Times New Roman" w:hAnsi="Times New Roman"/>
          <w:b/>
          <w:bCs/>
          <w:sz w:val="28"/>
          <w:szCs w:val="28"/>
          <w:lang w:val="vi-VN"/>
        </w:rPr>
      </w:pPr>
      <w:r>
        <w:rPr>
          <w:rFonts w:ascii="Times New Roman" w:hAnsi="Times New Roman"/>
          <w:b/>
          <w:bCs/>
          <w:sz w:val="28"/>
          <w:szCs w:val="28"/>
          <w:lang w:val="vi-VN"/>
        </w:rPr>
        <w:t>MÙA XUÂN CHÍN</w:t>
      </w:r>
    </w:p>
    <w:p w14:paraId="3AF750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Trong làn nắng ửng khói mơ tan</w:t>
      </w:r>
    </w:p>
    <w:p w14:paraId="7741FE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Đôi mái nhà tranh lấm tấm vàng</w:t>
      </w:r>
    </w:p>
    <w:p w14:paraId="34479A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Sột soạt gió trêu tà áo biếc</w:t>
      </w:r>
    </w:p>
    <w:p w14:paraId="09BA0A04">
      <w:pPr>
        <w:keepNext w:val="0"/>
        <w:keepLines w:val="0"/>
        <w:widowControl/>
        <w:suppressLineNumbers w:val="0"/>
        <w:spacing w:before="0" w:beforeAutospacing="0" w:after="200" w:afterAutospacing="0" w:line="240" w:lineRule="auto"/>
        <w:ind w:left="2160" w:leftChars="0" w:right="0" w:firstLine="720" w:firstLineChars="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Trên giàn thiên lý. Bóng xuân sang.</w:t>
      </w:r>
    </w:p>
    <w:p w14:paraId="3C0DFC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Sóng cỏ xanh tươi gợn tới trời.</w:t>
      </w:r>
    </w:p>
    <w:p w14:paraId="6DE3A84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Bao cô thôn nữ hát trên đồi</w:t>
      </w:r>
    </w:p>
    <w:p w14:paraId="48B33F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Ngày mai trong đám xuân xanh ấy,</w:t>
      </w:r>
    </w:p>
    <w:p w14:paraId="0F6C8B3E">
      <w:pPr>
        <w:keepNext w:val="0"/>
        <w:keepLines w:val="0"/>
        <w:widowControl/>
        <w:suppressLineNumbers w:val="0"/>
        <w:spacing w:before="0" w:beforeAutospacing="0" w:after="200" w:afterAutospacing="0" w:line="240" w:lineRule="auto"/>
        <w:ind w:left="2160" w:leftChars="0" w:right="0" w:firstLine="720" w:firstLineChars="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Có kẻ theo chồng, bỏ cuộc chơi.</w:t>
      </w:r>
    </w:p>
    <w:p w14:paraId="537729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Tiếng ca vắt vẻo lưng chừng núi</w:t>
      </w:r>
    </w:p>
    <w:p w14:paraId="5BAE44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Hổn hển như lời của nước mây</w:t>
      </w:r>
    </w:p>
    <w:p w14:paraId="242AA7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Thầm thĩ với ai ngồi dưới trúc,</w:t>
      </w:r>
    </w:p>
    <w:p w14:paraId="7B7DA046">
      <w:pPr>
        <w:keepNext w:val="0"/>
        <w:keepLines w:val="0"/>
        <w:widowControl/>
        <w:suppressLineNumbers w:val="0"/>
        <w:spacing w:before="0" w:beforeAutospacing="0" w:after="200" w:afterAutospacing="0" w:line="240" w:lineRule="auto"/>
        <w:ind w:left="2160" w:leftChars="0" w:right="0" w:firstLine="720" w:firstLineChars="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Nghe ra ý vị và thơ ngây.</w:t>
      </w:r>
    </w:p>
    <w:p w14:paraId="5A81DD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Khách xa, gặp lúc mùa xuân chín</w:t>
      </w:r>
    </w:p>
    <w:p w14:paraId="59ACE9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Lòng trí bâng khuâng sực nhớ làng</w:t>
      </w:r>
    </w:p>
    <w:p w14:paraId="657CF5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2160" w:leftChars="0" w:right="0"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Chị ấy, năm nay còn gánh thóc</w:t>
      </w:r>
    </w:p>
    <w:p w14:paraId="7E5B0C45">
      <w:pPr>
        <w:keepNext w:val="0"/>
        <w:keepLines w:val="0"/>
        <w:widowControl/>
        <w:suppressLineNumbers w:val="0"/>
        <w:spacing w:before="0" w:beforeAutospacing="0" w:after="200" w:afterAutospacing="0" w:line="240" w:lineRule="auto"/>
        <w:ind w:left="2160" w:leftChars="0" w:right="0" w:firstLine="720" w:firstLineChars="0"/>
        <w:jc w:val="left"/>
        <w:rPr>
          <w:rFonts w:ascii="Times New Roman" w:hAnsi="Times New Roman" w:eastAsia="Calibri"/>
          <w:color w:val="000000" w:themeColor="text1"/>
          <w:sz w:val="28"/>
          <w:szCs w:val="28"/>
          <w:shd w:val="clear" w:color="auto" w:fill="FCFCFC"/>
          <w:lang w:val="vi-VN"/>
          <w14:textFill>
            <w14:solidFill>
              <w14:schemeClr w14:val="tx1"/>
            </w14:solidFill>
          </w14:textFill>
        </w:rPr>
      </w:pPr>
      <w:r>
        <w:rPr>
          <w:rFonts w:hint="default" w:ascii="Times New Roman" w:hAnsi="Times New Roman" w:eastAsia="Calibri" w:cs="Times New Roman"/>
          <w:kern w:val="0"/>
          <w:sz w:val="28"/>
          <w:szCs w:val="28"/>
          <w:lang w:val="en-US" w:eastAsia="zh-CN" w:bidi="ar"/>
        </w:rPr>
        <w:t>Dọc bờ sông trắng nắng chang chang?</w:t>
      </w:r>
    </w:p>
    <w:p w14:paraId="1311650D">
      <w:pPr>
        <w:keepNext w:val="0"/>
        <w:keepLines w:val="0"/>
        <w:widowControl/>
        <w:suppressLineNumbers w:val="0"/>
        <w:spacing w:before="0" w:beforeAutospacing="0" w:after="200" w:afterAutospacing="0" w:line="240" w:lineRule="auto"/>
        <w:ind w:left="2880" w:leftChars="0" w:right="0" w:firstLine="720" w:firstLineChars="0"/>
        <w:jc w:val="left"/>
        <w:rPr>
          <w:rFonts w:ascii="Times New Roman" w:hAnsi="Times New Roman"/>
          <w:b/>
          <w:bCs/>
          <w:i/>
          <w:iCs/>
          <w:szCs w:val="28"/>
        </w:rPr>
      </w:pPr>
      <w:r>
        <w:rPr>
          <w:rFonts w:hint="default" w:ascii="Times New Roman" w:hAnsi="Times New Roman" w:eastAsia="Calibri" w:cs="Times New Roman"/>
          <w:kern w:val="0"/>
          <w:sz w:val="28"/>
          <w:szCs w:val="28"/>
          <w:lang w:val="en-US" w:eastAsia="zh-CN" w:bidi="ar"/>
        </w:rPr>
        <w:t xml:space="preserve">(Sáng tác 1937, in trong tập Thơ Hàn Mặc Tử,                                                                                  Sở Văn hóa và Thông tin Nghĩa Bình, 1988, trang 78)                                                     </w:t>
      </w:r>
      <w:r>
        <w:rPr>
          <w:rFonts w:hint="default" w:ascii="Times New Roman" w:hAnsi="Times New Roman" w:eastAsia="Calibri" w:cs="Times New Roman"/>
          <w:kern w:val="0"/>
          <w:sz w:val="28"/>
          <w:szCs w:val="28"/>
          <w:lang w:val="en-US" w:eastAsia="zh-CN" w:bidi="ar"/>
        </w:rPr>
        <w:tab/>
        <w:t/>
      </w:r>
      <w:r>
        <w:rPr>
          <w:rFonts w:hint="default" w:ascii="Times New Roman" w:hAnsi="Times New Roman" w:eastAsia="Calibri" w:cs="Times New Roman"/>
          <w:kern w:val="0"/>
          <w:sz w:val="28"/>
          <w:szCs w:val="28"/>
          <w:lang w:val="en-US" w:eastAsia="zh-CN" w:bidi="ar"/>
        </w:rPr>
        <w:tab/>
        <w:t>--</w:t>
      </w:r>
      <w:r>
        <w:rPr>
          <w:rFonts w:ascii="Times New Roman" w:hAnsi="Times New Roman"/>
          <w:b/>
          <w:bCs/>
          <w:i/>
          <w:iCs/>
          <w:szCs w:val="28"/>
        </w:rPr>
        <w:t>Hết-</w:t>
      </w:r>
    </w:p>
    <w:p w14:paraId="79F42729">
      <w:pPr>
        <w:pStyle w:val="250"/>
        <w:spacing w:after="0"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PGD &amp; ĐT TP TRÀ VINH                    ĐÁP ÁN, BIỂU ĐIỂM HỌC SINH GIỎI </w:t>
      </w:r>
    </w:p>
    <w:p w14:paraId="4D06708F">
      <w:pPr>
        <w:jc w:val="both"/>
        <w:rPr>
          <w:rFonts w:hint="default" w:ascii="Times New Roman" w:hAnsi="Times New Roman" w:cs="Times New Roman"/>
          <w:b/>
          <w:bCs/>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53340</wp:posOffset>
                </wp:positionV>
                <wp:extent cx="1352550" cy="0"/>
                <wp:effectExtent l="0" t="4445" r="0" b="5080"/>
                <wp:wrapNone/>
                <wp:docPr id="3" name="Straight Arrow Connector 3"/>
                <wp:cNvGraphicFramePr/>
                <a:graphic xmlns:a="http://schemas.openxmlformats.org/drawingml/2006/main">
                  <a:graphicData uri="http://schemas.microsoft.com/office/word/2010/wordprocessingShape">
                    <wps:wsp>
                      <wps:cNvCnPr/>
                      <wps:spPr bwMode="auto">
                        <a:xfrm>
                          <a:off x="0" y="0"/>
                          <a:ext cx="13525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5.2pt;margin-top:4.2pt;height:0pt;width:106.5pt;z-index:251662336;mso-width-relative:page;mso-height-relative:page;" filled="f" stroked="t" coordsize="21600,21600" o:gfxdata="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GZWEvUAAAABwEAAA8AAAAAAAAAAQAgAAAAIgAAAGRycy9kb3ducmV2Lnht&#10;bFBLAQIUABQAAAAIAIdO4kARDRW6xAEAAJ0DAAAOAAAAAAAAAAEAIAAAACMBAABkcnMvZTJvRG9j&#10;LnhtbFBLBQYAAAAABgAGAFkBAABZBQAAAAA=&#10;">
                <v:fill on="f" focussize="0,0"/>
                <v:stroke color="#000000" joinstyle="round"/>
                <v:imagedata o:title=""/>
                <o:lock v:ext="edit" aspectratio="f"/>
              </v:shape>
            </w:pict>
          </mc:Fallback>
        </mc:AlternateContent>
      </w:r>
      <w:r>
        <w:rPr>
          <w:rFonts w:hint="default" w:ascii="Times New Roman" w:hAnsi="Times New Roman" w:cs="Times New Roman"/>
          <w:sz w:val="28"/>
          <w:szCs w:val="28"/>
        </w:rPr>
        <w:t xml:space="preserve">                                                      </w:t>
      </w:r>
      <w:r>
        <w:rPr>
          <w:rFonts w:hint="default" w:ascii="Times New Roman" w:hAnsi="Times New Roman" w:cs="Times New Roman"/>
        </w:rPr>
        <mc:AlternateContent>
          <mc:Choice Requires="wps">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Rectangles 1" descr="++woIFCxIYBiEAAP5eBQIdcBRLAAAAAElFTkSuQmCC"/>
                <wp:cNvGraphicFramePr/>
                <a:graphic xmlns:a="http://schemas.openxmlformats.org/drawingml/2006/main">
                  <a:graphicData uri="http://schemas.microsoft.com/office/word/2010/wordprocessingShape">
                    <wps:wsp>
                      <wps:cNvSpPr/>
                      <wps:spPr bwMode="auto">
                        <a:xfrm>
                          <a:off x="0" y="0"/>
                          <a:ext cx="304800" cy="304800"/>
                        </a:xfrm>
                        <a:prstGeom prst="rect">
                          <a:avLst/>
                        </a:prstGeom>
                        <a:no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alt="++woIFCxIYBiEAAP5eBQIdcBRLAAAAAElFTkSuQmCC" style="position:absolute;left:0pt;margin-top:0pt;height:24pt;width:24pt;mso-position-horizontal:left;mso-position-vertical-relative:line;mso-wrap-distance-bottom:0pt;mso-wrap-distance-left:9pt;mso-wrap-distance-right:9pt;mso-wrap-distance-top:0pt;z-index:251661312;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fMlnTSAAAAAwEAAA8AAAAAAAAAAQAgAAAA&#10;IgAAAGRycy9kb3ducmV2LnhtbFBLAQIUABQAAAAIAIdO4kD3o8dSEQIAABEEAAAOAAAAAAAAAAEA&#10;IAAAACEBAABkcnMvZTJvRG9jLnhtbFBLBQYAAAAABgAGAFkBAACkBQAAAAA=&#10;">
                <v:fill on="f" focussize="0,0"/>
                <v:stroke on="f"/>
                <v:imagedata o:title=""/>
                <o:lock v:ext="edit" aspectratio="f"/>
                <w10:wrap type="square"/>
              </v:rect>
            </w:pict>
          </mc:Fallback>
        </mc:AlternateContent>
      </w:r>
      <w:r>
        <w:rPr>
          <w:rFonts w:hint="default" w:ascii="Times New Roman" w:hAnsi="Times New Roman" w:cs="Times New Roman"/>
          <w:b/>
          <w:bCs/>
          <w:sz w:val="28"/>
          <w:szCs w:val="28"/>
        </w:rPr>
        <w:t>MÔN: NGỮ VĂN 9 VÒNG THÀNH PHỐ</w:t>
      </w:r>
    </w:p>
    <w:p w14:paraId="053CAB23">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Năm học: 202</w:t>
      </w:r>
      <w:r>
        <w:rPr>
          <w:rFonts w:hint="default" w:ascii="Times New Roman" w:hAnsi="Times New Roman" w:cs="Times New Roman"/>
          <w:sz w:val="28"/>
          <w:szCs w:val="28"/>
          <w:lang w:val="en-US"/>
        </w:rPr>
        <w:t>4</w:t>
      </w:r>
      <w:r>
        <w:rPr>
          <w:rFonts w:hint="default" w:ascii="Times New Roman" w:hAnsi="Times New Roman" w:cs="Times New Roman"/>
          <w:sz w:val="28"/>
          <w:szCs w:val="28"/>
        </w:rPr>
        <w:t xml:space="preserve"> – 202</w:t>
      </w:r>
      <w:r>
        <w:rPr>
          <w:rFonts w:hint="default" w:ascii="Times New Roman" w:hAnsi="Times New Roman" w:cs="Times New Roman"/>
          <w:sz w:val="28"/>
          <w:szCs w:val="28"/>
          <w:lang w:val="en-US"/>
        </w:rPr>
        <w:t>5</w:t>
      </w:r>
    </w:p>
    <w:p w14:paraId="6047B920">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w:t>
      </w:r>
      <w:r>
        <w:rPr>
          <w:rFonts w:hint="default" w:ascii="Times New Roman" w:hAnsi="Times New Roman" w:cs="Times New Roman"/>
          <w:sz w:val="28"/>
          <w:szCs w:val="28"/>
        </w:rPr>
        <w:sym w:font="Wingdings" w:char="F0B2"/>
      </w:r>
      <w:r>
        <w:rPr>
          <w:rFonts w:hint="default" w:ascii="Times New Roman" w:hAnsi="Times New Roman" w:cs="Times New Roman"/>
          <w:sz w:val="28"/>
          <w:szCs w:val="28"/>
        </w:rPr>
        <w:t xml:space="preserve"> -----------</w:t>
      </w:r>
    </w:p>
    <w:p w14:paraId="7B12713E">
      <w:pPr>
        <w:pStyle w:val="250"/>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u w:val="single"/>
        </w:rPr>
        <w:t>HƯỚNG DẪN CHẤM</w:t>
      </w:r>
    </w:p>
    <w:p w14:paraId="3449D782">
      <w:pPr>
        <w:widowControl/>
        <w:rPr>
          <w:rFonts w:hint="default" w:ascii="Times New Roman" w:hAnsi="Times New Roman" w:cs="Times New Roman"/>
          <w:sz w:val="28"/>
          <w:szCs w:val="28"/>
          <w:lang w:val="it-IT"/>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lang w:val="it-IT"/>
        </w:rPr>
        <w:t>*Hướng dẫn chung:</w:t>
      </w:r>
    </w:p>
    <w:p w14:paraId="49C84C5B">
      <w:pPr>
        <w:widowControl/>
        <w:ind w:firstLine="720"/>
        <w:jc w:val="both"/>
        <w:rPr>
          <w:rFonts w:hint="default" w:ascii="Times New Roman" w:hAnsi="Times New Roman" w:cs="Times New Roman"/>
          <w:sz w:val="28"/>
          <w:szCs w:val="28"/>
          <w:lang w:val="it-IT"/>
        </w:rPr>
      </w:pPr>
      <w:r>
        <w:rPr>
          <w:rFonts w:hint="default" w:ascii="Times New Roman" w:hAnsi="Times New Roman" w:cs="Times New Roman"/>
          <w:b/>
          <w:bCs/>
          <w:sz w:val="28"/>
          <w:szCs w:val="28"/>
          <w:lang w:val="it-IT"/>
        </w:rPr>
        <w:t xml:space="preserve">- </w:t>
      </w:r>
      <w:r>
        <w:rPr>
          <w:rFonts w:hint="default" w:ascii="Times New Roman" w:hAnsi="Times New Roman" w:cs="Times New Roman"/>
          <w:sz w:val="28"/>
          <w:szCs w:val="28"/>
          <w:lang w:val="it-IT"/>
        </w:rPr>
        <w:t>Giám khảo vận dụng hướng dẫn chấm linh hoạt , tránh cứng nhắc và cân nhắc trong từng trường hợp cụ thể. Ngoài việc kiểm tra kiến thức cơ bản, giám khảo cần phát hiện và trân trọng những bài làm thể hiện rõ tố chất của một học sinh giỏi (kiến thức vững chắc, suy nghĩ sâu sắc, cảm thụ tinh tế, kỹ năng làm bài tốt, diễn đạt mạch lạc có cảm xúc và giong điệu riêng,…) đặc biệt khuyến khích những bài viết thể hiện được sự sáng tạo và phong cách cá nhân của người làm bài.</w:t>
      </w:r>
    </w:p>
    <w:p w14:paraId="4F0B15A0">
      <w:pPr>
        <w:widowControl/>
        <w:ind w:firstLine="720"/>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Giám khảo cần đánh giá bài làm của thí sinh một cách tổng thể, chính xác về kiến thức và kỹ năng của thí sinh.</w:t>
      </w:r>
    </w:p>
    <w:p w14:paraId="4DCB57D8">
      <w:pPr>
        <w:widowControl/>
        <w:ind w:firstLine="720"/>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Hướng dẫn chấm chỉ nêu các ý chính và thang điểm cơ bản. Trên cơ sở đó, hai giám khảo trao đổi và đi đến thống nhất chung với những chi tiết cụ thể.</w:t>
      </w:r>
    </w:p>
    <w:p w14:paraId="3744F578">
      <w:pPr>
        <w:widowControl/>
        <w:ind w:firstLine="720"/>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Nếu thí sinh làm bài theo cách riêng nhưng vẫn đáp ứng được những yêu cầu cơ bản và bảo đảm tính hợp lý, có sức thuyết phục thì giám khảo căn cứ vào thực tế bài làm để cho điểm một cách chính xác, khách quan, khoa học.</w:t>
      </w:r>
    </w:p>
    <w:p w14:paraId="1760940F">
      <w:pPr>
        <w:widowControl/>
        <w:jc w:val="both"/>
        <w:rPr>
          <w:rFonts w:ascii="Times New Roman" w:hAnsi="Times New Roman"/>
          <w:i/>
          <w:iCs/>
          <w:lang w:val="pt-BR"/>
        </w:rPr>
      </w:pPr>
      <w:r>
        <w:rPr>
          <w:rFonts w:hint="default" w:ascii="Times New Roman" w:hAnsi="Times New Roman" w:cs="Times New Roman"/>
          <w:b/>
          <w:bCs/>
          <w:sz w:val="28"/>
          <w:szCs w:val="28"/>
          <w:lang w:val="it-IT"/>
        </w:rPr>
        <w:t>* Hướng dẫn chi tiết:</w:t>
      </w:r>
      <w:r>
        <w:rPr>
          <w:rFonts w:ascii="Times New Roman" w:hAnsi="Times New Roman"/>
          <w:i/>
          <w:iCs/>
          <w:lang w:val="pt-BR"/>
        </w:rPr>
        <w:t xml:space="preserve">                                                            </w:t>
      </w:r>
    </w:p>
    <w:tbl>
      <w:tblPr>
        <w:tblStyle w:val="12"/>
        <w:tblW w:w="9866"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070"/>
        <w:gridCol w:w="1000"/>
      </w:tblGrid>
      <w:tr w14:paraId="7A46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96" w:type="dxa"/>
            <w:shd w:val="clear" w:color="auto" w:fill="auto"/>
            <w:vAlign w:val="top"/>
          </w:tcPr>
          <w:p w14:paraId="50A3E979">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sz w:val="28"/>
                <w:szCs w:val="28"/>
                <w:lang w:val="vi" w:eastAsia="en-US" w:bidi="ar-SA"/>
              </w:rPr>
            </w:pPr>
            <w:r>
              <w:rPr>
                <w:rFonts w:hint="default" w:ascii="Times New Roman" w:hAnsi="Times New Roman" w:cs="Times New Roman"/>
                <w:b/>
                <w:sz w:val="28"/>
                <w:szCs w:val="28"/>
                <w:lang w:val="vi"/>
              </w:rPr>
              <w:t>Câu</w:t>
            </w:r>
          </w:p>
        </w:tc>
        <w:tc>
          <w:tcPr>
            <w:tcW w:w="8070" w:type="dxa"/>
            <w:shd w:val="clear" w:color="auto" w:fill="auto"/>
            <w:vAlign w:val="top"/>
          </w:tcPr>
          <w:p w14:paraId="7D4876E4">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sz w:val="28"/>
                <w:szCs w:val="28"/>
                <w:lang w:val="en-US" w:eastAsia="en-US" w:bidi="ar-SA"/>
              </w:rPr>
            </w:pPr>
            <w:r>
              <w:rPr>
                <w:rFonts w:hint="default" w:ascii="Times New Roman" w:hAnsi="Times New Roman" w:cs="Times New Roman"/>
                <w:b/>
                <w:sz w:val="28"/>
                <w:szCs w:val="28"/>
                <w:lang w:val="en-US"/>
              </w:rPr>
              <w:t>Nội dung</w:t>
            </w:r>
          </w:p>
        </w:tc>
        <w:tc>
          <w:tcPr>
            <w:tcW w:w="1000" w:type="dxa"/>
            <w:shd w:val="clear" w:color="auto" w:fill="auto"/>
            <w:vAlign w:val="top"/>
          </w:tcPr>
          <w:p w14:paraId="00D46AE1">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sz w:val="28"/>
                <w:szCs w:val="28"/>
                <w:lang w:val="en-US" w:eastAsia="en-US" w:bidi="ar-SA"/>
              </w:rPr>
            </w:pPr>
            <w:r>
              <w:rPr>
                <w:rFonts w:hint="default" w:ascii="Times New Roman" w:hAnsi="Times New Roman" w:cs="Times New Roman"/>
                <w:b/>
                <w:sz w:val="28"/>
                <w:szCs w:val="28"/>
                <w:lang w:val="vi"/>
              </w:rPr>
              <w:t>Điểm</w:t>
            </w:r>
          </w:p>
        </w:tc>
      </w:tr>
      <w:tr w14:paraId="5B15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96" w:type="dxa"/>
            <w:vMerge w:val="restart"/>
          </w:tcPr>
          <w:p w14:paraId="27CC2590">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1</w:t>
            </w:r>
          </w:p>
          <w:p w14:paraId="5DC9BBEF">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sz w:val="28"/>
                <w:szCs w:val="28"/>
              </w:rPr>
            </w:pPr>
          </w:p>
        </w:tc>
        <w:tc>
          <w:tcPr>
            <w:tcW w:w="8070" w:type="dxa"/>
          </w:tcPr>
          <w:p w14:paraId="1F3BA9A0">
            <w:pPr>
              <w:keepNext w:val="0"/>
              <w:keepLines w:val="0"/>
              <w:widowControl/>
              <w:suppressLineNumbers w:val="0"/>
              <w:shd w:val="clear" w:color="auto" w:fill="FFFFFF"/>
              <w:spacing w:before="0" w:beforeAutospacing="0" w:after="0" w:afterAutospacing="0" w:line="240" w:lineRule="auto"/>
              <w:ind w:left="0" w:right="0"/>
              <w:jc w:val="both"/>
              <w:outlineLvl w:val="1"/>
              <w:rPr>
                <w:rFonts w:hint="default" w:ascii="Times New Roman" w:hAnsi="Times New Roman" w:eastAsia="Calibri" w:cs="Times New Roman"/>
                <w:color w:val="000000"/>
                <w:sz w:val="28"/>
                <w:szCs w:val="28"/>
                <w:shd w:val="clear" w:color="auto" w:fill="FFFFFF"/>
                <w:lang w:val="pt-BR"/>
              </w:rPr>
            </w:pPr>
            <w:r>
              <w:rPr>
                <w:rFonts w:hint="default" w:ascii="Times New Roman" w:hAnsi="Times New Roman" w:eastAsia="Calibri" w:cs="Times New Roman"/>
                <w:color w:val="000000"/>
                <w:sz w:val="28"/>
                <w:szCs w:val="28"/>
                <w:shd w:val="clear" w:color="auto" w:fill="FFFFFF"/>
                <w:lang w:val="pt-BR"/>
              </w:rPr>
              <w:t xml:space="preserve">Lê Quý Đôn từng quan niệm:     </w:t>
            </w:r>
          </w:p>
          <w:p w14:paraId="4EE724E2">
            <w:pPr>
              <w:keepNext w:val="0"/>
              <w:keepLines w:val="0"/>
              <w:widowControl/>
              <w:suppressLineNumbers w:val="0"/>
              <w:shd w:val="clear" w:color="auto" w:fill="FFFFFF"/>
              <w:spacing w:before="0" w:beforeAutospacing="0" w:after="0" w:afterAutospacing="0" w:line="240" w:lineRule="auto"/>
              <w:ind w:left="0" w:right="0"/>
              <w:jc w:val="both"/>
              <w:outlineLvl w:val="1"/>
              <w:rPr>
                <w:rFonts w:hint="default" w:ascii="Times New Roman" w:hAnsi="Times New Roman" w:eastAsia="Calibri" w:cs="Times New Roman"/>
                <w:color w:val="000000"/>
                <w:sz w:val="28"/>
                <w:szCs w:val="28"/>
                <w:shd w:val="clear" w:color="auto" w:fill="FFFFFF"/>
                <w:lang w:val="pt-BR"/>
              </w:rPr>
            </w:pPr>
            <w:r>
              <w:rPr>
                <w:rFonts w:hint="default" w:ascii="Times New Roman" w:hAnsi="Times New Roman" w:eastAsia="Calibri" w:cs="Times New Roman"/>
                <w:color w:val="000000"/>
                <w:sz w:val="28"/>
                <w:szCs w:val="28"/>
                <w:shd w:val="clear" w:color="auto" w:fill="FFFFFF"/>
                <w:lang w:val="pt-BR"/>
              </w:rPr>
              <w:t xml:space="preserve">                                     Dẫu có bạc vàng trăm vạn lượng</w:t>
            </w:r>
          </w:p>
          <w:p w14:paraId="147ED011">
            <w:pPr>
              <w:keepNext w:val="0"/>
              <w:keepLines w:val="0"/>
              <w:widowControl/>
              <w:suppressLineNumbers w:val="0"/>
              <w:shd w:val="clear" w:color="auto" w:fill="FFFFFF"/>
              <w:spacing w:before="0" w:beforeAutospacing="0" w:after="0" w:afterAutospacing="0" w:line="240" w:lineRule="auto"/>
              <w:ind w:left="0" w:right="0"/>
              <w:jc w:val="center"/>
              <w:outlineLvl w:val="1"/>
              <w:rPr>
                <w:rFonts w:hint="default" w:ascii="Times New Roman" w:hAnsi="Times New Roman" w:eastAsia="Calibri" w:cs="Times New Roman"/>
                <w:color w:val="000000"/>
                <w:sz w:val="28"/>
                <w:szCs w:val="28"/>
                <w:lang w:val="nl-NL"/>
              </w:rPr>
            </w:pPr>
            <w:r>
              <w:rPr>
                <w:rFonts w:hint="default" w:ascii="Times New Roman" w:hAnsi="Times New Roman" w:eastAsia="Calibri" w:cs="Times New Roman"/>
                <w:color w:val="000000"/>
                <w:sz w:val="28"/>
                <w:szCs w:val="28"/>
                <w:shd w:val="clear" w:color="auto" w:fill="FFFFFF"/>
                <w:lang w:val="pt-BR"/>
              </w:rPr>
              <w:t xml:space="preserve">               Chẳng bằng kinh sử một vài pho</w:t>
            </w:r>
          </w:p>
          <w:p w14:paraId="18E35A16">
            <w:pPr>
              <w:keepNext w:val="0"/>
              <w:keepLines w:val="0"/>
              <w:widowControl/>
              <w:suppressLineNumbers w:val="0"/>
              <w:spacing w:before="0" w:beforeAutospacing="0" w:after="0" w:afterAutospacing="0" w:line="240" w:lineRule="auto"/>
              <w:ind w:left="0" w:right="0" w:firstLine="72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nl-NL"/>
              </w:rPr>
              <w:t>Từ quan điểm trên em hãy viết một bài văn nghị luận (khoảng 400 chữ) trình bày suy nghĩ của mình về vai trò của sách trong đời sống của con người.</w:t>
            </w:r>
          </w:p>
        </w:tc>
        <w:tc>
          <w:tcPr>
            <w:tcW w:w="1000" w:type="dxa"/>
          </w:tcPr>
          <w:p w14:paraId="6503BA75">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sz w:val="28"/>
                <w:szCs w:val="28"/>
              </w:rPr>
            </w:pPr>
            <w:r>
              <w:rPr>
                <w:rFonts w:hint="default" w:ascii="Times New Roman" w:hAnsi="Times New Roman" w:eastAsia="Calibri" w:cs="Times New Roman"/>
                <w:b/>
                <w:sz w:val="28"/>
                <w:szCs w:val="28"/>
                <w:lang w:val="en-US"/>
              </w:rPr>
              <w:t>8,</w:t>
            </w:r>
            <w:r>
              <w:rPr>
                <w:rFonts w:hint="default" w:ascii="Times New Roman" w:hAnsi="Times New Roman" w:eastAsia="Calibri" w:cs="Times New Roman"/>
                <w:b/>
                <w:sz w:val="28"/>
                <w:szCs w:val="28"/>
              </w:rPr>
              <w:t>0 đ</w:t>
            </w:r>
          </w:p>
        </w:tc>
      </w:tr>
      <w:tr w14:paraId="0E72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96" w:type="dxa"/>
            <w:vMerge w:val="continue"/>
          </w:tcPr>
          <w:p w14:paraId="514A1EF9">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Pr>
          <w:p w14:paraId="23930B47">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a. Đảm bảo cấu trúc của bài văn nghị luận</w:t>
            </w:r>
          </w:p>
          <w:p w14:paraId="5B246DF2">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Mở bài nêu được vấn đề, Thân bài triển khai được vấn đề, Kết bài khái quát được vấn đề</w:t>
            </w:r>
          </w:p>
        </w:tc>
        <w:tc>
          <w:tcPr>
            <w:tcW w:w="1000" w:type="dxa"/>
          </w:tcPr>
          <w:p w14:paraId="1F9ABDE0">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0,5 đ</w:t>
            </w:r>
          </w:p>
        </w:tc>
      </w:tr>
      <w:tr w14:paraId="53ED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96" w:type="dxa"/>
            <w:vMerge w:val="continue"/>
          </w:tcPr>
          <w:p w14:paraId="6A5AD305">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Borders>
              <w:bottom w:val="single" w:color="auto" w:sz="4" w:space="0"/>
            </w:tcBorders>
          </w:tcPr>
          <w:p w14:paraId="395E58A2">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xml:space="preserve">b. Xác định đúng vấn đề nghị luận: </w:t>
            </w:r>
            <w:r>
              <w:rPr>
                <w:rFonts w:hint="default" w:ascii="Times New Roman" w:hAnsi="Times New Roman" w:eastAsia="Calibri" w:cs="Times New Roman"/>
                <w:i/>
                <w:sz w:val="28"/>
                <w:szCs w:val="28"/>
              </w:rPr>
              <w:t>Vai trò của sách trong đời sống của con người.</w:t>
            </w:r>
          </w:p>
        </w:tc>
        <w:tc>
          <w:tcPr>
            <w:tcW w:w="1000" w:type="dxa"/>
            <w:tcBorders>
              <w:bottom w:val="single" w:color="auto" w:sz="4" w:space="0"/>
            </w:tcBorders>
          </w:tcPr>
          <w:p w14:paraId="737B1551">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0,5 đ</w:t>
            </w:r>
          </w:p>
        </w:tc>
      </w:tr>
      <w:tr w14:paraId="3AD8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6" w:type="dxa"/>
            <w:vMerge w:val="continue"/>
          </w:tcPr>
          <w:p w14:paraId="6163FFD7">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Borders>
              <w:top w:val="single" w:color="auto" w:sz="4" w:space="0"/>
              <w:bottom w:val="single" w:color="auto" w:sz="4" w:space="0"/>
            </w:tcBorders>
          </w:tcPr>
          <w:p w14:paraId="545AC5CD">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c. Triển khai vấn đề nghị luận:</w:t>
            </w:r>
          </w:p>
          <w:p w14:paraId="39633C7D">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Thí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w:t>
            </w:r>
          </w:p>
        </w:tc>
        <w:tc>
          <w:tcPr>
            <w:tcW w:w="1000" w:type="dxa"/>
            <w:tcBorders>
              <w:top w:val="single" w:color="auto" w:sz="4" w:space="0"/>
              <w:bottom w:val="single" w:color="auto" w:sz="4" w:space="0"/>
            </w:tcBorders>
          </w:tcPr>
          <w:p w14:paraId="2F145A48">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b/>
                <w:sz w:val="28"/>
                <w:szCs w:val="28"/>
              </w:rPr>
            </w:pPr>
          </w:p>
        </w:tc>
      </w:tr>
      <w:tr w14:paraId="2FA3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6" w:type="dxa"/>
            <w:vMerge w:val="continue"/>
          </w:tcPr>
          <w:p w14:paraId="7AD70BC4">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Borders>
              <w:top w:val="single" w:color="auto" w:sz="4" w:space="0"/>
              <w:bottom w:val="single" w:color="auto" w:sz="4" w:space="0"/>
            </w:tcBorders>
          </w:tcPr>
          <w:p w14:paraId="31E245E7">
            <w:pPr>
              <w:keepNext w:val="0"/>
              <w:keepLines w:val="0"/>
              <w:widowControl/>
              <w:suppressLineNumbers w:val="0"/>
              <w:spacing w:before="0" w:beforeAutospacing="0" w:after="0" w:afterAutospacing="0" w:line="240" w:lineRule="auto"/>
              <w:ind w:left="0" w:right="0" w:firstLine="140" w:firstLineChars="50"/>
              <w:jc w:val="both"/>
              <w:rPr>
                <w:rFonts w:hint="default" w:ascii="Times New Roman" w:hAnsi="Times New Roman" w:eastAsia="Calibri" w:cs="Times New Roman"/>
                <w:color w:val="000000"/>
                <w:sz w:val="28"/>
                <w:szCs w:val="28"/>
                <w:shd w:val="clear" w:color="auto" w:fill="FFFFFF"/>
                <w:lang w:val="pt-BR"/>
              </w:rPr>
            </w:pPr>
            <w:r>
              <w:rPr>
                <w:rFonts w:hint="default" w:ascii="Times New Roman" w:hAnsi="Times New Roman" w:eastAsia="Calibri" w:cs="Times New Roman"/>
                <w:b/>
                <w:bCs/>
                <w:i w:val="0"/>
                <w:iCs w:val="0"/>
                <w:sz w:val="28"/>
                <w:szCs w:val="28"/>
                <w:lang w:val="en-US"/>
              </w:rPr>
              <w:t xml:space="preserve">c.1. Mở bài: </w:t>
            </w:r>
            <w:r>
              <w:rPr>
                <w:rFonts w:hint="default" w:ascii="Times New Roman" w:hAnsi="Times New Roman" w:cs="Times New Roman"/>
                <w:iCs/>
                <w:color w:val="000000"/>
                <w:spacing w:val="2"/>
                <w:sz w:val="28"/>
                <w:szCs w:val="28"/>
                <w:lang w:val="es-ES"/>
              </w:rPr>
              <w:t xml:space="preserve">Giới thiệu vấn đề nghị luận: </w:t>
            </w:r>
            <w:r>
              <w:rPr>
                <w:rFonts w:hint="default" w:ascii="Times New Roman" w:hAnsi="Times New Roman" w:cs="Times New Roman"/>
                <w:iCs/>
                <w:color w:val="000000"/>
                <w:spacing w:val="2"/>
                <w:sz w:val="28"/>
                <w:szCs w:val="28"/>
                <w:lang w:val="en-US"/>
              </w:rPr>
              <w:t>V</w:t>
            </w:r>
            <w:r>
              <w:rPr>
                <w:rFonts w:hint="default" w:ascii="Times New Roman" w:hAnsi="Times New Roman" w:eastAsia="Calibri" w:cs="Times New Roman"/>
                <w:i/>
                <w:sz w:val="28"/>
                <w:szCs w:val="28"/>
              </w:rPr>
              <w:t>ai trò của sách trong đời sống của con người</w:t>
            </w:r>
            <w:r>
              <w:rPr>
                <w:rFonts w:hint="default" w:ascii="Times New Roman" w:hAnsi="Times New Roman" w:eastAsia="Calibri" w:cs="Times New Roman"/>
                <w:i/>
                <w:sz w:val="28"/>
                <w:szCs w:val="28"/>
                <w:lang w:val="en-US"/>
              </w:rPr>
              <w:t xml:space="preserve"> từ </w:t>
            </w:r>
            <w:r>
              <w:rPr>
                <w:rFonts w:hint="default" w:ascii="Times New Roman" w:hAnsi="Times New Roman" w:eastAsia="Calibri" w:cs="Times New Roman"/>
                <w:color w:val="000000"/>
                <w:sz w:val="28"/>
                <w:szCs w:val="28"/>
                <w:shd w:val="clear" w:color="auto" w:fill="FFFFFF"/>
                <w:lang w:val="pt-BR"/>
              </w:rPr>
              <w:t>quan niệm</w:t>
            </w:r>
            <w:r>
              <w:rPr>
                <w:rFonts w:hint="default" w:ascii="Times New Roman" w:hAnsi="Times New Roman" w:eastAsia="Calibri" w:cs="Times New Roman"/>
                <w:color w:val="000000"/>
                <w:sz w:val="28"/>
                <w:szCs w:val="28"/>
                <w:shd w:val="clear" w:color="auto" w:fill="FFFFFF"/>
                <w:lang w:val="en-US"/>
              </w:rPr>
              <w:t xml:space="preserve"> của </w:t>
            </w:r>
            <w:r>
              <w:rPr>
                <w:rFonts w:hint="default" w:ascii="Times New Roman" w:hAnsi="Times New Roman" w:eastAsia="Calibri" w:cs="Times New Roman"/>
                <w:color w:val="000000"/>
                <w:sz w:val="28"/>
                <w:szCs w:val="28"/>
                <w:shd w:val="clear" w:color="auto" w:fill="FFFFFF"/>
                <w:lang w:val="pt-BR"/>
              </w:rPr>
              <w:t>Lê Quý Đôn</w:t>
            </w:r>
            <w:r>
              <w:rPr>
                <w:rFonts w:hint="default" w:ascii="Times New Roman" w:hAnsi="Times New Roman" w:eastAsia="Calibri" w:cs="Times New Roman"/>
                <w:color w:val="000000"/>
                <w:sz w:val="28"/>
                <w:szCs w:val="28"/>
                <w:shd w:val="clear" w:color="auto" w:fill="FFFFFF"/>
                <w:lang w:val="en-US"/>
              </w:rPr>
              <w:t>:</w:t>
            </w:r>
            <w:r>
              <w:rPr>
                <w:rFonts w:hint="default" w:ascii="Times New Roman" w:hAnsi="Times New Roman" w:eastAsia="Calibri" w:cs="Times New Roman"/>
                <w:color w:val="000000"/>
                <w:sz w:val="28"/>
                <w:szCs w:val="28"/>
                <w:shd w:val="clear" w:color="auto" w:fill="FFFFFF"/>
                <w:lang w:val="pt-BR"/>
              </w:rPr>
              <w:t xml:space="preserve">  </w:t>
            </w:r>
          </w:p>
          <w:p w14:paraId="2FAF1A27">
            <w:pPr>
              <w:keepNext w:val="0"/>
              <w:keepLines w:val="0"/>
              <w:widowControl/>
              <w:suppressLineNumbers w:val="0"/>
              <w:shd w:val="clear" w:color="auto" w:fill="FFFFFF"/>
              <w:spacing w:before="0" w:beforeAutospacing="0" w:after="0" w:afterAutospacing="0" w:line="240" w:lineRule="auto"/>
              <w:ind w:left="0" w:right="0"/>
              <w:jc w:val="both"/>
              <w:outlineLvl w:val="1"/>
              <w:rPr>
                <w:rFonts w:hint="default" w:ascii="Times New Roman" w:hAnsi="Times New Roman" w:eastAsia="Calibri" w:cs="Times New Roman"/>
                <w:color w:val="000000"/>
                <w:sz w:val="28"/>
                <w:szCs w:val="28"/>
                <w:shd w:val="clear" w:color="auto" w:fill="FFFFFF"/>
                <w:lang w:val="pt-BR"/>
              </w:rPr>
            </w:pPr>
            <w:r>
              <w:rPr>
                <w:rFonts w:hint="default" w:ascii="Times New Roman" w:hAnsi="Times New Roman" w:eastAsia="Calibri" w:cs="Times New Roman"/>
                <w:color w:val="000000"/>
                <w:sz w:val="28"/>
                <w:szCs w:val="28"/>
                <w:shd w:val="clear" w:color="auto" w:fill="FFFFFF"/>
                <w:lang w:val="pt-BR"/>
              </w:rPr>
              <w:t xml:space="preserve">                                   </w:t>
            </w:r>
            <w:r>
              <w:rPr>
                <w:rFonts w:hint="default" w:ascii="Times New Roman" w:hAnsi="Times New Roman" w:eastAsia="Calibri" w:cs="Times New Roman"/>
                <w:color w:val="000000"/>
                <w:sz w:val="28"/>
                <w:szCs w:val="28"/>
                <w:shd w:val="clear" w:color="auto" w:fill="FFFFFF"/>
                <w:lang w:val="en-US"/>
              </w:rPr>
              <w:t xml:space="preserve">    </w:t>
            </w:r>
            <w:r>
              <w:rPr>
                <w:rFonts w:hint="default" w:ascii="Times New Roman" w:hAnsi="Times New Roman" w:eastAsia="Calibri" w:cs="Times New Roman"/>
                <w:color w:val="000000"/>
                <w:sz w:val="28"/>
                <w:szCs w:val="28"/>
                <w:shd w:val="clear" w:color="auto" w:fill="FFFFFF"/>
                <w:lang w:val="pt-BR"/>
              </w:rPr>
              <w:t xml:space="preserve"> Dẫu có bạc vàng trăm vạn lượng</w:t>
            </w:r>
          </w:p>
          <w:p w14:paraId="3E218174">
            <w:pPr>
              <w:keepNext w:val="0"/>
              <w:keepLines w:val="0"/>
              <w:widowControl/>
              <w:suppressLineNumbers w:val="0"/>
              <w:shd w:val="clear" w:color="auto" w:fill="FFFFFF"/>
              <w:spacing w:before="0" w:beforeAutospacing="0" w:after="0" w:afterAutospacing="0" w:line="240" w:lineRule="auto"/>
              <w:ind w:left="0" w:right="0"/>
              <w:jc w:val="center"/>
              <w:outlineLvl w:val="1"/>
              <w:rPr>
                <w:rFonts w:hint="default" w:ascii="Times New Roman" w:hAnsi="Times New Roman" w:eastAsia="Calibri" w:cs="Times New Roman"/>
                <w:sz w:val="28"/>
                <w:szCs w:val="28"/>
                <w:lang w:val="en-US"/>
              </w:rPr>
            </w:pPr>
            <w:r>
              <w:rPr>
                <w:rFonts w:hint="default" w:ascii="Times New Roman" w:hAnsi="Times New Roman" w:eastAsia="Calibri" w:cs="Times New Roman"/>
                <w:color w:val="000000"/>
                <w:sz w:val="28"/>
                <w:szCs w:val="28"/>
                <w:shd w:val="clear" w:color="auto" w:fill="FFFFFF"/>
                <w:lang w:val="pt-BR"/>
              </w:rPr>
              <w:t xml:space="preserve">                     Chẳng bằng kinh sử một vài pho</w:t>
            </w:r>
          </w:p>
        </w:tc>
        <w:tc>
          <w:tcPr>
            <w:tcW w:w="1000" w:type="dxa"/>
            <w:tcBorders>
              <w:top w:val="single" w:color="auto" w:sz="4" w:space="0"/>
              <w:bottom w:val="single" w:color="auto" w:sz="4" w:space="0"/>
            </w:tcBorders>
          </w:tcPr>
          <w:p w14:paraId="7BF51870">
            <w:pPr>
              <w:keepNext w:val="0"/>
              <w:keepLines w:val="0"/>
              <w:widowControl/>
              <w:suppressLineNumbers w:val="0"/>
              <w:spacing w:before="0" w:beforeAutospacing="0" w:after="0" w:afterAutospacing="0" w:line="240" w:lineRule="auto"/>
              <w:ind w:left="0" w:right="0" w:firstLine="140" w:firstLineChars="50"/>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en-US"/>
              </w:rPr>
              <w:t>1,0 đ</w:t>
            </w:r>
          </w:p>
        </w:tc>
      </w:tr>
      <w:tr w14:paraId="716A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796" w:type="dxa"/>
            <w:vMerge w:val="continue"/>
          </w:tcPr>
          <w:p w14:paraId="44BD7A69">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Borders>
              <w:top w:val="single" w:color="auto" w:sz="4" w:space="0"/>
            </w:tcBorders>
          </w:tcPr>
          <w:p w14:paraId="32EE536C">
            <w:pPr>
              <w:keepNext w:val="0"/>
              <w:keepLines w:val="0"/>
              <w:widowControl/>
              <w:suppressLineNumbers w:val="0"/>
              <w:spacing w:before="0" w:beforeAutospacing="0" w:after="0" w:afterAutospacing="0" w:line="240" w:lineRule="auto"/>
              <w:ind w:left="0" w:right="0" w:firstLine="140" w:firstLineChars="50"/>
              <w:jc w:val="both"/>
              <w:rPr>
                <w:rFonts w:hint="default" w:ascii="Times New Roman" w:hAnsi="Times New Roman" w:eastAsia="Calibri" w:cs="Times New Roman"/>
                <w:b/>
                <w:bCs w:val="0"/>
                <w:i w:val="0"/>
                <w:iCs w:val="0"/>
                <w:sz w:val="28"/>
                <w:szCs w:val="28"/>
                <w:lang w:val="en-US"/>
              </w:rPr>
            </w:pPr>
            <w:r>
              <w:rPr>
                <w:rFonts w:hint="default" w:ascii="Times New Roman" w:hAnsi="Times New Roman" w:eastAsia="Calibri" w:cs="Times New Roman"/>
                <w:b/>
                <w:bCs w:val="0"/>
                <w:i w:val="0"/>
                <w:iCs w:val="0"/>
                <w:sz w:val="28"/>
                <w:szCs w:val="28"/>
                <w:lang w:val="en-US"/>
              </w:rPr>
              <w:t>c.2. Thân bài</w:t>
            </w:r>
          </w:p>
          <w:p w14:paraId="2293FEFF">
            <w:pPr>
              <w:keepNext w:val="0"/>
              <w:keepLines w:val="0"/>
              <w:widowControl/>
              <w:suppressLineNumbers w:val="0"/>
              <w:spacing w:before="0" w:beforeAutospacing="0" w:after="0" w:afterAutospacing="0" w:line="240" w:lineRule="auto"/>
              <w:ind w:left="0" w:right="0" w:firstLine="140" w:firstLineChars="50"/>
              <w:jc w:val="both"/>
              <w:rPr>
                <w:rFonts w:hint="default" w:ascii="Times New Roman" w:hAnsi="Times New Roman" w:eastAsia="Calibri" w:cs="Times New Roman"/>
                <w:b/>
                <w:bCs w:val="0"/>
                <w:i w:val="0"/>
                <w:iCs w:val="0"/>
                <w:sz w:val="28"/>
                <w:szCs w:val="28"/>
              </w:rPr>
            </w:pPr>
            <w:r>
              <w:rPr>
                <w:rFonts w:hint="default" w:ascii="Times New Roman" w:hAnsi="Times New Roman" w:eastAsia="Calibri" w:cs="Times New Roman"/>
                <w:b/>
                <w:bCs w:val="0"/>
                <w:i w:val="0"/>
                <w:iCs w:val="0"/>
                <w:sz w:val="28"/>
                <w:szCs w:val="28"/>
                <w:lang w:val="en-US"/>
              </w:rPr>
              <w:t>c.2.1.</w:t>
            </w:r>
            <w:r>
              <w:rPr>
                <w:rFonts w:hint="default" w:ascii="Times New Roman" w:hAnsi="Times New Roman" w:eastAsia="Calibri" w:cs="Times New Roman"/>
                <w:b/>
                <w:bCs w:val="0"/>
                <w:i w:val="0"/>
                <w:iCs w:val="0"/>
                <w:sz w:val="28"/>
                <w:szCs w:val="28"/>
              </w:rPr>
              <w:t xml:space="preserve"> Giải thích</w:t>
            </w:r>
          </w:p>
          <w:p w14:paraId="22AA36A2">
            <w:pPr>
              <w:keepNext w:val="0"/>
              <w:keepLines w:val="0"/>
              <w:widowControl/>
              <w:suppressLineNumbers w:val="0"/>
              <w:spacing w:before="0" w:beforeAutospacing="0" w:after="0" w:afterAutospacing="0" w:line="240" w:lineRule="auto"/>
              <w:ind w:left="142" w:right="0" w:hanging="142"/>
              <w:contextualSpacing/>
              <w:rPr>
                <w:rFonts w:hint="default" w:ascii="Times New Roman" w:hAnsi="Times New Roman" w:eastAsia="Calibri" w:cs="Times New Roman"/>
                <w:color w:val="000000"/>
                <w:sz w:val="28"/>
                <w:szCs w:val="28"/>
                <w:shd w:val="clear" w:color="auto" w:fill="FFFFFF"/>
                <w:lang w:val="en-US"/>
              </w:rPr>
            </w:pPr>
            <w:r>
              <w:rPr>
                <w:rFonts w:hint="default" w:ascii="Times New Roman" w:hAnsi="Times New Roman" w:eastAsia="Calibri" w:cs="Times New Roman"/>
                <w:color w:val="000000"/>
                <w:sz w:val="28"/>
                <w:szCs w:val="28"/>
                <w:shd w:val="clear" w:color="auto" w:fill="FFFFFF"/>
                <w:lang w:val="de-DE"/>
              </w:rPr>
              <w:t>- Bạc, vàng là kim loại quý có giá trị</w:t>
            </w:r>
            <w:r>
              <w:rPr>
                <w:rFonts w:hint="default" w:ascii="Times New Roman" w:hAnsi="Times New Roman" w:eastAsia="Calibri" w:cs="Times New Roman"/>
                <w:color w:val="000000"/>
                <w:sz w:val="28"/>
                <w:szCs w:val="28"/>
                <w:shd w:val="clear" w:color="auto" w:fill="FFFFFF"/>
                <w:lang w:val="en-US"/>
              </w:rPr>
              <w:t>.</w:t>
            </w:r>
          </w:p>
          <w:p w14:paraId="76FEAEF4">
            <w:pPr>
              <w:keepNext w:val="0"/>
              <w:keepLines w:val="0"/>
              <w:widowControl/>
              <w:suppressLineNumbers w:val="0"/>
              <w:spacing w:before="0" w:beforeAutospacing="0" w:after="0" w:afterAutospacing="0" w:line="240" w:lineRule="auto"/>
              <w:ind w:left="142" w:right="0" w:hanging="142"/>
              <w:contextualSpacing/>
              <w:rPr>
                <w:rFonts w:hint="default" w:ascii="Times New Roman" w:hAnsi="Times New Roman" w:eastAsia="Calibri" w:cs="Times New Roman"/>
                <w:color w:val="000000"/>
                <w:sz w:val="28"/>
                <w:szCs w:val="28"/>
                <w:shd w:val="clear" w:color="auto" w:fill="FFFFFF"/>
                <w:lang w:val="en-US"/>
              </w:rPr>
            </w:pPr>
            <w:r>
              <w:rPr>
                <w:rFonts w:hint="default" w:ascii="Times New Roman" w:hAnsi="Times New Roman" w:eastAsia="Calibri" w:cs="Times New Roman"/>
                <w:color w:val="000000"/>
                <w:sz w:val="28"/>
                <w:szCs w:val="28"/>
                <w:shd w:val="clear" w:color="auto" w:fill="FFFFFF"/>
                <w:lang w:val="de-DE"/>
              </w:rPr>
              <w:t>- Kinh sử ở đây có thể hiểu là sách vở ghi chép nói chung</w:t>
            </w:r>
            <w:r>
              <w:rPr>
                <w:rFonts w:hint="default" w:ascii="Times New Roman" w:hAnsi="Times New Roman" w:eastAsia="Calibri" w:cs="Times New Roman"/>
                <w:color w:val="000000"/>
                <w:sz w:val="28"/>
                <w:szCs w:val="28"/>
                <w:shd w:val="clear" w:color="auto" w:fill="FFFFFF"/>
                <w:lang w:val="en-US"/>
              </w:rPr>
              <w:t>.</w:t>
            </w:r>
          </w:p>
          <w:p w14:paraId="238AB922">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color w:val="000000"/>
                <w:sz w:val="28"/>
                <w:szCs w:val="28"/>
                <w:shd w:val="clear" w:color="auto" w:fill="FFFFFF"/>
                <w:lang w:val="de-DE"/>
              </w:rPr>
            </w:pPr>
            <w:r>
              <w:rPr>
                <w:rFonts w:hint="default" w:ascii="Times New Roman" w:hAnsi="Times New Roman" w:eastAsia="Calibri" w:cs="Times New Roman"/>
                <w:color w:val="000000"/>
                <w:sz w:val="28"/>
                <w:szCs w:val="28"/>
                <w:shd w:val="clear" w:color="auto" w:fill="FFFFFF"/>
                <w:lang w:val="de-DE"/>
              </w:rPr>
              <w:t>=&gt; Bằng phép so sánh hơn kém L</w:t>
            </w:r>
            <w:r>
              <w:rPr>
                <w:rFonts w:hint="default" w:ascii="Times New Roman" w:hAnsi="Times New Roman" w:eastAsia="Calibri" w:cs="Times New Roman"/>
                <w:color w:val="000000"/>
                <w:sz w:val="28"/>
                <w:szCs w:val="28"/>
                <w:shd w:val="clear" w:color="auto" w:fill="FFFFFF"/>
                <w:lang w:val="en-US"/>
              </w:rPr>
              <w:t>ê Quý Đôn</w:t>
            </w:r>
            <w:r>
              <w:rPr>
                <w:rFonts w:hint="default" w:ascii="Times New Roman" w:hAnsi="Times New Roman" w:eastAsia="Calibri" w:cs="Times New Roman"/>
                <w:color w:val="000000"/>
                <w:sz w:val="28"/>
                <w:szCs w:val="28"/>
                <w:shd w:val="clear" w:color="auto" w:fill="FFFFFF"/>
                <w:lang w:val="de-DE"/>
              </w:rPr>
              <w:t xml:space="preserve"> nhấn mạnh với chúng ta dẫu có nhiều thậm chí rất nhiều bạc vàng</w:t>
            </w:r>
            <w:r>
              <w:rPr>
                <w:rFonts w:hint="default" w:ascii="Times New Roman" w:hAnsi="Times New Roman" w:eastAsia="Calibri" w:cs="Times New Roman"/>
                <w:color w:val="000000"/>
                <w:sz w:val="28"/>
                <w:szCs w:val="28"/>
                <w:shd w:val="clear" w:color="auto" w:fill="FFFFFF"/>
                <w:lang w:val="en-US"/>
              </w:rPr>
              <w:t>,</w:t>
            </w:r>
            <w:r>
              <w:rPr>
                <w:rFonts w:hint="default" w:ascii="Times New Roman" w:hAnsi="Times New Roman" w:eastAsia="Calibri" w:cs="Times New Roman"/>
                <w:color w:val="000000"/>
                <w:sz w:val="28"/>
                <w:szCs w:val="28"/>
                <w:shd w:val="clear" w:color="auto" w:fill="FFFFFF"/>
                <w:lang w:val="de-DE"/>
              </w:rPr>
              <w:t xml:space="preserve"> châu báu nhưng không thể giá trị bằng một vài cuốn sách. Từ đó</w:t>
            </w:r>
            <w:r>
              <w:rPr>
                <w:rFonts w:hint="default" w:ascii="Times New Roman" w:hAnsi="Times New Roman" w:eastAsia="Calibri" w:cs="Times New Roman"/>
                <w:color w:val="000000"/>
                <w:sz w:val="28"/>
                <w:szCs w:val="28"/>
                <w:shd w:val="clear" w:color="auto" w:fill="FFFFFF"/>
                <w:lang w:val="en-US"/>
              </w:rPr>
              <w:t xml:space="preserve">, </w:t>
            </w:r>
            <w:r>
              <w:rPr>
                <w:rFonts w:hint="default" w:ascii="Times New Roman" w:hAnsi="Times New Roman" w:eastAsia="Calibri" w:cs="Times New Roman"/>
                <w:color w:val="000000"/>
                <w:sz w:val="28"/>
                <w:szCs w:val="28"/>
                <w:shd w:val="clear" w:color="auto" w:fill="FFFFFF"/>
                <w:lang w:val="de-DE"/>
              </w:rPr>
              <w:t>tác giả muốn đề cao nhấn mạnh vai trò của sách trong đời sống của con người.</w:t>
            </w:r>
          </w:p>
        </w:tc>
        <w:tc>
          <w:tcPr>
            <w:tcW w:w="1000" w:type="dxa"/>
            <w:tcBorders>
              <w:top w:val="single" w:color="auto" w:sz="4" w:space="0"/>
            </w:tcBorders>
          </w:tcPr>
          <w:p w14:paraId="1BED15CF">
            <w:pPr>
              <w:keepNext w:val="0"/>
              <w:keepLines w:val="0"/>
              <w:widowControl/>
              <w:suppressLineNumbers w:val="0"/>
              <w:spacing w:before="0" w:beforeAutospacing="0" w:after="0" w:afterAutospacing="0" w:line="240" w:lineRule="auto"/>
              <w:ind w:left="0" w:right="0" w:firstLine="140" w:firstLineChars="50"/>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en-US"/>
              </w:rPr>
              <w:t xml:space="preserve">1,0 </w:t>
            </w:r>
            <w:r>
              <w:rPr>
                <w:rFonts w:hint="default" w:ascii="Times New Roman" w:hAnsi="Times New Roman" w:eastAsia="Calibri" w:cs="Times New Roman"/>
                <w:b/>
                <w:sz w:val="28"/>
                <w:szCs w:val="28"/>
              </w:rPr>
              <w:t>đ</w:t>
            </w:r>
          </w:p>
        </w:tc>
      </w:tr>
      <w:tr w14:paraId="29DD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96" w:type="dxa"/>
            <w:vMerge w:val="continue"/>
          </w:tcPr>
          <w:p w14:paraId="1BB688B7">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Pr>
          <w:p w14:paraId="44A79897">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b/>
                <w:i w:val="0"/>
                <w:iCs w:val="0"/>
                <w:sz w:val="28"/>
                <w:szCs w:val="28"/>
              </w:rPr>
            </w:pPr>
            <w:r>
              <w:rPr>
                <w:rFonts w:hint="default" w:ascii="Times New Roman" w:hAnsi="Times New Roman" w:eastAsia="Calibri" w:cs="Times New Roman"/>
                <w:b/>
                <w:i w:val="0"/>
                <w:iCs w:val="0"/>
                <w:sz w:val="28"/>
                <w:szCs w:val="28"/>
                <w:lang w:val="en-US"/>
              </w:rPr>
              <w:t>c.2.2.</w:t>
            </w:r>
            <w:r>
              <w:rPr>
                <w:rFonts w:hint="default" w:ascii="Times New Roman" w:hAnsi="Times New Roman" w:eastAsia="Calibri" w:cs="Times New Roman"/>
                <w:b/>
                <w:i w:val="0"/>
                <w:iCs w:val="0"/>
                <w:sz w:val="28"/>
                <w:szCs w:val="28"/>
              </w:rPr>
              <w:t xml:space="preserve"> Phân tích, chứng minh vấn đề</w:t>
            </w:r>
          </w:p>
          <w:p w14:paraId="6C95B6F7">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lang w:val="en-US"/>
              </w:rPr>
              <w:t>-</w:t>
            </w:r>
            <w:r>
              <w:rPr>
                <w:rFonts w:hint="default" w:ascii="Times New Roman" w:hAnsi="Times New Roman" w:eastAsia="Calibri" w:cs="Times New Roman"/>
                <w:color w:val="000000"/>
                <w:sz w:val="28"/>
                <w:szCs w:val="28"/>
              </w:rPr>
              <w:t xml:space="preserve"> Sách cung cấp cho con người những hiểu biết, những tri thức về mọi lĩnh vực của đời sống, vượt thời gian và vượt không gian. Sách có thể đưa ta đến với quá khứ, hiện tại, tương lai; sách có thể đưa ta lên thám hiểm mặt trăng hay xuống đáy đại dương.</w:t>
            </w:r>
          </w:p>
          <w:p w14:paraId="469900F7">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lang w:val="en-US"/>
              </w:rPr>
              <w:t>-</w:t>
            </w:r>
            <w:r>
              <w:rPr>
                <w:rFonts w:hint="default" w:ascii="Times New Roman" w:hAnsi="Times New Roman" w:eastAsia="Calibri" w:cs="Times New Roman"/>
                <w:color w:val="000000"/>
                <w:sz w:val="28"/>
                <w:szCs w:val="28"/>
              </w:rPr>
              <w:t xml:space="preserve"> Sách cho ta hiểu biết về chính mình. Đọc quyển sách tốt, ta được bồi đắp thêm về tâm hồn, tình cảm. Ta biết phần chưa hoàn thiện trong con người mình để phấn đấu rèn luyện. Ta biết thành tựu của thế hệ đi trước để phấn đấu vượt qua.</w:t>
            </w:r>
          </w:p>
          <w:p w14:paraId="76C6D879">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lang w:val="en-US"/>
              </w:rPr>
              <w:t>-</w:t>
            </w:r>
            <w:r>
              <w:rPr>
                <w:rFonts w:hint="default" w:ascii="Times New Roman" w:hAnsi="Times New Roman" w:eastAsia="Calibri" w:cs="Times New Roman"/>
                <w:color w:val="000000"/>
                <w:sz w:val="28"/>
                <w:szCs w:val="28"/>
              </w:rPr>
              <w:t xml:space="preserve"> Sách là phương tiện để ta có thể giao tiếp: giao tiếp với tác giả, với độc giả bao thế hệ để từ đó tự rèn luyện mình.</w:t>
            </w:r>
          </w:p>
          <w:p w14:paraId="456B8481">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lang w:val="en-US"/>
              </w:rPr>
              <w:t>-</w:t>
            </w:r>
            <w:r>
              <w:rPr>
                <w:rFonts w:hint="default" w:ascii="Times New Roman" w:hAnsi="Times New Roman" w:eastAsia="Calibri" w:cs="Times New Roman"/>
                <w:color w:val="000000"/>
                <w:sz w:val="28"/>
                <w:szCs w:val="28"/>
              </w:rPr>
              <w:t xml:space="preserve"> Sách giúp con người vươn tới những ước mơ, khát vọng; giáo dục tình cảm, đạo đức; giáo dục ý thức thẩm mĩ...</w:t>
            </w:r>
          </w:p>
          <w:p w14:paraId="48C72E17">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lang w:val="en-US"/>
              </w:rPr>
              <w:t>-</w:t>
            </w:r>
            <w:r>
              <w:rPr>
                <w:rFonts w:hint="default" w:ascii="Times New Roman" w:hAnsi="Times New Roman" w:eastAsia="Calibri" w:cs="Times New Roman"/>
                <w:color w:val="000000"/>
                <w:sz w:val="28"/>
                <w:szCs w:val="28"/>
              </w:rPr>
              <w:t xml:space="preserve"> Nếu thiếu sách, cuộc sống con người sẽ rơi vào tăm tối, không có ánh sáng của tri thức, con người trở nên lạc hậu.</w:t>
            </w:r>
          </w:p>
          <w:p w14:paraId="1C401168">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i/>
                <w:color w:val="000000"/>
                <w:sz w:val="28"/>
                <w:szCs w:val="28"/>
                <w:lang w:val="de-DE"/>
              </w:rPr>
            </w:pPr>
            <w:r>
              <w:rPr>
                <w:rFonts w:hint="default" w:ascii="Times New Roman" w:hAnsi="Times New Roman" w:eastAsia="Calibri" w:cs="Times New Roman"/>
                <w:i/>
                <w:color w:val="000000"/>
                <w:sz w:val="28"/>
                <w:szCs w:val="28"/>
                <w:lang w:val="de-DE"/>
              </w:rPr>
              <w:t>(HS có thể lấy những dẫn chứng khác nhưng đúng vấn đề nghị luận vẫn cho đủ điểm)</w:t>
            </w:r>
          </w:p>
          <w:p w14:paraId="60E88F95">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color w:val="000000"/>
                <w:sz w:val="28"/>
                <w:szCs w:val="28"/>
                <w:lang w:val="nl-NL"/>
              </w:rPr>
            </w:pPr>
            <w:r>
              <w:rPr>
                <w:rFonts w:hint="default" w:ascii="Times New Roman" w:hAnsi="Times New Roman" w:eastAsia="Calibri" w:cs="Times New Roman"/>
                <w:i/>
                <w:color w:val="000000"/>
                <w:sz w:val="28"/>
                <w:szCs w:val="28"/>
                <w:lang w:val="de-DE"/>
              </w:rPr>
              <w:t>VD:</w:t>
            </w:r>
            <w:r>
              <w:rPr>
                <w:rFonts w:hint="default" w:ascii="Times New Roman" w:hAnsi="Times New Roman" w:eastAsia="Calibri" w:cs="Times New Roman"/>
                <w:i/>
                <w:color w:val="000000"/>
                <w:sz w:val="28"/>
                <w:szCs w:val="28"/>
                <w:lang w:val="en-US"/>
              </w:rPr>
              <w:t>“</w:t>
            </w:r>
            <w:r>
              <w:rPr>
                <w:rFonts w:hint="default" w:ascii="Times New Roman" w:hAnsi="Times New Roman" w:eastAsia="Calibri" w:cs="Times New Roman"/>
                <w:color w:val="333333"/>
                <w:sz w:val="28"/>
                <w:szCs w:val="28"/>
                <w:shd w:val="clear" w:color="auto" w:fill="FFFFFF"/>
                <w:lang w:val="de-DE"/>
              </w:rPr>
              <w:t>Đối với tôi, sách quý hơn vàng</w:t>
            </w:r>
            <w:r>
              <w:rPr>
                <w:rFonts w:hint="default" w:ascii="Times New Roman" w:hAnsi="Times New Roman" w:eastAsia="Calibri" w:cs="Times New Roman"/>
                <w:color w:val="333333"/>
                <w:sz w:val="28"/>
                <w:szCs w:val="28"/>
                <w:shd w:val="clear" w:color="auto" w:fill="FFFFFF"/>
                <w:lang w:val="en-US"/>
              </w:rPr>
              <w:t>”</w:t>
            </w:r>
            <w:r>
              <w:rPr>
                <w:rFonts w:hint="default" w:ascii="Times New Roman" w:hAnsi="Times New Roman" w:eastAsia="Calibri" w:cs="Times New Roman"/>
                <w:color w:val="333333"/>
                <w:sz w:val="28"/>
                <w:szCs w:val="28"/>
                <w:shd w:val="clear" w:color="auto" w:fill="FFFFFF"/>
                <w:lang w:val="de-DE"/>
              </w:rPr>
              <w:t xml:space="preserve"> – Sechxpia; ngạn ngữ Việt Nam: “Để vàng, để bạc không bằng để sách cho con”. Gorki: </w:t>
            </w:r>
            <w:r>
              <w:rPr>
                <w:rFonts w:hint="default" w:ascii="Times New Roman" w:hAnsi="Times New Roman" w:eastAsia="Calibri" w:cs="Times New Roman"/>
                <w:color w:val="333333"/>
                <w:sz w:val="28"/>
                <w:szCs w:val="28"/>
                <w:shd w:val="clear" w:color="auto" w:fill="FFFFFF"/>
                <w:lang w:val="en-US"/>
              </w:rPr>
              <w:t>“</w:t>
            </w:r>
            <w:r>
              <w:rPr>
                <w:rFonts w:hint="default" w:ascii="Times New Roman" w:hAnsi="Times New Roman" w:eastAsia="Calibri" w:cs="Times New Roman"/>
                <w:color w:val="333333"/>
                <w:sz w:val="28"/>
                <w:szCs w:val="28"/>
                <w:shd w:val="clear" w:color="auto" w:fill="FFFFFF"/>
                <w:lang w:val="de-DE"/>
              </w:rPr>
              <w:t>Sách mở ra trước mắt tôi chân trời mới</w:t>
            </w:r>
            <w:r>
              <w:rPr>
                <w:rFonts w:hint="default" w:ascii="Times New Roman" w:hAnsi="Times New Roman" w:eastAsia="Calibri" w:cs="Times New Roman"/>
                <w:color w:val="333333"/>
                <w:sz w:val="28"/>
                <w:szCs w:val="28"/>
                <w:shd w:val="clear" w:color="auto" w:fill="FFFFFF"/>
                <w:lang w:val="en-US"/>
              </w:rPr>
              <w:t>”</w:t>
            </w:r>
            <w:r>
              <w:rPr>
                <w:rFonts w:hint="default" w:ascii="Times New Roman" w:hAnsi="Times New Roman" w:eastAsia="Calibri" w:cs="Times New Roman"/>
                <w:color w:val="333333"/>
                <w:sz w:val="28"/>
                <w:szCs w:val="28"/>
                <w:shd w:val="clear" w:color="auto" w:fill="FFFFFF"/>
                <w:lang w:val="de-DE"/>
              </w:rPr>
              <w:t>.</w:t>
            </w:r>
          </w:p>
        </w:tc>
        <w:tc>
          <w:tcPr>
            <w:tcW w:w="1000" w:type="dxa"/>
          </w:tcPr>
          <w:p w14:paraId="54D927EF">
            <w:pPr>
              <w:keepNext w:val="0"/>
              <w:keepLines w:val="0"/>
              <w:widowControl/>
              <w:suppressLineNumbers w:val="0"/>
              <w:spacing w:before="0" w:beforeAutospacing="0" w:after="0" w:afterAutospacing="0" w:line="240" w:lineRule="auto"/>
              <w:ind w:left="0" w:right="0" w:firstLine="140" w:firstLineChars="50"/>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2,</w:t>
            </w:r>
            <w:r>
              <w:rPr>
                <w:rFonts w:hint="default" w:ascii="Times New Roman" w:hAnsi="Times New Roman" w:eastAsia="Calibri" w:cs="Times New Roman"/>
                <w:b/>
                <w:sz w:val="28"/>
                <w:szCs w:val="28"/>
                <w:lang w:val="en-US"/>
              </w:rPr>
              <w:t>0</w:t>
            </w:r>
            <w:r>
              <w:rPr>
                <w:rFonts w:hint="default" w:ascii="Times New Roman" w:hAnsi="Times New Roman" w:eastAsia="Calibri" w:cs="Times New Roman"/>
                <w:b/>
                <w:sz w:val="28"/>
                <w:szCs w:val="28"/>
              </w:rPr>
              <w:t xml:space="preserve"> đ</w:t>
            </w:r>
          </w:p>
        </w:tc>
      </w:tr>
      <w:tr w14:paraId="5661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4242FF6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Pr>
          <w:p w14:paraId="1F4DC34E">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i w:val="0"/>
                <w:iCs w:val="0"/>
                <w:sz w:val="28"/>
                <w:szCs w:val="28"/>
              </w:rPr>
            </w:pPr>
            <w:r>
              <w:rPr>
                <w:rFonts w:hint="default" w:ascii="Times New Roman" w:hAnsi="Times New Roman" w:eastAsia="Calibri" w:cs="Times New Roman"/>
                <w:b/>
                <w:i w:val="0"/>
                <w:iCs w:val="0"/>
                <w:sz w:val="28"/>
                <w:szCs w:val="28"/>
                <w:lang w:val="en-US"/>
              </w:rPr>
              <w:t xml:space="preserve">c.2.3. </w:t>
            </w:r>
            <w:r>
              <w:rPr>
                <w:rFonts w:hint="default" w:ascii="Times New Roman" w:hAnsi="Times New Roman" w:eastAsia="Calibri" w:cs="Times New Roman"/>
                <w:b/>
                <w:i w:val="0"/>
                <w:iCs w:val="0"/>
                <w:sz w:val="28"/>
                <w:szCs w:val="28"/>
              </w:rPr>
              <w:t>B</w:t>
            </w:r>
            <w:r>
              <w:rPr>
                <w:rFonts w:hint="default" w:ascii="Times New Roman" w:hAnsi="Times New Roman" w:eastAsia="Calibri" w:cs="Times New Roman"/>
                <w:b/>
                <w:i w:val="0"/>
                <w:iCs w:val="0"/>
                <w:sz w:val="28"/>
                <w:szCs w:val="28"/>
                <w:lang w:val="en-US"/>
              </w:rPr>
              <w:t>àn</w:t>
            </w:r>
            <w:r>
              <w:rPr>
                <w:rFonts w:hint="default" w:ascii="Times New Roman" w:hAnsi="Times New Roman" w:eastAsia="Calibri" w:cs="Times New Roman"/>
                <w:b/>
                <w:i w:val="0"/>
                <w:iCs w:val="0"/>
                <w:sz w:val="28"/>
                <w:szCs w:val="28"/>
              </w:rPr>
              <w:t xml:space="preserve"> luận mở rộng</w:t>
            </w:r>
          </w:p>
          <w:p w14:paraId="054A3E7D">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color w:val="000000"/>
                <w:sz w:val="28"/>
                <w:szCs w:val="28"/>
                <w:lang w:val="nl-NL"/>
              </w:rPr>
            </w:pPr>
            <w:r>
              <w:rPr>
                <w:rFonts w:hint="default" w:ascii="Times New Roman" w:hAnsi="Times New Roman" w:eastAsia="Calibri" w:cs="Times New Roman"/>
                <w:color w:val="000000"/>
                <w:sz w:val="28"/>
                <w:szCs w:val="28"/>
                <w:lang w:val="nl-NL"/>
              </w:rPr>
              <w:t>- Việc đọc sách đang dần bị mai một.</w:t>
            </w:r>
          </w:p>
          <w:p w14:paraId="0C4BE8E7">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color w:val="000000"/>
                <w:sz w:val="28"/>
                <w:szCs w:val="28"/>
                <w:shd w:val="clear" w:color="auto" w:fill="FFFFFF"/>
                <w:lang w:val="de-DE"/>
              </w:rPr>
            </w:pPr>
            <w:r>
              <w:rPr>
                <w:rFonts w:hint="default" w:ascii="Times New Roman" w:hAnsi="Times New Roman" w:eastAsia="Calibri" w:cs="Times New Roman"/>
                <w:color w:val="000000"/>
                <w:sz w:val="28"/>
                <w:szCs w:val="28"/>
                <w:lang w:val="nl-NL"/>
              </w:rPr>
              <w:t>- Nhiều sách kém chất lượng bày bán tràn lan gây khó khăn cho người đọc</w:t>
            </w:r>
          </w:p>
          <w:p w14:paraId="57328ED4">
            <w:pPr>
              <w:keepNext w:val="0"/>
              <w:keepLines w:val="0"/>
              <w:widowControl/>
              <w:suppressLineNumbers w:val="0"/>
              <w:shd w:val="clear" w:color="auto" w:fill="FFFFFF"/>
              <w:spacing w:before="0" w:beforeAutospacing="0" w:after="0" w:afterAutospacing="0" w:line="240" w:lineRule="auto"/>
              <w:ind w:left="0" w:right="0"/>
              <w:rPr>
                <w:rFonts w:hint="default" w:ascii="Times New Roman" w:hAnsi="Times New Roman" w:eastAsia="Times New Roman" w:cs="Times New Roman"/>
                <w:color w:val="000000"/>
                <w:kern w:val="0"/>
                <w:sz w:val="28"/>
                <w:szCs w:val="28"/>
                <w14:ligatures w14:val="none"/>
              </w:rPr>
            </w:pPr>
            <w:r>
              <w:rPr>
                <w:rFonts w:hint="default" w:ascii="Times New Roman" w:hAnsi="Times New Roman" w:eastAsia="Times New Roman" w:cs="Times New Roman"/>
                <w:i/>
                <w:color w:val="141823"/>
                <w:kern w:val="0"/>
                <w:sz w:val="28"/>
                <w:szCs w:val="28"/>
                <w:lang w:val="nl-NL"/>
                <w14:ligatures w14:val="none"/>
              </w:rPr>
              <w:t xml:space="preserve"> ( HS nêu được một số dẫn chứng sinh động, phù hợp)</w:t>
            </w:r>
          </w:p>
        </w:tc>
        <w:tc>
          <w:tcPr>
            <w:tcW w:w="1000" w:type="dxa"/>
          </w:tcPr>
          <w:p w14:paraId="499E3B99">
            <w:pPr>
              <w:keepNext w:val="0"/>
              <w:keepLines w:val="0"/>
              <w:widowControl/>
              <w:suppressLineNumbers w:val="0"/>
              <w:spacing w:before="0" w:beforeAutospacing="0" w:after="0" w:afterAutospacing="0" w:line="240" w:lineRule="auto"/>
              <w:ind w:left="0" w:right="0" w:firstLine="140" w:firstLineChars="50"/>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0,5 đ</w:t>
            </w:r>
          </w:p>
        </w:tc>
      </w:tr>
      <w:tr w14:paraId="20D5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6B37F5F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Pr>
          <w:p w14:paraId="5CE48E20">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i w:val="0"/>
                <w:iCs w:val="0"/>
                <w:sz w:val="28"/>
                <w:szCs w:val="28"/>
              </w:rPr>
            </w:pPr>
            <w:r>
              <w:rPr>
                <w:rFonts w:hint="default" w:ascii="Times New Roman" w:hAnsi="Times New Roman" w:eastAsia="Calibri" w:cs="Times New Roman"/>
                <w:b/>
                <w:i w:val="0"/>
                <w:iCs w:val="0"/>
                <w:sz w:val="28"/>
                <w:szCs w:val="28"/>
                <w:lang w:val="en-US"/>
              </w:rPr>
              <w:t xml:space="preserve">c.2.4. </w:t>
            </w:r>
            <w:r>
              <w:rPr>
                <w:rFonts w:hint="default" w:ascii="Times New Roman" w:hAnsi="Times New Roman" w:eastAsia="Calibri" w:cs="Times New Roman"/>
                <w:b/>
                <w:i w:val="0"/>
                <w:iCs w:val="0"/>
                <w:sz w:val="28"/>
                <w:szCs w:val="28"/>
              </w:rPr>
              <w:t>Bài học</w:t>
            </w:r>
          </w:p>
          <w:p w14:paraId="472D49DA">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 Nhận thức được vai trò của sách, bản thân đã rèn luyện cho mình thói quen đọc sách, đọc để tích luỹ kiến thức, đọc để hiểu biết hơn về cuộc sống.</w:t>
            </w:r>
          </w:p>
          <w:p w14:paraId="2F76FD13">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color w:val="000000"/>
                <w:sz w:val="28"/>
                <w:szCs w:val="28"/>
                <w:lang w:val="nl-NL"/>
              </w:rPr>
            </w:pPr>
            <w:r>
              <w:rPr>
                <w:rFonts w:hint="default" w:ascii="Times New Roman" w:hAnsi="Times New Roman" w:eastAsia="Calibri" w:cs="Times New Roman"/>
                <w:color w:val="000000"/>
                <w:sz w:val="28"/>
                <w:szCs w:val="28"/>
                <w:lang w:val="nl-NL"/>
              </w:rPr>
              <w:t>- Sách quan trọng nên cần biết chọn lựa sách đọc cho phù hợp với nhu cầu, lứa tuổi của chính mình.</w:t>
            </w:r>
          </w:p>
        </w:tc>
        <w:tc>
          <w:tcPr>
            <w:tcW w:w="1000" w:type="dxa"/>
          </w:tcPr>
          <w:p w14:paraId="02D78352">
            <w:pPr>
              <w:keepNext w:val="0"/>
              <w:keepLines w:val="0"/>
              <w:widowControl/>
              <w:suppressLineNumbers w:val="0"/>
              <w:spacing w:before="0" w:beforeAutospacing="0" w:after="0" w:afterAutospacing="0" w:line="240" w:lineRule="auto"/>
              <w:ind w:left="0" w:right="0" w:firstLine="140" w:firstLineChars="50"/>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0,5 đ</w:t>
            </w:r>
          </w:p>
        </w:tc>
      </w:tr>
      <w:tr w14:paraId="1954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6FC842EF">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Pr>
          <w:p w14:paraId="1F554ECE">
            <w:pPr>
              <w:pStyle w:val="249"/>
              <w:keepNext w:val="0"/>
              <w:keepLines w:val="0"/>
              <w:widowControl/>
              <w:numPr>
                <w:ilvl w:val="0"/>
                <w:numId w:val="11"/>
              </w:numPr>
              <w:suppressLineNumbers w:val="0"/>
              <w:spacing w:before="0" w:beforeAutospacing="0" w:after="200" w:afterAutospacing="0" w:line="240" w:lineRule="auto"/>
              <w:ind w:left="0" w:right="0" w:hanging="360"/>
              <w:jc w:val="both"/>
              <w:rPr>
                <w:rFonts w:hint="default" w:ascii="Times New Roman" w:hAnsi="Times New Roman" w:eastAsia="Calibri" w:cs="Times New Roman"/>
                <w:i w:val="0"/>
                <w:iCs w:val="0"/>
                <w:color w:val="000000"/>
                <w:sz w:val="28"/>
                <w:szCs w:val="28"/>
                <w:lang w:val="en-US"/>
              </w:rPr>
            </w:pPr>
            <w:r>
              <w:rPr>
                <w:rFonts w:hint="default" w:ascii="Times New Roman" w:hAnsi="Times New Roman" w:eastAsia="Calibri" w:cs="Times New Roman"/>
                <w:b/>
                <w:bCs/>
                <w:i w:val="0"/>
                <w:iCs w:val="0"/>
                <w:color w:val="000000"/>
                <w:sz w:val="28"/>
                <w:szCs w:val="28"/>
                <w:lang w:val="en-US"/>
              </w:rPr>
              <w:t>c.3. Kết bài</w:t>
            </w:r>
          </w:p>
          <w:p w14:paraId="3CBB4E45">
            <w:pPr>
              <w:pStyle w:val="249"/>
              <w:keepNext w:val="0"/>
              <w:keepLines w:val="0"/>
              <w:widowControl/>
              <w:numPr>
                <w:ilvl w:val="0"/>
                <w:numId w:val="11"/>
              </w:numPr>
              <w:suppressLineNumbers w:val="0"/>
              <w:spacing w:before="0" w:beforeAutospacing="0" w:after="200" w:afterAutospacing="0" w:line="240" w:lineRule="auto"/>
              <w:ind w:left="0" w:right="0" w:hanging="360"/>
              <w:jc w:val="both"/>
              <w:rPr>
                <w:rFonts w:hint="default" w:ascii="Times New Roman" w:hAnsi="Times New Roman" w:eastAsia="Calibri" w:cs="Times New Roman"/>
                <w:color w:val="000000"/>
                <w:sz w:val="28"/>
                <w:szCs w:val="28"/>
                <w:lang w:val="en-US"/>
              </w:rPr>
            </w:pPr>
            <w:r>
              <w:rPr>
                <w:rFonts w:hint="default" w:ascii="Times New Roman" w:hAnsi="Times New Roman" w:eastAsia="Calibri" w:cs="Times New Roman"/>
                <w:b w:val="0"/>
                <w:bCs w:val="0"/>
                <w:color w:val="000000"/>
                <w:sz w:val="28"/>
                <w:szCs w:val="28"/>
                <w:lang w:val="en-US"/>
              </w:rPr>
              <w:t>Khẳng định</w:t>
            </w:r>
            <w:r>
              <w:rPr>
                <w:rFonts w:hint="default" w:ascii="Times New Roman" w:hAnsi="Times New Roman" w:cs="Times New Roman"/>
                <w:b w:val="0"/>
                <w:bCs w:val="0"/>
                <w:iCs/>
                <w:sz w:val="28"/>
                <w:szCs w:val="28"/>
                <w:lang w:val="es-ES"/>
              </w:rPr>
              <w:t xml:space="preserve"> </w:t>
            </w:r>
            <w:r>
              <w:rPr>
                <w:rFonts w:hint="default" w:ascii="Times New Roman" w:hAnsi="Times New Roman" w:cs="Times New Roman"/>
                <w:iCs/>
                <w:sz w:val="28"/>
                <w:szCs w:val="28"/>
                <w:lang w:val="es-ES"/>
              </w:rPr>
              <w:t>lại ý kiến</w:t>
            </w:r>
            <w:r>
              <w:rPr>
                <w:rFonts w:hint="default" w:ascii="Times New Roman" w:hAnsi="Times New Roman" w:cs="Times New Roman"/>
                <w:iCs/>
                <w:sz w:val="28"/>
                <w:szCs w:val="28"/>
                <w:lang w:val="en-US"/>
              </w:rPr>
              <w:t xml:space="preserve"> vai trò của sách tr</w:t>
            </w:r>
            <w:bookmarkStart w:id="0" w:name="_GoBack"/>
            <w:bookmarkEnd w:id="0"/>
            <w:r>
              <w:rPr>
                <w:rFonts w:hint="default" w:ascii="Times New Roman" w:hAnsi="Times New Roman" w:cs="Times New Roman"/>
                <w:iCs/>
                <w:sz w:val="28"/>
                <w:szCs w:val="28"/>
                <w:lang w:val="en-US"/>
              </w:rPr>
              <w:t>ong đời sống con người,.</w:t>
            </w:r>
          </w:p>
          <w:p w14:paraId="0C162F00">
            <w:pPr>
              <w:pStyle w:val="249"/>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Autospacing="0" w:line="240" w:lineRule="auto"/>
              <w:ind w:left="0" w:right="0" w:hanging="360"/>
              <w:jc w:val="both"/>
              <w:textAlignment w:val="auto"/>
              <w:rPr>
                <w:rFonts w:hint="default" w:ascii="Times New Roman" w:hAnsi="Times New Roman" w:eastAsia="Calibri" w:cs="Times New Roman"/>
                <w:color w:val="000000"/>
                <w:sz w:val="28"/>
                <w:szCs w:val="28"/>
                <w:lang w:val="en-US"/>
              </w:rPr>
            </w:pPr>
            <w:r>
              <w:rPr>
                <w:rFonts w:hint="default" w:ascii="Times New Roman" w:hAnsi="Times New Roman" w:cs="Times New Roman"/>
                <w:iCs/>
                <w:sz w:val="28"/>
                <w:szCs w:val="28"/>
                <w:lang w:val="en-US"/>
              </w:rPr>
              <w:t>Liên hệ bản thân.</w:t>
            </w:r>
          </w:p>
        </w:tc>
        <w:tc>
          <w:tcPr>
            <w:tcW w:w="1000" w:type="dxa"/>
          </w:tcPr>
          <w:p w14:paraId="2C54A995">
            <w:pPr>
              <w:keepNext w:val="0"/>
              <w:keepLines w:val="0"/>
              <w:widowControl/>
              <w:suppressLineNumbers w:val="0"/>
              <w:spacing w:before="0" w:beforeAutospacing="0" w:after="0" w:afterAutospacing="0" w:line="240" w:lineRule="auto"/>
              <w:ind w:left="0" w:right="0" w:firstLine="140" w:firstLineChars="50"/>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en-US"/>
              </w:rPr>
              <w:t>1,0 đ</w:t>
            </w:r>
          </w:p>
        </w:tc>
      </w:tr>
      <w:tr w14:paraId="2B39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96" w:type="dxa"/>
            <w:vMerge w:val="continue"/>
          </w:tcPr>
          <w:p w14:paraId="23258B2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Pr>
          <w:p w14:paraId="687BAB36">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i w:val="0"/>
                <w:iCs w:val="0"/>
                <w:sz w:val="28"/>
                <w:szCs w:val="28"/>
              </w:rPr>
            </w:pPr>
            <w:r>
              <w:rPr>
                <w:rFonts w:hint="default" w:ascii="Times New Roman" w:hAnsi="Times New Roman" w:eastAsia="Calibri" w:cs="Times New Roman"/>
                <w:b/>
                <w:i w:val="0"/>
                <w:iCs w:val="0"/>
                <w:sz w:val="28"/>
                <w:szCs w:val="28"/>
              </w:rPr>
              <w:t>d. Chính tả, dùng từ, đặt câu</w:t>
            </w:r>
          </w:p>
          <w:p w14:paraId="6B641CD1">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bCs/>
                <w:iCs/>
                <w:sz w:val="28"/>
                <w:szCs w:val="28"/>
              </w:rPr>
              <w:t>Đảm bảo chuẩn chính tả, từ ngữ, ngữ pháp tiếng Việt</w:t>
            </w:r>
          </w:p>
        </w:tc>
        <w:tc>
          <w:tcPr>
            <w:tcW w:w="1000" w:type="dxa"/>
          </w:tcPr>
          <w:p w14:paraId="7AB274D5">
            <w:pPr>
              <w:keepNext w:val="0"/>
              <w:keepLines w:val="0"/>
              <w:widowControl/>
              <w:suppressLineNumbers w:val="0"/>
              <w:spacing w:before="0" w:beforeAutospacing="0" w:after="0" w:afterAutospacing="0" w:line="240" w:lineRule="auto"/>
              <w:ind w:left="0" w:right="0" w:firstLine="140" w:firstLineChars="50"/>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0,5 đ</w:t>
            </w:r>
          </w:p>
        </w:tc>
      </w:tr>
      <w:tr w14:paraId="31DB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489E874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tcPr>
          <w:p w14:paraId="04B8EADE">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i w:val="0"/>
                <w:iCs w:val="0"/>
                <w:sz w:val="28"/>
                <w:szCs w:val="28"/>
              </w:rPr>
            </w:pPr>
            <w:r>
              <w:rPr>
                <w:rFonts w:hint="default" w:ascii="Times New Roman" w:hAnsi="Times New Roman" w:eastAsia="Calibri" w:cs="Times New Roman"/>
                <w:b/>
                <w:i w:val="0"/>
                <w:iCs w:val="0"/>
                <w:sz w:val="28"/>
                <w:szCs w:val="28"/>
              </w:rPr>
              <w:t>e. Sáng tạo</w:t>
            </w:r>
          </w:p>
          <w:p w14:paraId="4516F6FA">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sz w:val="28"/>
                <w:szCs w:val="28"/>
              </w:rPr>
            </w:pPr>
            <w:r>
              <w:rPr>
                <w:rFonts w:hint="default" w:ascii="Times New Roman" w:hAnsi="Times New Roman" w:eastAsia="Calibri" w:cs="Times New Roman"/>
                <w:bCs/>
                <w:iCs/>
                <w:sz w:val="28"/>
                <w:szCs w:val="28"/>
              </w:rPr>
              <w:t>Thể hiện suy nghĩ sâu sắc, có cách diễn đạt mới mẻ về vấn đề nghị luận</w:t>
            </w:r>
          </w:p>
        </w:tc>
        <w:tc>
          <w:tcPr>
            <w:tcW w:w="1000" w:type="dxa"/>
          </w:tcPr>
          <w:p w14:paraId="1D0DB4BB">
            <w:pPr>
              <w:keepNext w:val="0"/>
              <w:keepLines w:val="0"/>
              <w:widowControl/>
              <w:suppressLineNumbers w:val="0"/>
              <w:spacing w:before="0" w:beforeAutospacing="0" w:after="0" w:afterAutospacing="0" w:line="240" w:lineRule="auto"/>
              <w:ind w:left="0" w:right="0" w:firstLine="140" w:firstLineChars="50"/>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0,5 đ</w:t>
            </w:r>
          </w:p>
        </w:tc>
      </w:tr>
      <w:tr w14:paraId="13F7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96" w:type="dxa"/>
            <w:vMerge w:val="restart"/>
          </w:tcPr>
          <w:p w14:paraId="15D93BA6">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en-US"/>
              </w:rPr>
              <w:t>2</w:t>
            </w:r>
          </w:p>
        </w:tc>
        <w:tc>
          <w:tcPr>
            <w:tcW w:w="8070" w:type="dxa"/>
            <w:shd w:val="clear" w:color="auto" w:fill="auto"/>
            <w:vAlign w:val="top"/>
          </w:tcPr>
          <w:p w14:paraId="6399F3BD">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eastAsia="Times New Roman" w:cs="Times New Roman"/>
                <w:b/>
                <w:sz w:val="28"/>
                <w:szCs w:val="28"/>
                <w:lang w:val="vi-VN" w:eastAsia="en-US" w:bidi="ar-SA"/>
              </w:rPr>
            </w:pPr>
            <w:r>
              <w:rPr>
                <w:rFonts w:hint="default" w:ascii="Times New Roman" w:hAnsi="Times New Roman" w:cs="Times New Roman"/>
                <w:b w:val="0"/>
                <w:bCs/>
                <w:sz w:val="28"/>
                <w:szCs w:val="28"/>
                <w:lang w:val="vi-VN"/>
              </w:rPr>
              <w:t>Bàn về thơ, Chế Lan Viên cho r</w:t>
            </w:r>
            <w:r>
              <w:rPr>
                <w:rFonts w:hint="default" w:ascii="Times New Roman" w:hAnsi="Times New Roman" w:cs="Times New Roman"/>
                <w:b w:val="0"/>
                <w:bCs/>
                <w:sz w:val="28"/>
                <w:szCs w:val="28"/>
                <w:lang w:val="en-US"/>
              </w:rPr>
              <w:t>ằ</w:t>
            </w:r>
            <w:r>
              <w:rPr>
                <w:rFonts w:hint="default" w:ascii="Times New Roman" w:hAnsi="Times New Roman" w:cs="Times New Roman"/>
                <w:b w:val="0"/>
                <w:bCs/>
                <w:sz w:val="28"/>
                <w:szCs w:val="28"/>
                <w:lang w:val="vi-VN"/>
              </w:rPr>
              <w:t>ng: </w:t>
            </w:r>
            <w:r>
              <w:rPr>
                <w:rFonts w:hint="default" w:ascii="Times New Roman" w:hAnsi="Times New Roman" w:cs="Times New Roman"/>
                <w:b w:val="0"/>
                <w:bCs/>
                <w:i/>
                <w:iCs/>
                <w:sz w:val="28"/>
                <w:szCs w:val="28"/>
                <w:lang w:val="vi-VN"/>
              </w:rPr>
              <w:t>"Thơ cần có hình cho người ta thấy, có ý cho người ta nghĩ và cần có tình để rung động trái tim."</w:t>
            </w:r>
            <w:r>
              <w:rPr>
                <w:rFonts w:hint="default" w:ascii="Times New Roman" w:hAnsi="Times New Roman" w:cs="Times New Roman"/>
                <w:b w:val="0"/>
                <w:bCs/>
                <w:sz w:val="28"/>
                <w:szCs w:val="28"/>
                <w:lang w:val="vi-VN"/>
              </w:rPr>
              <w:t xml:space="preserve"> </w:t>
            </w: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lang w:val="vi-VN"/>
              </w:rPr>
              <w:t xml:space="preserve">Em hiểu ý kiến trên như thế nào? Hãy làm sáng tỏ ý kiến trên qua bài thơ </w:t>
            </w:r>
            <w:r>
              <w:rPr>
                <w:rFonts w:hint="default" w:ascii="Times New Roman" w:hAnsi="Times New Roman" w:cs="Times New Roman"/>
                <w:b w:val="0"/>
                <w:bCs/>
                <w:i/>
                <w:sz w:val="28"/>
                <w:szCs w:val="28"/>
                <w:lang w:val="vi-VN"/>
              </w:rPr>
              <w:t>Mùa xuân chín</w:t>
            </w:r>
            <w:r>
              <w:rPr>
                <w:rFonts w:hint="default" w:ascii="Times New Roman" w:hAnsi="Times New Roman" w:cs="Times New Roman"/>
                <w:b w:val="0"/>
                <w:bCs/>
                <w:sz w:val="28"/>
                <w:szCs w:val="28"/>
                <w:lang w:val="vi-VN"/>
              </w:rPr>
              <w:t xml:space="preserve"> của Hàn Mặc Tử.</w:t>
            </w:r>
          </w:p>
        </w:tc>
        <w:tc>
          <w:tcPr>
            <w:tcW w:w="1000" w:type="dxa"/>
            <w:shd w:val="clear" w:color="auto" w:fill="auto"/>
            <w:vAlign w:val="top"/>
          </w:tcPr>
          <w:p w14:paraId="5BE95E47">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bCs/>
                <w:sz w:val="28"/>
                <w:szCs w:val="28"/>
                <w:lang w:val="en-US" w:eastAsia="en-US" w:bidi="ar-SA"/>
              </w:rPr>
            </w:pPr>
            <w:r>
              <w:rPr>
                <w:rFonts w:hint="default" w:ascii="Times New Roman" w:hAnsi="Times New Roman" w:cs="Times New Roman"/>
                <w:b/>
                <w:bCs/>
                <w:sz w:val="28"/>
                <w:szCs w:val="28"/>
                <w:lang w:val="en-US"/>
              </w:rPr>
              <w:t>12</w:t>
            </w:r>
            <w:r>
              <w:rPr>
                <w:rFonts w:hint="default" w:ascii="Times New Roman" w:hAnsi="Times New Roman" w:cs="Times New Roman"/>
                <w:b/>
                <w:bCs/>
                <w:sz w:val="28"/>
                <w:szCs w:val="28"/>
              </w:rPr>
              <w:t>,</w:t>
            </w:r>
            <w:r>
              <w:rPr>
                <w:rFonts w:hint="default" w:ascii="Times New Roman" w:hAnsi="Times New Roman" w:cs="Times New Roman"/>
                <w:b/>
                <w:bCs/>
                <w:sz w:val="28"/>
                <w:szCs w:val="28"/>
                <w:lang w:val="vi"/>
              </w:rPr>
              <w:t>0</w:t>
            </w:r>
            <w:r>
              <w:rPr>
                <w:rFonts w:hint="default" w:ascii="Times New Roman" w:hAnsi="Times New Roman" w:cs="Times New Roman"/>
                <w:b/>
                <w:bCs/>
                <w:sz w:val="28"/>
                <w:szCs w:val="28"/>
                <w:lang w:val="en-US"/>
              </w:rPr>
              <w:t>đ</w:t>
            </w:r>
          </w:p>
        </w:tc>
      </w:tr>
      <w:tr w14:paraId="655E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66774150">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67AA4E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cs="Times New Roman"/>
                <w:b/>
                <w:bCs/>
                <w:i w:val="0"/>
                <w:iCs/>
                <w:sz w:val="28"/>
                <w:szCs w:val="28"/>
                <w:lang w:val="it-IT"/>
              </w:rPr>
            </w:pPr>
            <w:r>
              <w:rPr>
                <w:rFonts w:hint="default" w:ascii="Times New Roman" w:hAnsi="Times New Roman" w:cs="Times New Roman"/>
                <w:b/>
                <w:bCs/>
                <w:i w:val="0"/>
                <w:iCs/>
                <w:sz w:val="28"/>
                <w:szCs w:val="28"/>
                <w:lang w:val="it-IT"/>
              </w:rPr>
              <w:t>a. Đảm bảo cấu trúc bài văn nghị luận</w:t>
            </w:r>
          </w:p>
          <w:p w14:paraId="16120E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eastAsia="Times New Roman" w:cs="Times New Roman"/>
                <w:sz w:val="28"/>
                <w:szCs w:val="28"/>
                <w:lang w:val="it-IT" w:eastAsia="en-US" w:bidi="ar-SA"/>
              </w:rPr>
            </w:pPr>
            <w:r>
              <w:rPr>
                <w:rFonts w:hint="default" w:ascii="Times New Roman" w:hAnsi="Times New Roman" w:cs="Times New Roman"/>
                <w:i/>
                <w:sz w:val="28"/>
                <w:szCs w:val="28"/>
                <w:lang w:val="it-IT"/>
              </w:rPr>
              <w:t>Mở bài</w:t>
            </w:r>
            <w:r>
              <w:rPr>
                <w:rFonts w:hint="default" w:ascii="Times New Roman" w:hAnsi="Times New Roman" w:cs="Times New Roman"/>
                <w:sz w:val="28"/>
                <w:szCs w:val="28"/>
                <w:lang w:val="it-IT"/>
              </w:rPr>
              <w:t xml:space="preserve"> giới thiệu được vấn đề; </w:t>
            </w:r>
            <w:r>
              <w:rPr>
                <w:rFonts w:hint="default" w:ascii="Times New Roman" w:hAnsi="Times New Roman" w:cs="Times New Roman"/>
                <w:i/>
                <w:sz w:val="28"/>
                <w:szCs w:val="28"/>
                <w:lang w:val="it-IT"/>
              </w:rPr>
              <w:t>Thân bài</w:t>
            </w:r>
            <w:r>
              <w:rPr>
                <w:rFonts w:hint="default" w:ascii="Times New Roman" w:hAnsi="Times New Roman" w:cs="Times New Roman"/>
                <w:sz w:val="28"/>
                <w:szCs w:val="28"/>
                <w:lang w:val="it-IT"/>
              </w:rPr>
              <w:t xml:space="preserve"> triển khai được vấn đề; </w:t>
            </w:r>
            <w:r>
              <w:rPr>
                <w:rFonts w:hint="default" w:ascii="Times New Roman" w:hAnsi="Times New Roman" w:cs="Times New Roman"/>
                <w:i/>
                <w:sz w:val="28"/>
                <w:szCs w:val="28"/>
                <w:lang w:val="it-IT"/>
              </w:rPr>
              <w:t>Kết bài</w:t>
            </w:r>
            <w:r>
              <w:rPr>
                <w:rFonts w:hint="default" w:ascii="Times New Roman" w:hAnsi="Times New Roman" w:cs="Times New Roman"/>
                <w:sz w:val="28"/>
                <w:szCs w:val="28"/>
                <w:lang w:val="it-IT"/>
              </w:rPr>
              <w:t xml:space="preserve"> khái quát  được vấn đề.</w:t>
            </w:r>
          </w:p>
        </w:tc>
        <w:tc>
          <w:tcPr>
            <w:tcW w:w="1000" w:type="dxa"/>
            <w:shd w:val="clear" w:color="auto" w:fill="auto"/>
            <w:vAlign w:val="top"/>
          </w:tcPr>
          <w:p w14:paraId="76BF693D">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bCs/>
                <w:sz w:val="28"/>
                <w:szCs w:val="28"/>
                <w:lang w:val="en-US" w:eastAsia="en-US" w:bidi="ar-SA"/>
              </w:rPr>
            </w:pPr>
            <w:r>
              <w:rPr>
                <w:rFonts w:hint="default" w:ascii="Times New Roman" w:hAnsi="Times New Roman" w:cs="Times New Roman"/>
                <w:b/>
                <w:bCs/>
                <w:sz w:val="28"/>
                <w:szCs w:val="28"/>
                <w:lang w:val="nl-NL"/>
              </w:rPr>
              <w:t>0,5</w:t>
            </w:r>
            <w:r>
              <w:rPr>
                <w:rFonts w:hint="default" w:ascii="Times New Roman" w:hAnsi="Times New Roman" w:cs="Times New Roman"/>
                <w:b/>
                <w:bCs/>
                <w:sz w:val="28"/>
                <w:szCs w:val="28"/>
                <w:lang w:val="en-US"/>
              </w:rPr>
              <w:t xml:space="preserve"> đ</w:t>
            </w:r>
          </w:p>
        </w:tc>
      </w:tr>
      <w:tr w14:paraId="2CCC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648833B8">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530330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cs="Times New Roman"/>
                <w:i/>
                <w:sz w:val="28"/>
                <w:szCs w:val="28"/>
                <w:lang w:val="it-IT"/>
              </w:rPr>
            </w:pPr>
            <w:r>
              <w:rPr>
                <w:rFonts w:hint="default" w:ascii="Times New Roman" w:hAnsi="Times New Roman" w:cs="Times New Roman"/>
                <w:b/>
                <w:bCs/>
                <w:i w:val="0"/>
                <w:iCs/>
                <w:sz w:val="28"/>
                <w:szCs w:val="28"/>
                <w:lang w:val="it-IT"/>
              </w:rPr>
              <w:t>b. Xác định đúng vấn đề cần nghị luận</w:t>
            </w:r>
          </w:p>
          <w:p w14:paraId="4D5CB91E">
            <w:pPr>
              <w:keepNext w:val="0"/>
              <w:keepLines w:val="0"/>
              <w:widowControl/>
              <w:suppressLineNumbers w:val="0"/>
              <w:spacing w:before="0" w:beforeAutospacing="0" w:after="200" w:afterAutospacing="0" w:line="276" w:lineRule="auto"/>
              <w:ind w:left="0" w:right="0"/>
              <w:rPr>
                <w:rFonts w:hint="default" w:ascii="Times New Roman" w:hAnsi="Times New Roman" w:eastAsia="Times New Roman" w:cs="Times New Roman"/>
                <w:sz w:val="28"/>
                <w:szCs w:val="28"/>
                <w:lang w:val="it-IT" w:eastAsia="en-US" w:bidi="ar-SA"/>
              </w:rPr>
            </w:pPr>
            <w:r>
              <w:rPr>
                <w:rFonts w:hint="default" w:ascii="Times New Roman" w:hAnsi="Times New Roman" w:cs="Times New Roman"/>
                <w:sz w:val="28"/>
                <w:szCs w:val="28"/>
                <w:lang w:val="it-IT"/>
              </w:rPr>
              <w:t>Cảm xúc của Hàn Mặc Tử trong bài thơ Mùa xuân chín - cơ sở để khẳng định giá trị của bài thơ.</w:t>
            </w:r>
          </w:p>
        </w:tc>
        <w:tc>
          <w:tcPr>
            <w:tcW w:w="1000" w:type="dxa"/>
            <w:shd w:val="clear" w:color="auto" w:fill="auto"/>
            <w:vAlign w:val="top"/>
          </w:tcPr>
          <w:p w14:paraId="744B0D63">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bCs/>
                <w:sz w:val="28"/>
                <w:szCs w:val="28"/>
                <w:lang w:val="en-US" w:eastAsia="en-US" w:bidi="ar-SA"/>
              </w:rPr>
            </w:pPr>
            <w:r>
              <w:rPr>
                <w:rFonts w:hint="default" w:ascii="Times New Roman" w:hAnsi="Times New Roman" w:cs="Times New Roman"/>
                <w:b/>
                <w:bCs/>
                <w:sz w:val="28"/>
                <w:szCs w:val="28"/>
                <w:lang w:val="nl-NL"/>
              </w:rPr>
              <w:t>0,5</w:t>
            </w:r>
            <w:r>
              <w:rPr>
                <w:rFonts w:hint="default" w:ascii="Times New Roman" w:hAnsi="Times New Roman" w:cs="Times New Roman"/>
                <w:b/>
                <w:bCs/>
                <w:sz w:val="28"/>
                <w:szCs w:val="28"/>
                <w:lang w:val="en-US"/>
              </w:rPr>
              <w:t xml:space="preserve"> đ</w:t>
            </w:r>
          </w:p>
        </w:tc>
      </w:tr>
      <w:tr w14:paraId="1893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4FA7A026">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2D7B4C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cs="Times New Roman"/>
                <w:b/>
                <w:bCs/>
                <w:i w:val="0"/>
                <w:iCs/>
                <w:spacing w:val="-2"/>
                <w:sz w:val="28"/>
                <w:szCs w:val="28"/>
                <w:lang w:val="it-IT"/>
              </w:rPr>
            </w:pPr>
            <w:r>
              <w:rPr>
                <w:rFonts w:hint="default" w:ascii="Times New Roman" w:hAnsi="Times New Roman" w:cs="Times New Roman"/>
                <w:b/>
                <w:bCs/>
                <w:i w:val="0"/>
                <w:iCs/>
                <w:spacing w:val="-2"/>
                <w:sz w:val="28"/>
                <w:szCs w:val="28"/>
                <w:lang w:val="it-IT"/>
              </w:rPr>
              <w:t>c. Triển khai vấn đề nghị luận</w:t>
            </w:r>
          </w:p>
          <w:p w14:paraId="2BAFAD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eastAsia="Times New Roman" w:cs="Times New Roman"/>
                <w:spacing w:val="-2"/>
                <w:sz w:val="28"/>
                <w:szCs w:val="28"/>
                <w:lang w:val="vi-VN" w:eastAsia="en-US" w:bidi="ar-SA"/>
              </w:rPr>
            </w:pPr>
            <w:r>
              <w:rPr>
                <w:rFonts w:hint="default" w:ascii="Times New Roman" w:hAnsi="Times New Roman" w:cs="Times New Roman"/>
                <w:spacing w:val="-2"/>
                <w:sz w:val="28"/>
                <w:szCs w:val="28"/>
                <w:lang w:val="vi-VN"/>
              </w:rPr>
              <w:t>Thí sinh có thể triển khai theo nhiều cách, nhưng cần vận dụng tốt các thao tác lập luận, kết hợp chặt chẽ giữa lí lẽ và dẫn chứng. Cần đảm bảo các yêu cầu sau:</w:t>
            </w:r>
          </w:p>
        </w:tc>
        <w:tc>
          <w:tcPr>
            <w:tcW w:w="1000" w:type="dxa"/>
            <w:shd w:val="clear" w:color="auto" w:fill="auto"/>
            <w:vAlign w:val="top"/>
          </w:tcPr>
          <w:p w14:paraId="3317C802">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bCs/>
                <w:sz w:val="28"/>
                <w:szCs w:val="28"/>
                <w:lang w:val="nl-NL" w:eastAsia="en-US" w:bidi="ar-SA"/>
              </w:rPr>
            </w:pPr>
          </w:p>
        </w:tc>
      </w:tr>
      <w:tr w14:paraId="49E6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0502293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3F0C87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cs="Times New Roman"/>
                <w:b/>
                <w:bCs/>
                <w:i w:val="0"/>
                <w:iCs w:val="0"/>
                <w:sz w:val="28"/>
                <w:szCs w:val="28"/>
                <w:lang w:val="es-ES"/>
              </w:rPr>
            </w:pPr>
            <w:r>
              <w:rPr>
                <w:rFonts w:hint="default" w:ascii="Times New Roman" w:hAnsi="Times New Roman" w:cs="Times New Roman"/>
                <w:b/>
                <w:bCs/>
                <w:i w:val="0"/>
                <w:iCs w:val="0"/>
                <w:sz w:val="28"/>
                <w:szCs w:val="28"/>
                <w:lang w:val="en-US"/>
              </w:rPr>
              <w:t>c.</w:t>
            </w:r>
            <w:r>
              <w:rPr>
                <w:rFonts w:hint="default" w:ascii="Times New Roman" w:hAnsi="Times New Roman" w:cs="Times New Roman"/>
                <w:b/>
                <w:bCs/>
                <w:i w:val="0"/>
                <w:iCs w:val="0"/>
                <w:sz w:val="28"/>
                <w:szCs w:val="28"/>
                <w:lang w:val="es-ES"/>
              </w:rPr>
              <w:t>1. Mở bài</w:t>
            </w:r>
          </w:p>
          <w:p w14:paraId="5EAB60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textAlignment w:val="auto"/>
              <w:rPr>
                <w:rFonts w:hint="default" w:ascii="Times New Roman" w:hAnsi="Times New Roman" w:eastAsia="Times New Roman" w:cs="Times New Roman"/>
                <w:i/>
                <w:sz w:val="28"/>
                <w:szCs w:val="28"/>
                <w:lang w:val="vi" w:eastAsia="en-US" w:bidi="ar-SA"/>
              </w:rPr>
            </w:pPr>
            <w:r>
              <w:rPr>
                <w:rFonts w:hint="default" w:ascii="Times New Roman" w:hAnsi="Times New Roman" w:cs="Times New Roman"/>
                <w:iCs/>
                <w:color w:val="000000"/>
                <w:spacing w:val="2"/>
                <w:sz w:val="28"/>
                <w:szCs w:val="28"/>
                <w:lang w:val="es-ES"/>
              </w:rPr>
              <w:t>Giới thiệu vấn đề nghị luận: Nhận định của Chế Lan Viên, giới thiệu bài thơ Mùa xuân chín của Hàn Mặc Tử</w:t>
            </w:r>
          </w:p>
        </w:tc>
        <w:tc>
          <w:tcPr>
            <w:tcW w:w="1000" w:type="dxa"/>
            <w:shd w:val="clear" w:color="auto" w:fill="auto"/>
            <w:vAlign w:val="top"/>
          </w:tcPr>
          <w:p w14:paraId="533B7787">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bCs/>
                <w:sz w:val="28"/>
                <w:szCs w:val="28"/>
                <w:lang w:val="en-US" w:eastAsia="en-US" w:bidi="ar-SA"/>
              </w:rPr>
            </w:pPr>
            <w:r>
              <w:rPr>
                <w:rFonts w:hint="default" w:ascii="Times New Roman" w:hAnsi="Times New Roman" w:cs="Times New Roman"/>
                <w:b/>
                <w:bCs/>
                <w:sz w:val="28"/>
                <w:szCs w:val="28"/>
                <w:lang w:val="en-US"/>
              </w:rPr>
              <w:t>1.0 đ</w:t>
            </w:r>
          </w:p>
        </w:tc>
      </w:tr>
      <w:tr w14:paraId="682A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2A5B7A82">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1A41F94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b/>
                <w:bCs/>
                <w:i w:val="0"/>
                <w:iCs w:val="0"/>
                <w:sz w:val="28"/>
                <w:szCs w:val="28"/>
                <w:lang w:val="es-ES"/>
              </w:rPr>
            </w:pPr>
            <w:r>
              <w:rPr>
                <w:rFonts w:hint="default" w:ascii="Times New Roman" w:hAnsi="Times New Roman" w:cs="Times New Roman"/>
                <w:b/>
                <w:bCs/>
                <w:i w:val="0"/>
                <w:iCs w:val="0"/>
                <w:sz w:val="28"/>
                <w:szCs w:val="28"/>
                <w:lang w:val="en-US"/>
              </w:rPr>
              <w:t>c.</w:t>
            </w:r>
            <w:r>
              <w:rPr>
                <w:rFonts w:hint="default" w:ascii="Times New Roman" w:hAnsi="Times New Roman" w:cs="Times New Roman"/>
                <w:b/>
                <w:bCs/>
                <w:i w:val="0"/>
                <w:iCs w:val="0"/>
                <w:sz w:val="28"/>
                <w:szCs w:val="28"/>
                <w:lang w:val="es-ES"/>
              </w:rPr>
              <w:t>2. Thân bài</w:t>
            </w:r>
          </w:p>
          <w:p w14:paraId="61E8BE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b/>
                <w:iCs/>
                <w:sz w:val="28"/>
                <w:szCs w:val="28"/>
                <w:lang w:val="es-ES"/>
              </w:rPr>
            </w:pPr>
            <w:r>
              <w:rPr>
                <w:rFonts w:hint="default" w:ascii="Times New Roman" w:hAnsi="Times New Roman" w:cs="Times New Roman"/>
                <w:b/>
                <w:i w:val="0"/>
                <w:iCs w:val="0"/>
                <w:sz w:val="28"/>
                <w:szCs w:val="28"/>
                <w:lang w:val="es-ES"/>
              </w:rPr>
              <w:t xml:space="preserve"> </w:t>
            </w:r>
            <w:r>
              <w:rPr>
                <w:rFonts w:hint="default" w:ascii="Times New Roman" w:hAnsi="Times New Roman" w:cs="Times New Roman"/>
                <w:b/>
                <w:i w:val="0"/>
                <w:iCs w:val="0"/>
                <w:sz w:val="28"/>
                <w:szCs w:val="28"/>
                <w:lang w:val="en-US"/>
              </w:rPr>
              <w:t>c</w:t>
            </w:r>
            <w:r>
              <w:rPr>
                <w:rFonts w:hint="default" w:ascii="Times New Roman" w:hAnsi="Times New Roman" w:cs="Times New Roman"/>
                <w:b/>
                <w:bCs/>
                <w:i w:val="0"/>
                <w:iCs w:val="0"/>
                <w:sz w:val="28"/>
                <w:szCs w:val="28"/>
                <w:lang w:val="en-US"/>
              </w:rPr>
              <w:t>.</w:t>
            </w:r>
            <w:r>
              <w:rPr>
                <w:rFonts w:hint="default" w:ascii="Times New Roman" w:hAnsi="Times New Roman" w:cs="Times New Roman"/>
                <w:b/>
                <w:bCs/>
                <w:i w:val="0"/>
                <w:iCs w:val="0"/>
                <w:sz w:val="28"/>
                <w:szCs w:val="28"/>
                <w:lang w:val="es-ES"/>
              </w:rPr>
              <w:t xml:space="preserve">2.1. </w:t>
            </w:r>
            <w:r>
              <w:rPr>
                <w:rFonts w:hint="default" w:ascii="Times New Roman" w:hAnsi="Times New Roman" w:cs="Times New Roman"/>
                <w:b/>
                <w:i w:val="0"/>
                <w:iCs w:val="0"/>
                <w:sz w:val="28"/>
                <w:szCs w:val="28"/>
                <w:lang w:val="es-ES"/>
              </w:rPr>
              <w:t>Giải t</w:t>
            </w:r>
            <w:r>
              <w:rPr>
                <w:rFonts w:hint="default" w:ascii="Times New Roman" w:hAnsi="Times New Roman" w:cs="Times New Roman"/>
                <w:b/>
                <w:iCs/>
                <w:sz w:val="28"/>
                <w:szCs w:val="28"/>
                <w:lang w:val="es-ES"/>
              </w:rPr>
              <w:t>hích nhận định</w:t>
            </w:r>
          </w:p>
          <w:p w14:paraId="3F81BF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b/>
                <w:iCs/>
                <w:sz w:val="28"/>
                <w:szCs w:val="28"/>
                <w:lang w:val="es-ES"/>
              </w:rPr>
            </w:pPr>
            <w:r>
              <w:rPr>
                <w:rFonts w:hint="default" w:ascii="Times New Roman" w:hAnsi="Times New Roman" w:cs="Times New Roman"/>
                <w:b/>
                <w:iCs/>
                <w:sz w:val="28"/>
                <w:szCs w:val="28"/>
                <w:lang w:val="es-ES"/>
              </w:rPr>
              <w:t>* Giải thích</w:t>
            </w:r>
          </w:p>
          <w:p w14:paraId="746FDF7A">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eastAsia="Calibri" w:cs="Times New Roman"/>
                <w:sz w:val="28"/>
                <w:szCs w:val="28"/>
                <w:lang w:val="es-ES"/>
              </w:rPr>
            </w:pPr>
            <w:r>
              <w:rPr>
                <w:rFonts w:hint="default" w:ascii="Times New Roman" w:hAnsi="Times New Roman" w:eastAsia="Calibri" w:cs="Times New Roman"/>
                <w:sz w:val="28"/>
                <w:szCs w:val="28"/>
                <w:lang w:val="es-ES"/>
              </w:rPr>
              <w:t xml:space="preserve">- </w:t>
            </w:r>
            <w:r>
              <w:rPr>
                <w:rFonts w:hint="default" w:ascii="Times New Roman" w:hAnsi="Times New Roman" w:eastAsia="Calibri" w:cs="Times New Roman"/>
                <w:i/>
                <w:sz w:val="28"/>
                <w:szCs w:val="28"/>
                <w:lang w:val="es-ES"/>
              </w:rPr>
              <w:t>Thơ cần có hình</w:t>
            </w:r>
            <w:r>
              <w:rPr>
                <w:rFonts w:hint="default" w:ascii="Times New Roman" w:hAnsi="Times New Roman" w:eastAsia="Calibri" w:cs="Times New Roman"/>
                <w:sz w:val="28"/>
                <w:szCs w:val="28"/>
                <w:lang w:val="es-ES"/>
              </w:rPr>
              <w:t>: Thơ cần có hình ảnh (thiên nhiên, cuộc sống, con người...) để biểu hiện cảm xúc, tư tưởng của nhà thơ. Đây là phương diện hình thức thơ.</w:t>
            </w:r>
          </w:p>
          <w:p w14:paraId="5671539F">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eastAsia="Calibri" w:cs="Times New Roman"/>
                <w:sz w:val="28"/>
                <w:szCs w:val="28"/>
                <w:lang w:val="es-ES"/>
              </w:rPr>
            </w:pPr>
            <w:r>
              <w:rPr>
                <w:rFonts w:hint="default" w:ascii="Times New Roman" w:hAnsi="Times New Roman" w:eastAsia="Calibri" w:cs="Times New Roman"/>
                <w:i/>
                <w:sz w:val="28"/>
                <w:szCs w:val="28"/>
                <w:lang w:val="es-ES"/>
              </w:rPr>
              <w:t>- Thơ cần có ý</w:t>
            </w:r>
            <w:r>
              <w:rPr>
                <w:rFonts w:hint="default" w:ascii="Times New Roman" w:hAnsi="Times New Roman" w:eastAsia="Calibri" w:cs="Times New Roman"/>
                <w:sz w:val="28"/>
                <w:szCs w:val="28"/>
                <w:lang w:val="es-ES"/>
              </w:rPr>
              <w:t xml:space="preserve">: ý nghĩa nội dung, tư tưởng của thi phẩm; </w:t>
            </w:r>
            <w:r>
              <w:rPr>
                <w:rFonts w:hint="default" w:ascii="Times New Roman" w:hAnsi="Times New Roman" w:eastAsia="Calibri" w:cs="Times New Roman"/>
                <w:i/>
                <w:sz w:val="28"/>
                <w:szCs w:val="28"/>
                <w:lang w:val="es-ES"/>
              </w:rPr>
              <w:t>có tình</w:t>
            </w:r>
            <w:r>
              <w:rPr>
                <w:rFonts w:hint="default" w:ascii="Times New Roman" w:hAnsi="Times New Roman" w:eastAsia="Calibri" w:cs="Times New Roman"/>
                <w:sz w:val="28"/>
                <w:szCs w:val="28"/>
                <w:lang w:val="es-ES"/>
              </w:rPr>
              <w:t>: tình cảm, cảm xúc. Đây là phương diện nội dung thơ.</w:t>
            </w:r>
          </w:p>
          <w:p w14:paraId="069C610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eastAsia="Calibri" w:cs="Times New Roman"/>
                <w:sz w:val="28"/>
                <w:szCs w:val="28"/>
                <w:lang w:val="es-ES"/>
              </w:rPr>
            </w:pPr>
            <w:r>
              <w:rPr>
                <w:rFonts w:hint="default" w:ascii="Times New Roman" w:hAnsi="Times New Roman" w:eastAsia="Calibri" w:cs="Times New Roman"/>
                <w:sz w:val="28"/>
                <w:szCs w:val="28"/>
                <w:lang w:val="es-ES"/>
              </w:rPr>
              <w:t>- Ý nghĩa câu nói: tác phẩm thơ cần có sự kết hợp hài hòa giữa hình, ý, tình (hình ảnh, tư tưởng, tình cảm, cảm xúc...). Hay nói cách khác, bài thơ cần kết hợp cả hai phương diện nội dung và hình thức.</w:t>
            </w:r>
          </w:p>
          <w:p w14:paraId="76D3D7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w:hAnsi="Times New Roman" w:cs="Times New Roman"/>
                <w:sz w:val="28"/>
                <w:szCs w:val="28"/>
                <w:lang w:val="es-ES"/>
              </w:rPr>
            </w:pPr>
            <w:r>
              <w:rPr>
                <w:rFonts w:hint="default" w:ascii="Times New Roman" w:hAnsi="Times New Roman" w:cs="Times New Roman"/>
                <w:b/>
                <w:sz w:val="28"/>
                <w:szCs w:val="28"/>
                <w:lang w:val="es-ES"/>
              </w:rPr>
              <w:t>* Lý giải:</w:t>
            </w:r>
            <w:r>
              <w:rPr>
                <w:rFonts w:hint="default" w:ascii="Times New Roman" w:hAnsi="Times New Roman" w:cs="Times New Roman"/>
                <w:sz w:val="28"/>
                <w:szCs w:val="28"/>
                <w:lang w:val="es-ES"/>
              </w:rPr>
              <w:t xml:space="preserve"> </w:t>
            </w:r>
            <w:r>
              <w:rPr>
                <w:rFonts w:hint="default" w:ascii="Times New Roman" w:hAnsi="Times New Roman" w:cs="Times New Roman"/>
                <w:sz w:val="28"/>
                <w:szCs w:val="28"/>
                <w:lang w:val="es-ES" w:eastAsia="vi-VN"/>
              </w:rPr>
              <w:t xml:space="preserve">Tại sao thơ cần phải </w:t>
            </w:r>
            <w:r>
              <w:rPr>
                <w:rFonts w:hint="default" w:ascii="Times New Roman" w:hAnsi="Times New Roman" w:cs="Times New Roman"/>
                <w:i/>
                <w:iCs/>
                <w:sz w:val="28"/>
                <w:szCs w:val="28"/>
                <w:lang w:val="es-ES" w:eastAsia="vi-VN"/>
              </w:rPr>
              <w:t>có hình, có ý, có tình</w:t>
            </w:r>
            <w:r>
              <w:rPr>
                <w:rFonts w:hint="default" w:ascii="Times New Roman" w:hAnsi="Times New Roman" w:cs="Times New Roman"/>
                <w:sz w:val="28"/>
                <w:szCs w:val="28"/>
                <w:lang w:val="es-ES" w:eastAsia="vi-VN"/>
              </w:rPr>
              <w:t xml:space="preserve">? </w:t>
            </w:r>
          </w:p>
          <w:p w14:paraId="3827C7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es-ES" w:eastAsia="vi-VN"/>
              </w:rPr>
            </w:pPr>
            <w:r>
              <w:rPr>
                <w:rFonts w:hint="default" w:ascii="Times New Roman" w:hAnsi="Times New Roman" w:cs="Times New Roman"/>
                <w:sz w:val="28"/>
                <w:szCs w:val="28"/>
                <w:lang w:val="es-ES" w:eastAsia="vi-VN"/>
              </w:rPr>
              <w:t>- Đặc trưng của văn chương nói chung và thơ ca nói riêng là phản ánh, biểu đạt thông qua hình tượng nghệ thuật. Không có các hình tượng, thế giới tinh thần không thể biểu hiện cụ thể, nhà thơ không thể truyền dẫn thông điệp nội dung, tư tưởng, tình cảm một cách trọn vẹn, ấn tượng đến người đọc.</w:t>
            </w:r>
          </w:p>
          <w:p w14:paraId="60C18C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es-ES" w:eastAsia="vi-VN"/>
              </w:rPr>
            </w:pPr>
            <w:r>
              <w:rPr>
                <w:rFonts w:hint="default" w:ascii="Times New Roman" w:hAnsi="Times New Roman" w:cs="Times New Roman"/>
                <w:sz w:val="28"/>
                <w:szCs w:val="28"/>
                <w:lang w:val="es-ES" w:eastAsia="vi-VN"/>
              </w:rPr>
              <w:t>- Thơ ca thuộc phương thức trữ tình, thiên về biểu hiện thế giới chủ quan của con người bằng nhiều cách thức khác nhau nhằm biểu đạt những trạng thái tư tưởng, tình cảm và ý nghĩa phức tạp, đa dạng. Mỗi tác phẩm đều mang một ý nghĩa tư tưởng, thông điệp nhất định đòi hỏi người đọc phải căn cứ vào hình, ý, tình mới cảm nhận được.</w:t>
            </w:r>
          </w:p>
          <w:p w14:paraId="1B78E8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eastAsia="Times New Roman" w:cs="Times New Roman"/>
                <w:sz w:val="28"/>
                <w:szCs w:val="28"/>
                <w:lang w:val="vi-VN" w:eastAsia="en-US" w:bidi="ar-SA"/>
              </w:rPr>
            </w:pPr>
            <w:r>
              <w:rPr>
                <w:rFonts w:hint="default" w:ascii="Times New Roman" w:hAnsi="Times New Roman" w:cs="Times New Roman"/>
                <w:sz w:val="28"/>
                <w:szCs w:val="28"/>
                <w:lang w:val="es-ES" w:eastAsia="vi-VN"/>
              </w:rPr>
              <w:t>=&gt; Tác phẩm văn học nói chung, thơ ca nói riêng chỉ hay khi có sự kết hợp hài hòa giữa hình, ý, tình (nội dung và hình thức). </w:t>
            </w:r>
          </w:p>
        </w:tc>
        <w:tc>
          <w:tcPr>
            <w:tcW w:w="1000" w:type="dxa"/>
            <w:shd w:val="clear" w:color="auto" w:fill="auto"/>
            <w:vAlign w:val="top"/>
          </w:tcPr>
          <w:p w14:paraId="2CDC77A5">
            <w:pPr>
              <w:keepNext w:val="0"/>
              <w:keepLines w:val="0"/>
              <w:widowControl/>
              <w:suppressLineNumbers w:val="0"/>
              <w:spacing w:before="0" w:beforeAutospacing="0" w:after="200" w:afterAutospacing="0" w:line="276" w:lineRule="auto"/>
              <w:ind w:left="0" w:right="0"/>
              <w:rPr>
                <w:rFonts w:hint="default" w:ascii="Times New Roman" w:hAnsi="Times New Roman" w:cs="Times New Roman"/>
                <w:b/>
                <w:bCs/>
                <w:sz w:val="28"/>
                <w:szCs w:val="28"/>
                <w:lang w:val="fr-FR"/>
              </w:rPr>
            </w:pPr>
          </w:p>
          <w:p w14:paraId="7C7F1843">
            <w:pPr>
              <w:keepNext w:val="0"/>
              <w:keepLines w:val="0"/>
              <w:widowControl/>
              <w:suppressLineNumbers w:val="0"/>
              <w:spacing w:before="0" w:beforeAutospacing="0" w:after="200" w:afterAutospacing="0" w:line="276" w:lineRule="auto"/>
              <w:ind w:left="0" w:right="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2.0 đ</w:t>
            </w:r>
          </w:p>
          <w:p w14:paraId="2043C9B8">
            <w:pPr>
              <w:keepNext w:val="0"/>
              <w:keepLines w:val="0"/>
              <w:widowControl/>
              <w:suppressLineNumbers w:val="0"/>
              <w:spacing w:before="0" w:beforeAutospacing="0" w:after="200" w:afterAutospacing="0" w:line="276" w:lineRule="auto"/>
              <w:ind w:left="0" w:right="0"/>
              <w:rPr>
                <w:rFonts w:hint="default" w:ascii="Times New Roman" w:hAnsi="Times New Roman" w:eastAsia="Times New Roman" w:cs="Times New Roman"/>
                <w:b/>
                <w:bCs/>
                <w:sz w:val="28"/>
                <w:szCs w:val="28"/>
                <w:lang w:val="nl-NL" w:eastAsia="en-US" w:bidi="ar-SA"/>
              </w:rPr>
            </w:pPr>
          </w:p>
        </w:tc>
      </w:tr>
      <w:tr w14:paraId="485B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31FAD41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32A491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val="en-US"/>
              </w:rPr>
              <w:t>c.</w:t>
            </w:r>
            <w:r>
              <w:rPr>
                <w:rFonts w:hint="default" w:ascii="Times New Roman" w:hAnsi="Times New Roman" w:cs="Times New Roman"/>
                <w:b/>
                <w:color w:val="000000"/>
                <w:sz w:val="28"/>
                <w:szCs w:val="28"/>
              </w:rPr>
              <w:t>2.2. Phân tích, chứng minh</w:t>
            </w:r>
          </w:p>
          <w:p w14:paraId="54F94D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color w:val="000000"/>
                <w:sz w:val="28"/>
                <w:szCs w:val="28"/>
              </w:rPr>
            </w:pPr>
            <w:r>
              <w:rPr>
                <w:rFonts w:hint="default" w:ascii="Times New Roman" w:hAnsi="Times New Roman" w:cs="Times New Roman"/>
                <w:b/>
                <w:i/>
                <w:color w:val="000000"/>
                <w:sz w:val="28"/>
                <w:szCs w:val="28"/>
              </w:rPr>
              <w:t>* Khái quát chung về tác giả, bài thơ</w:t>
            </w:r>
            <w:r>
              <w:rPr>
                <w:rFonts w:hint="default" w:ascii="Times New Roman" w:hAnsi="Times New Roman" w:cs="Times New Roman"/>
                <w:color w:val="000000"/>
                <w:sz w:val="28"/>
                <w:szCs w:val="28"/>
              </w:rPr>
              <w:t> </w:t>
            </w:r>
          </w:p>
          <w:p w14:paraId="34153D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eastAsia="Times New Roman" w:cs="Times New Roman"/>
                <w:b/>
                <w:i/>
                <w:iCs/>
                <w:sz w:val="28"/>
                <w:szCs w:val="28"/>
                <w:lang w:val="es-ES" w:eastAsia="en-US" w:bidi="ar-SA"/>
              </w:rPr>
            </w:pPr>
            <w:r>
              <w:rPr>
                <w:rFonts w:hint="default" w:ascii="Times New Roman" w:hAnsi="Times New Roman" w:cs="Times New Roman"/>
                <w:b/>
                <w:i/>
                <w:iCs/>
                <w:sz w:val="28"/>
                <w:szCs w:val="28"/>
                <w:lang w:val="es-ES"/>
              </w:rPr>
              <w:t xml:space="preserve">* Mùa xuân chín là tác phẩm minh chứng cho nhận định </w:t>
            </w:r>
            <w:r>
              <w:rPr>
                <w:rFonts w:hint="default" w:ascii="Times New Roman" w:hAnsi="Times New Roman" w:cs="Times New Roman"/>
                <w:b/>
                <w:i/>
                <w:iCs/>
                <w:sz w:val="28"/>
                <w:szCs w:val="28"/>
                <w:lang w:val="vi-VN"/>
              </w:rPr>
              <w:t>"Thơ cần có hình cho người ta thấy, có ý cho người ta nghĩ và cần có tình để rung động trái tim."</w:t>
            </w:r>
          </w:p>
        </w:tc>
        <w:tc>
          <w:tcPr>
            <w:tcW w:w="1000" w:type="dxa"/>
            <w:shd w:val="clear" w:color="auto" w:fill="auto"/>
            <w:vAlign w:val="top"/>
          </w:tcPr>
          <w:p w14:paraId="3E5683E2">
            <w:pPr>
              <w:keepNext w:val="0"/>
              <w:keepLines w:val="0"/>
              <w:widowControl/>
              <w:suppressLineNumbers w:val="0"/>
              <w:spacing w:before="0" w:beforeAutospacing="0" w:after="200" w:afterAutospacing="0" w:line="276" w:lineRule="auto"/>
              <w:ind w:left="0" w:right="0"/>
              <w:jc w:val="center"/>
              <w:rPr>
                <w:rFonts w:hint="default" w:ascii="Times New Roman" w:hAnsi="Times New Roman" w:cs="Times New Roman"/>
                <w:b/>
                <w:bCs/>
                <w:sz w:val="28"/>
                <w:szCs w:val="28"/>
                <w:lang w:val="fr-FR"/>
              </w:rPr>
            </w:pPr>
          </w:p>
          <w:p w14:paraId="4EC294AE">
            <w:pPr>
              <w:keepNext w:val="0"/>
              <w:keepLines w:val="0"/>
              <w:widowControl/>
              <w:suppressLineNumbers w:val="0"/>
              <w:spacing w:before="0" w:beforeAutospacing="0" w:after="200" w:afterAutospacing="0" w:line="276" w:lineRule="auto"/>
              <w:ind w:left="0" w:right="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0.5 đ</w:t>
            </w:r>
          </w:p>
          <w:p w14:paraId="1B1FCFD2">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Times New Roman" w:cs="Times New Roman"/>
                <w:b/>
                <w:bCs/>
                <w:sz w:val="28"/>
                <w:szCs w:val="28"/>
                <w:lang w:val="en-US" w:eastAsia="en-US" w:bidi="ar-SA"/>
              </w:rPr>
            </w:pPr>
          </w:p>
        </w:tc>
      </w:tr>
      <w:tr w14:paraId="5DCE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3FF34E54">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0F72BB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b/>
                <w:color w:val="050505"/>
                <w:sz w:val="28"/>
                <w:szCs w:val="28"/>
                <w:shd w:val="clear" w:color="auto" w:fill="FFFFFF"/>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shd w:val="clear" w:color="auto" w:fill="FFFFFF"/>
                <w:lang w:val="fr-FR"/>
              </w:rPr>
              <w:t xml:space="preserve"> </w:t>
            </w:r>
            <w:r>
              <w:rPr>
                <w:rFonts w:hint="default" w:ascii="Times New Roman" w:hAnsi="Times New Roman" w:cs="Times New Roman"/>
                <w:b/>
                <w:sz w:val="28"/>
                <w:szCs w:val="28"/>
                <w:shd w:val="clear" w:color="auto" w:fill="FFFFFF"/>
                <w:lang w:val="fr-FR"/>
              </w:rPr>
              <w:t xml:space="preserve">Luận điểm 1: </w:t>
            </w:r>
            <w:r>
              <w:rPr>
                <w:rFonts w:hint="default" w:ascii="Times New Roman" w:hAnsi="Times New Roman" w:cs="Times New Roman"/>
                <w:b/>
                <w:color w:val="050505"/>
                <w:sz w:val="28"/>
                <w:szCs w:val="28"/>
                <w:shd w:val="clear" w:color="auto" w:fill="FFFFFF"/>
                <w:lang w:val="fr-FR"/>
              </w:rPr>
              <w:t>Hình ảnh thơ giản dị, gần gũi, quen thuộc, có sức tạo hình, biểu cảm, giàu ý nghĩa.</w:t>
            </w:r>
          </w:p>
          <w:p w14:paraId="6AF542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i/>
                <w:color w:val="050505"/>
                <w:sz w:val="28"/>
                <w:szCs w:val="28"/>
                <w:shd w:val="clear" w:color="auto" w:fill="FFFFFF"/>
                <w:lang w:val="fr-FR"/>
              </w:rPr>
            </w:pPr>
            <w:r>
              <w:rPr>
                <w:rFonts w:hint="default" w:ascii="Times New Roman" w:hAnsi="Times New Roman" w:cs="Times New Roman"/>
                <w:i/>
                <w:color w:val="050505"/>
                <w:sz w:val="28"/>
                <w:szCs w:val="28"/>
                <w:shd w:val="clear" w:color="auto" w:fill="FFFFFF"/>
                <w:lang w:val="fr-FR"/>
              </w:rPr>
              <w:t>* Hình ảnh tươi mới, đầy sức sống của mùa xuân</w:t>
            </w:r>
          </w:p>
          <w:p w14:paraId="1539B54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w:hAnsi="Times New Roman" w:cs="Times New Roman"/>
                <w:sz w:val="28"/>
                <w:szCs w:val="28"/>
                <w:shd w:val="clear" w:color="auto" w:fill="FFFFFF"/>
                <w:lang w:val="fr-FR"/>
              </w:rPr>
            </w:pPr>
            <w:r>
              <w:rPr>
                <w:rFonts w:hint="default" w:ascii="Times New Roman" w:hAnsi="Times New Roman" w:cs="Times New Roman"/>
                <w:sz w:val="28"/>
                <w:szCs w:val="28"/>
                <w:shd w:val="clear" w:color="auto" w:fill="FFFFFF"/>
                <w:lang w:val="fr-FR"/>
              </w:rPr>
              <w:t>- Hình ảnh mùa xuân được miêu tả thông qua cảnh vật:</w:t>
            </w:r>
          </w:p>
          <w:p w14:paraId="7E8E3CF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shd w:val="clear" w:color="auto" w:fill="FFFFFF"/>
                <w:lang w:val="fr-FR"/>
              </w:rPr>
              <w:t xml:space="preserve"> </w:t>
            </w:r>
            <w:r>
              <w:rPr>
                <w:rFonts w:hint="default" w:ascii="Times New Roman" w:hAnsi="Times New Roman" w:cs="Times New Roman"/>
                <w:sz w:val="28"/>
                <w:szCs w:val="28"/>
                <w:lang w:val="fr-FR"/>
              </w:rPr>
              <w:t xml:space="preserve">+ Làn nắng ửng: làn nắng mỏng nhẹ, vàng tươi đang chuyển động dần dần. Đúng là nắng xuân, chẳng phải tia nắng, hạt nắng, chẳng phải giọt nắng mà là “làn nắng”. Chữ “làn” như gợi một hơi thở nhẹ nhàng, nắng như mỏng tang, mềm mại trải đều trong thơ và trong không gian. </w:t>
            </w:r>
          </w:p>
          <w:p w14:paraId="1CF00613">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+Làn nắng lại “ửng” lên trong “khói mơ tan” vẻ đẹp của buổi sớm tinh mơ, sương khói mờ mờ ảo ảo. Cảnh sắc nhẹ nhàng, đẹp dân dã mà huyền diệu.</w:t>
            </w:r>
          </w:p>
          <w:p w14:paraId="604A45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 Mái nhà tranh: lấm tấm vàng những giọt nắng bên giàn thiên lý</w:t>
            </w:r>
          </w:p>
          <w:p w14:paraId="40E2FD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color w:val="050505"/>
                <w:sz w:val="28"/>
                <w:szCs w:val="28"/>
                <w:shd w:val="clear" w:color="auto" w:fill="FFFFFF"/>
                <w:lang w:val="fr-FR"/>
              </w:rPr>
            </w:pPr>
            <w:r>
              <w:rPr>
                <w:rFonts w:hint="default" w:ascii="Times New Roman" w:hAnsi="Times New Roman" w:cs="Times New Roman"/>
                <w:color w:val="050505"/>
                <w:sz w:val="28"/>
                <w:szCs w:val="28"/>
                <w:shd w:val="clear" w:color="auto" w:fill="FFFFFF"/>
                <w:lang w:val="fr-FR"/>
              </w:rPr>
              <w:t>- Ngôn từ của bài thơ Mùa xuân chín đã vẽ nên một khung cảnh mùa xuân tuyệt đẹp.</w:t>
            </w:r>
          </w:p>
          <w:p w14:paraId="11CCA8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i/>
                <w:color w:val="050505"/>
                <w:sz w:val="28"/>
                <w:szCs w:val="28"/>
                <w:lang w:val="fr-FR"/>
              </w:rPr>
            </w:pPr>
            <w:r>
              <w:rPr>
                <w:rFonts w:hint="default" w:ascii="Times New Roman" w:hAnsi="Times New Roman" w:cs="Times New Roman"/>
                <w:color w:val="050505"/>
                <w:sz w:val="28"/>
                <w:szCs w:val="28"/>
                <w:lang w:val="fr-FR"/>
              </w:rPr>
              <w:t xml:space="preserve">- Sự lựa chọn và kết hợp giữa các từ láy với các tính từ, Nghệ thuật nhân hóa, đảo ngữ: </w:t>
            </w:r>
            <w:r>
              <w:rPr>
                <w:rFonts w:hint="default" w:ascii="Times New Roman" w:hAnsi="Times New Roman" w:cs="Times New Roman"/>
                <w:i/>
                <w:color w:val="050505"/>
                <w:sz w:val="28"/>
                <w:szCs w:val="28"/>
                <w:lang w:val="fr-FR"/>
              </w:rPr>
              <w:t xml:space="preserve">lấm tấm vàng, sột soạt gió; </w:t>
            </w:r>
            <w:r>
              <w:rPr>
                <w:rFonts w:hint="default" w:ascii="Times New Roman" w:hAnsi="Times New Roman" w:cs="Times New Roman"/>
                <w:iCs/>
                <w:color w:val="050505"/>
                <w:sz w:val="28"/>
                <w:szCs w:val="28"/>
                <w:lang w:val="fr-FR"/>
              </w:rPr>
              <w:t>gieo vần lưng:</w:t>
            </w:r>
            <w:r>
              <w:rPr>
                <w:rFonts w:hint="default" w:ascii="Times New Roman" w:hAnsi="Times New Roman" w:cs="Times New Roman"/>
                <w:i/>
                <w:color w:val="050505"/>
                <w:sz w:val="28"/>
                <w:szCs w:val="28"/>
                <w:lang w:val="fr-FR"/>
              </w:rPr>
              <w:t xml:space="preserve"> nắng chang chang.</w:t>
            </w:r>
          </w:p>
          <w:p w14:paraId="3D4EFE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i/>
                <w:color w:val="050505"/>
                <w:sz w:val="28"/>
                <w:szCs w:val="28"/>
                <w:shd w:val="clear" w:color="auto" w:fill="FFFFFF"/>
                <w:lang w:val="fr-FR"/>
              </w:rPr>
            </w:pPr>
            <w:r>
              <w:rPr>
                <w:rFonts w:hint="default" w:ascii="Times New Roman" w:hAnsi="Times New Roman" w:cs="Times New Roman"/>
                <w:i/>
                <w:color w:val="050505"/>
                <w:sz w:val="28"/>
                <w:szCs w:val="28"/>
                <w:shd w:val="clear" w:color="auto" w:fill="FFFFFF"/>
                <w:lang w:val="fr-FR"/>
              </w:rPr>
              <w:t>* Hình ảnh con người khi xuân chín</w:t>
            </w:r>
          </w:p>
          <w:p w14:paraId="13F516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Trong bài thơ, con người được miêu tả qua những hình ảnh sinh động: tiếng hát cô thôn nữ, khách từ xa đến. </w:t>
            </w:r>
          </w:p>
          <w:p w14:paraId="682885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 Tiếng hát của các cô thôn nữ bay cao bay xa nhưng ko mất mà “vắt vẻo lưng chừng núi”. Sự chuyển đổi cảm giác: tiếng ca được cảm nhận bằng thính giác giờ đây đọng lại thành hình ảnh qua từ láy tượng hình “vắt vẻo” như nhìn thấy được. Điều đó cho thấy nhà thơ đang say sưa cảm nhận tiếng hát, đang hòa mình vào không gian của mùa xuân.</w:t>
            </w:r>
          </w:p>
          <w:p w14:paraId="47FDA0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 Tiếng hát còn được so sánh như “lời hổn hển của nước mây”, như lời thầm thì của đôi trai gái dưới bóng tre trúc, tiếng hát trong trẻo, hồn nhiên. Ở đây là mùa xuân chín trong lòng người, là niềm hạnh phúc của lứa đôi: “nghe ra ý vị và thơ ngây”</w:t>
            </w:r>
          </w:p>
          <w:p w14:paraId="5E8285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Tiếng hát khiến lòng người bâng khuâng, xao xuyến</w:t>
            </w:r>
          </w:p>
          <w:p w14:paraId="34F55B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 Xuân mang vị "chín" của lòng người, của đời người</w:t>
            </w:r>
          </w:p>
          <w:p w14:paraId="1715BA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 Tác giả, người lữ khách từ nơi xa đến, gặp lúc mùa xuân chín, đã trào dâng một tâm trạng xao xuyến, bâng khuâng của con người vào mùa xuân.</w:t>
            </w:r>
          </w:p>
          <w:p w14:paraId="46CD30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 “Lòng trí bâng khuâng sực nhớ làng”, cảm xúc dâng trào nhớ về người con gái thôn quê ngày trước cũng đang ở tuổi xuân nhưng đầy vất vả, tuổi xuân của “chị ấy” đã qua rồi, giờ đã trở thành người phụ nữ với bao vất vả lo toan trong trách nhiệm của người mẹ, người vợ.</w:t>
            </w:r>
          </w:p>
          <w:p w14:paraId="055A8F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sz w:val="28"/>
                <w:szCs w:val="28"/>
                <w:lang w:val="fr-FR"/>
              </w:rPr>
            </w:pPr>
            <w:r>
              <w:rPr>
                <w:rFonts w:hint="default" w:ascii="Times New Roman" w:hAnsi="Times New Roman" w:cs="Times New Roman"/>
                <w:sz w:val="28"/>
                <w:szCs w:val="28"/>
                <w:lang w:val="fr-FR"/>
              </w:rPr>
              <w:t>+ Kết thúc bài thơ là cách gieo vần lưng “trắng-nắng”, cái nắng “chang chang” làm cho kết bài ngập tràn ánh nắng chói chang. Nếu ở đầu bài thơ là “làn nắng ửng” nhẹ nhàng thì ở kết thúc bài thơ nắng mạnh mẽ diễn tả cảm xúc trào dâng mãnh liệt. Hai câu cuối bài là lời độc thoại, có sử dụng câu hỏi tu từ, hỏi lòng mình nhưng chính là bộc lộ cảm xúc nhớ về quá khứ với cả một bầu trời thương nhớ.</w:t>
            </w:r>
          </w:p>
          <w:p w14:paraId="0EEF06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color w:val="050505"/>
                <w:sz w:val="28"/>
                <w:szCs w:val="28"/>
                <w:shd w:val="clear" w:color="auto" w:fill="FFFFFF"/>
                <w:lang w:val="fr-FR"/>
              </w:rPr>
            </w:pPr>
            <w:r>
              <w:rPr>
                <w:rFonts w:hint="default" w:ascii="Times New Roman" w:hAnsi="Times New Roman" w:cs="Times New Roman"/>
                <w:color w:val="050505"/>
                <w:sz w:val="28"/>
                <w:szCs w:val="28"/>
                <w:shd w:val="clear" w:color="auto" w:fill="FFFFFF"/>
                <w:lang w:val="fr-FR"/>
              </w:rPr>
              <w:t>-&gt; Hàn Mặc Tử đã đưa nguời đọc đến với một cảnh xuân đầy mói mẻ, độc đáo, với vẻ đẹp của mùa xuân đang ở độ chín, giống như chính con người đang ở độ tuổi đẹp nhất, độ tuổi rạo rực nhất.</w:t>
            </w:r>
          </w:p>
          <w:p w14:paraId="6D1D9C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color w:val="050505"/>
                <w:sz w:val="28"/>
                <w:szCs w:val="28"/>
                <w:shd w:val="clear" w:color="auto" w:fill="FFFFFF"/>
                <w:lang w:val="es-ES"/>
              </w:rPr>
            </w:pPr>
            <w:r>
              <w:rPr>
                <w:rFonts w:hint="default" w:ascii="Times New Roman" w:hAnsi="Times New Roman" w:cs="Times New Roman"/>
                <w:b/>
                <w:color w:val="050505"/>
                <w:sz w:val="28"/>
                <w:szCs w:val="28"/>
                <w:shd w:val="clear" w:color="auto" w:fill="FFFFFF"/>
                <w:lang w:val="vi-VN"/>
              </w:rPr>
              <w:t xml:space="preserve">Luận điểm 2: </w:t>
            </w:r>
            <w:r>
              <w:rPr>
                <w:rFonts w:hint="default" w:ascii="Times New Roman" w:hAnsi="Times New Roman" w:cs="Times New Roman"/>
                <w:b/>
                <w:color w:val="050505"/>
                <w:sz w:val="28"/>
                <w:szCs w:val="28"/>
                <w:shd w:val="clear" w:color="auto" w:fill="FFFFFF"/>
                <w:lang w:val="es-ES"/>
              </w:rPr>
              <w:t>Ý và tình của tác giả (Vẻ đẹp tâm hồn)</w:t>
            </w:r>
          </w:p>
          <w:p w14:paraId="07D479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color w:val="050505"/>
                <w:sz w:val="28"/>
                <w:szCs w:val="28"/>
                <w:shd w:val="clear" w:color="auto" w:fill="FFFFFF"/>
                <w:lang w:val="zh-CN"/>
              </w:rPr>
            </w:pPr>
            <w:r>
              <w:rPr>
                <w:rFonts w:hint="default" w:ascii="Times New Roman" w:hAnsi="Times New Roman" w:cs="Times New Roman"/>
                <w:color w:val="050505"/>
                <w:sz w:val="28"/>
                <w:szCs w:val="28"/>
                <w:shd w:val="clear" w:color="auto" w:fill="FFFFFF"/>
                <w:lang w:val="zh-CN"/>
              </w:rPr>
              <w:t>Nhà thơ thể hiện nỗi nhớ quê hương và khát khao được giao lưu với cuộc đời.</w:t>
            </w:r>
          </w:p>
          <w:p w14:paraId="78BAD8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color w:val="050505"/>
                <w:sz w:val="28"/>
                <w:szCs w:val="28"/>
                <w:shd w:val="clear" w:color="auto" w:fill="FFFFFF"/>
                <w:lang w:val="zh-CN"/>
              </w:rPr>
            </w:pPr>
            <w:r>
              <w:rPr>
                <w:rFonts w:hint="default" w:ascii="Times New Roman" w:hAnsi="Times New Roman" w:cs="Times New Roman"/>
                <w:color w:val="050505"/>
                <w:sz w:val="28"/>
                <w:szCs w:val="28"/>
                <w:shd w:val="clear" w:color="auto" w:fill="FFFFFF"/>
              </w:rPr>
              <w:t>-</w:t>
            </w:r>
            <w:r>
              <w:rPr>
                <w:rFonts w:hint="default" w:ascii="Times New Roman" w:hAnsi="Times New Roman" w:cs="Times New Roman"/>
                <w:color w:val="050505"/>
                <w:sz w:val="28"/>
                <w:szCs w:val="28"/>
                <w:shd w:val="clear" w:color="auto" w:fill="FFFFFF"/>
                <w:lang w:val="zh-CN"/>
              </w:rPr>
              <w:t xml:space="preserve"> Niềm hạnh phúc của con người khi mùa xuân đến: “</w:t>
            </w:r>
            <w:r>
              <w:rPr>
                <w:rFonts w:hint="default" w:ascii="Times New Roman" w:hAnsi="Times New Roman" w:cs="Times New Roman"/>
                <w:color w:val="050505"/>
                <w:sz w:val="28"/>
                <w:szCs w:val="28"/>
                <w:shd w:val="clear" w:color="auto" w:fill="FFFFFF"/>
              </w:rPr>
              <w:t>Ngày mai trong đám xuân xanh ấy</w:t>
            </w:r>
            <w:r>
              <w:rPr>
                <w:rFonts w:hint="default" w:ascii="Times New Roman" w:hAnsi="Times New Roman" w:cs="Times New Roman"/>
                <w:color w:val="050505"/>
                <w:sz w:val="28"/>
                <w:szCs w:val="28"/>
                <w:shd w:val="clear" w:color="auto" w:fill="FFFFFF"/>
                <w:lang w:val="zh-CN"/>
              </w:rPr>
              <w:t xml:space="preserve">/ Có </w:t>
            </w:r>
            <w:r>
              <w:rPr>
                <w:rFonts w:hint="default" w:ascii="Times New Roman" w:hAnsi="Times New Roman" w:cs="Times New Roman"/>
                <w:color w:val="050505"/>
                <w:sz w:val="28"/>
                <w:szCs w:val="28"/>
                <w:shd w:val="clear" w:color="auto" w:fill="FFFFFF"/>
              </w:rPr>
              <w:t>kẻ</w:t>
            </w:r>
            <w:r>
              <w:rPr>
                <w:rFonts w:hint="default" w:ascii="Times New Roman" w:hAnsi="Times New Roman" w:cs="Times New Roman"/>
                <w:color w:val="050505"/>
                <w:sz w:val="28"/>
                <w:szCs w:val="28"/>
                <w:shd w:val="clear" w:color="auto" w:fill="FFFFFF"/>
                <w:lang w:val="zh-CN"/>
              </w:rPr>
              <w:t xml:space="preserve"> theo chồng bỏ cuộc chơi”. Với sự xuất hiện của mùa xuân, mọi thứ trở nên tươi đẹp và đây là lúc để bắt tay vào công việc mới, tiếp tục tìm kiếm những thử thách mới.</w:t>
            </w:r>
          </w:p>
          <w:p w14:paraId="67D3544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color w:val="050505"/>
                <w:sz w:val="28"/>
                <w:szCs w:val="28"/>
                <w:shd w:val="clear" w:color="auto" w:fill="FFFFFF"/>
                <w:lang w:val="zh-CN"/>
              </w:rPr>
            </w:pPr>
            <w:r>
              <w:rPr>
                <w:rFonts w:hint="default" w:ascii="Times New Roman" w:hAnsi="Times New Roman" w:cs="Times New Roman"/>
                <w:color w:val="050505"/>
                <w:sz w:val="28"/>
                <w:szCs w:val="28"/>
                <w:shd w:val="clear" w:color="auto" w:fill="FFFFFF"/>
              </w:rPr>
              <w:t>-</w:t>
            </w:r>
            <w:r>
              <w:rPr>
                <w:rFonts w:hint="default" w:ascii="Times New Roman" w:hAnsi="Times New Roman" w:cs="Times New Roman"/>
                <w:color w:val="050505"/>
                <w:sz w:val="28"/>
                <w:szCs w:val="28"/>
                <w:shd w:val="clear" w:color="auto" w:fill="FFFFFF"/>
                <w:lang w:val="zh-CN"/>
              </w:rPr>
              <w:t xml:space="preserve"> Yêu đời, khát khao hòa nhịp với cuộc đời: “Tiếng</w:t>
            </w:r>
            <w:r>
              <w:rPr>
                <w:rFonts w:hint="default" w:ascii="Times New Roman" w:hAnsi="Times New Roman" w:cs="Times New Roman"/>
                <w:color w:val="050505"/>
                <w:sz w:val="28"/>
                <w:szCs w:val="28"/>
                <w:shd w:val="clear" w:color="auto" w:fill="FFFFFF"/>
              </w:rPr>
              <w:t xml:space="preserve"> ca vắt vẻo</w:t>
            </w:r>
            <w:r>
              <w:rPr>
                <w:rFonts w:hint="default" w:ascii="Times New Roman" w:hAnsi="Times New Roman" w:cs="Times New Roman"/>
                <w:color w:val="050505"/>
                <w:sz w:val="28"/>
                <w:szCs w:val="28"/>
                <w:shd w:val="clear" w:color="auto" w:fill="FFFFFF"/>
                <w:lang w:val="zh-CN"/>
              </w:rPr>
              <w:t xml:space="preserve"> lưng chừng núi/ </w:t>
            </w:r>
            <w:r>
              <w:rPr>
                <w:rFonts w:hint="default" w:ascii="Times New Roman" w:hAnsi="Times New Roman" w:cs="Times New Roman"/>
                <w:color w:val="050505"/>
                <w:sz w:val="28"/>
                <w:szCs w:val="28"/>
                <w:shd w:val="clear" w:color="auto" w:fill="FFFFFF"/>
              </w:rPr>
              <w:t>H</w:t>
            </w:r>
            <w:r>
              <w:rPr>
                <w:rFonts w:hint="default" w:ascii="Times New Roman" w:hAnsi="Times New Roman" w:cs="Times New Roman"/>
                <w:color w:val="050505"/>
                <w:sz w:val="28"/>
                <w:szCs w:val="28"/>
                <w:shd w:val="clear" w:color="auto" w:fill="FFFFFF"/>
                <w:lang w:val="zh-CN"/>
              </w:rPr>
              <w:t xml:space="preserve">ổn hển như lời </w:t>
            </w:r>
            <w:r>
              <w:rPr>
                <w:rFonts w:hint="default" w:ascii="Times New Roman" w:hAnsi="Times New Roman" w:cs="Times New Roman"/>
                <w:color w:val="050505"/>
                <w:sz w:val="28"/>
                <w:szCs w:val="28"/>
                <w:shd w:val="clear" w:color="auto" w:fill="FFFFFF"/>
              </w:rPr>
              <w:t xml:space="preserve">của </w:t>
            </w:r>
            <w:r>
              <w:rPr>
                <w:rFonts w:hint="default" w:ascii="Times New Roman" w:hAnsi="Times New Roman" w:cs="Times New Roman"/>
                <w:color w:val="050505"/>
                <w:sz w:val="28"/>
                <w:szCs w:val="28"/>
                <w:shd w:val="clear" w:color="auto" w:fill="FFFFFF"/>
                <w:lang w:val="zh-CN"/>
              </w:rPr>
              <w:t>nước</w:t>
            </w:r>
            <w:r>
              <w:rPr>
                <w:rFonts w:hint="default" w:ascii="Times New Roman" w:hAnsi="Times New Roman" w:cs="Times New Roman"/>
                <w:color w:val="050505"/>
                <w:sz w:val="28"/>
                <w:szCs w:val="28"/>
                <w:shd w:val="clear" w:color="auto" w:fill="FFFFFF"/>
              </w:rPr>
              <w:t xml:space="preserve"> mây</w:t>
            </w:r>
            <w:r>
              <w:rPr>
                <w:rFonts w:hint="default" w:ascii="Times New Roman" w:hAnsi="Times New Roman" w:cs="Times New Roman"/>
                <w:color w:val="050505"/>
                <w:sz w:val="28"/>
                <w:szCs w:val="28"/>
                <w:shd w:val="clear" w:color="auto" w:fill="FFFFFF"/>
                <w:lang w:val="zh-CN"/>
              </w:rPr>
              <w:t>”. Cũng như một bài hát đưa người nghe vào sự luyến láy, hổn hển của từng câu chữ, thì ai cũng nên để ý và trân trọng sự đa dạng, phong phú của cuộc sống.</w:t>
            </w:r>
          </w:p>
          <w:p w14:paraId="310D2E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color w:val="050505"/>
                <w:sz w:val="28"/>
                <w:szCs w:val="28"/>
                <w:shd w:val="clear" w:color="auto" w:fill="FFFFFF"/>
                <w:lang w:val="zh-CN"/>
              </w:rPr>
            </w:pPr>
            <w:r>
              <w:rPr>
                <w:rFonts w:hint="default" w:ascii="Times New Roman" w:hAnsi="Times New Roman" w:cs="Times New Roman"/>
                <w:color w:val="050505"/>
                <w:sz w:val="28"/>
                <w:szCs w:val="28"/>
                <w:shd w:val="clear" w:color="auto" w:fill="FFFFFF"/>
              </w:rPr>
              <w:t>-</w:t>
            </w:r>
            <w:r>
              <w:rPr>
                <w:rFonts w:hint="default" w:ascii="Times New Roman" w:hAnsi="Times New Roman" w:cs="Times New Roman"/>
                <w:color w:val="050505"/>
                <w:sz w:val="28"/>
                <w:szCs w:val="28"/>
                <w:shd w:val="clear" w:color="auto" w:fill="FFFFFF"/>
                <w:lang w:val="zh-CN"/>
              </w:rPr>
              <w:t xml:space="preserve"> Nỗi nhớ làng da diết: “Khách xa gặp trái chín/ Lòng ta bùi ngùi nhớ làng”. Những người khách phương xa đến vào mùa lúa chín, mang đến cho người</w:t>
            </w:r>
            <w:r>
              <w:rPr>
                <w:rFonts w:hint="default" w:ascii="Times New Roman" w:hAnsi="Times New Roman" w:cs="Times New Roman"/>
                <w:color w:val="050505"/>
                <w:sz w:val="28"/>
                <w:szCs w:val="28"/>
                <w:shd w:val="clear" w:color="auto" w:fill="FFFFFF"/>
              </w:rPr>
              <w:t xml:space="preserve"> </w:t>
            </w:r>
            <w:r>
              <w:rPr>
                <w:rFonts w:hint="default" w:ascii="Times New Roman" w:hAnsi="Times New Roman" w:cs="Times New Roman"/>
                <w:color w:val="050505"/>
                <w:sz w:val="28"/>
                <w:szCs w:val="28"/>
                <w:shd w:val="clear" w:color="auto" w:fill="FFFFFF"/>
                <w:lang w:val="zh-CN"/>
              </w:rPr>
              <w:t xml:space="preserve">xa xứ những giây phút </w:t>
            </w:r>
            <w:r>
              <w:rPr>
                <w:rFonts w:hint="default" w:ascii="Times New Roman" w:hAnsi="Times New Roman" w:cs="Times New Roman"/>
                <w:color w:val="050505"/>
                <w:sz w:val="28"/>
                <w:szCs w:val="28"/>
                <w:shd w:val="clear" w:color="auto" w:fill="FFFFFF"/>
              </w:rPr>
              <w:t>nhớ</w:t>
            </w:r>
            <w:r>
              <w:rPr>
                <w:rFonts w:hint="default" w:ascii="Times New Roman" w:hAnsi="Times New Roman" w:cs="Times New Roman"/>
                <w:color w:val="050505"/>
                <w:sz w:val="28"/>
                <w:szCs w:val="28"/>
                <w:shd w:val="clear" w:color="auto" w:fill="FFFFFF"/>
                <w:lang w:val="zh-CN"/>
              </w:rPr>
              <w:t xml:space="preserve"> quê hương thân yêu,. Vì vậy, chúng ta hãy ghi nhớ những kỉ niệm đẹp về quê hương, về những ngày thơ ấu đã qua và cảm nhận tầm quan trọng của nó trong cuộc sống của mình.</w:t>
            </w:r>
          </w:p>
          <w:p w14:paraId="210E57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default" w:ascii="Times New Roman" w:hAnsi="Times New Roman" w:cs="Times New Roman"/>
                <w:color w:val="050505"/>
                <w:sz w:val="28"/>
                <w:szCs w:val="28"/>
                <w:shd w:val="clear" w:color="auto" w:fill="FFFFFF"/>
              </w:rPr>
            </w:pPr>
            <w:r>
              <w:rPr>
                <w:rFonts w:hint="default" w:ascii="Times New Roman" w:hAnsi="Times New Roman" w:cs="Times New Roman"/>
                <w:color w:val="050505"/>
                <w:sz w:val="28"/>
                <w:szCs w:val="28"/>
                <w:shd w:val="clear" w:color="auto" w:fill="FFFFFF"/>
              </w:rPr>
              <w:t>-&gt;</w:t>
            </w:r>
            <w:r>
              <w:rPr>
                <w:rFonts w:hint="default" w:ascii="Times New Roman" w:hAnsi="Times New Roman" w:cs="Times New Roman"/>
                <w:color w:val="050505"/>
                <w:sz w:val="28"/>
                <w:szCs w:val="28"/>
                <w:shd w:val="clear" w:color="auto" w:fill="FFFFFF"/>
                <w:lang w:val="zh-CN"/>
              </w:rPr>
              <w:t xml:space="preserve"> </w:t>
            </w:r>
            <w:r>
              <w:rPr>
                <w:rFonts w:hint="default" w:ascii="Times New Roman" w:hAnsi="Times New Roman" w:cs="Times New Roman"/>
                <w:color w:val="050505"/>
                <w:sz w:val="28"/>
                <w:szCs w:val="28"/>
                <w:shd w:val="clear" w:color="auto" w:fill="FFFFFF"/>
              </w:rPr>
              <w:t xml:space="preserve">Tình </w:t>
            </w:r>
            <w:r>
              <w:rPr>
                <w:rFonts w:hint="default" w:ascii="Times New Roman" w:hAnsi="Times New Roman" w:cs="Times New Roman"/>
                <w:color w:val="050505"/>
                <w:sz w:val="28"/>
                <w:szCs w:val="28"/>
                <w:shd w:val="clear" w:color="auto" w:fill="FFFFFF"/>
                <w:lang w:val="zh-CN"/>
              </w:rPr>
              <w:t xml:space="preserve">yêu thiên nhiên say đắm, thiết tha với cuộc đời, khát khao sống, khát khao giao cảm với đời nhưng cũng có chút </w:t>
            </w:r>
            <w:r>
              <w:rPr>
                <w:rFonts w:hint="default" w:ascii="Times New Roman" w:hAnsi="Times New Roman" w:cs="Times New Roman"/>
                <w:color w:val="050505"/>
                <w:sz w:val="28"/>
                <w:szCs w:val="28"/>
                <w:shd w:val="clear" w:color="auto" w:fill="FFFFFF"/>
              </w:rPr>
              <w:t>bâng khâng</w:t>
            </w:r>
            <w:r>
              <w:rPr>
                <w:rFonts w:hint="default" w:ascii="Times New Roman" w:hAnsi="Times New Roman" w:cs="Times New Roman"/>
                <w:color w:val="050505"/>
                <w:sz w:val="28"/>
                <w:szCs w:val="28"/>
                <w:shd w:val="clear" w:color="auto" w:fill="FFFFFF"/>
                <w:lang w:val="zh-CN"/>
              </w:rPr>
              <w:t xml:space="preserve"> về sự trôi </w:t>
            </w:r>
            <w:r>
              <w:rPr>
                <w:rFonts w:hint="default" w:ascii="Times New Roman" w:hAnsi="Times New Roman" w:cs="Times New Roman"/>
                <w:color w:val="050505"/>
                <w:sz w:val="28"/>
                <w:szCs w:val="28"/>
                <w:shd w:val="clear" w:color="auto" w:fill="FFFFFF"/>
              </w:rPr>
              <w:t>đi</w:t>
            </w:r>
            <w:r>
              <w:rPr>
                <w:rFonts w:hint="default" w:ascii="Times New Roman" w:hAnsi="Times New Roman" w:cs="Times New Roman"/>
                <w:color w:val="050505"/>
                <w:sz w:val="28"/>
                <w:szCs w:val="28"/>
                <w:shd w:val="clear" w:color="auto" w:fill="FFFFFF"/>
                <w:lang w:val="zh-CN"/>
              </w:rPr>
              <w:t xml:space="preserve"> của thời gian</w:t>
            </w:r>
            <w:r>
              <w:rPr>
                <w:rFonts w:hint="default" w:ascii="Times New Roman" w:hAnsi="Times New Roman" w:cs="Times New Roman"/>
                <w:color w:val="050505"/>
                <w:sz w:val="28"/>
                <w:szCs w:val="28"/>
                <w:shd w:val="clear" w:color="auto" w:fill="FFFFFF"/>
              </w:rPr>
              <w:t xml:space="preserve">, của cái đẹp. </w:t>
            </w:r>
          </w:p>
          <w:p w14:paraId="3D49CC26">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50505"/>
                <w:sz w:val="28"/>
                <w:szCs w:val="28"/>
                <w:shd w:val="clear" w:color="auto" w:fill="FFFFFF"/>
                <w:lang w:val="fr-FR" w:eastAsia="en-US" w:bidi="ar-SA"/>
              </w:rPr>
            </w:pPr>
            <w:r>
              <w:rPr>
                <w:rFonts w:hint="default" w:ascii="Times New Roman" w:hAnsi="Times New Roman" w:cs="Times New Roman"/>
                <w:iCs/>
                <w:color w:val="050505"/>
                <w:sz w:val="28"/>
                <w:szCs w:val="28"/>
                <w:shd w:val="clear" w:color="auto" w:fill="FFFFFF"/>
                <w:lang w:val="es-ES"/>
              </w:rPr>
              <w:t xml:space="preserve">* Ý nghĩa tư tưởng của bài thơ giàu tính nhân văn: Sống lạc quan, yêu đời, gắn bó với thiên nhiên, </w:t>
            </w:r>
            <w:r>
              <w:rPr>
                <w:rFonts w:hint="default" w:ascii="Times New Roman" w:hAnsi="Times New Roman" w:cs="Times New Roman"/>
                <w:color w:val="050505"/>
                <w:sz w:val="28"/>
                <w:szCs w:val="28"/>
                <w:shd w:val="clear" w:color="auto" w:fill="FFFFFF"/>
              </w:rPr>
              <w:t>yêu quê hương, đất nước, yêu thương và trân trọng con người, những con người Việt Nam tràn ngập sức sống và chăm chỉ lao động…</w:t>
            </w:r>
          </w:p>
        </w:tc>
        <w:tc>
          <w:tcPr>
            <w:tcW w:w="1000" w:type="dxa"/>
            <w:shd w:val="clear" w:color="auto" w:fill="auto"/>
            <w:vAlign w:val="top"/>
          </w:tcPr>
          <w:p w14:paraId="29BA9068">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2.0 đ</w:t>
            </w:r>
          </w:p>
          <w:p w14:paraId="4CABE7AA">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002E3392">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7954BC11">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30C2F8E0">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77A8CB03">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305032A3">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4B31318D">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7AC1DB10">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1C36F175">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599B2458">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6E3372DF">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4FE66C05">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716522E0">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01F6DE16">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39620F64">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783FD2EE">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696CC45E">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7ECCA2DC">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6DFE1091">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5573D669">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3D736BD8">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5FA5AD80">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4267EA4B">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53516D65">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71990B2B">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53F2EC43">
            <w:pPr>
              <w:keepNext w:val="0"/>
              <w:keepLines w:val="0"/>
              <w:widowControl/>
              <w:suppressLineNumbers w:val="0"/>
              <w:spacing w:before="0" w:beforeAutospacing="0" w:after="200" w:afterAutospacing="0" w:line="276" w:lineRule="auto"/>
              <w:ind w:left="0" w:right="0" w:firstLine="140" w:firstLineChars="50"/>
              <w:rPr>
                <w:rFonts w:hint="default" w:ascii="Times New Roman" w:hAnsi="Times New Roman" w:cs="Times New Roman"/>
                <w:b/>
                <w:bCs/>
                <w:sz w:val="28"/>
                <w:szCs w:val="28"/>
                <w:lang w:val="en-US"/>
              </w:rPr>
            </w:pPr>
          </w:p>
          <w:p w14:paraId="7BA0E5B1">
            <w:pPr>
              <w:keepNext w:val="0"/>
              <w:keepLines w:val="0"/>
              <w:widowControl/>
              <w:suppressLineNumbers w:val="0"/>
              <w:spacing w:before="0" w:beforeAutospacing="0" w:after="200" w:afterAutospacing="0" w:line="276" w:lineRule="auto"/>
              <w:ind w:right="0"/>
              <w:rPr>
                <w:rFonts w:hint="default" w:ascii="Times New Roman" w:hAnsi="Times New Roman" w:cs="Times New Roman"/>
                <w:b/>
                <w:bCs/>
                <w:sz w:val="28"/>
                <w:szCs w:val="28"/>
                <w:lang w:val="en-US"/>
              </w:rPr>
            </w:pPr>
          </w:p>
          <w:p w14:paraId="4491FBDC">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bCs/>
                <w:sz w:val="28"/>
                <w:szCs w:val="28"/>
                <w:lang w:val="en-US" w:eastAsia="en-US" w:bidi="ar-SA"/>
              </w:rPr>
            </w:pPr>
            <w:r>
              <w:rPr>
                <w:rFonts w:hint="default" w:ascii="Times New Roman" w:hAnsi="Times New Roman" w:cs="Times New Roman"/>
                <w:b/>
                <w:bCs/>
                <w:sz w:val="28"/>
                <w:szCs w:val="28"/>
                <w:lang w:val="en-US"/>
              </w:rPr>
              <w:t>2.0 đ</w:t>
            </w:r>
          </w:p>
        </w:tc>
      </w:tr>
      <w:tr w14:paraId="568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7F688A95">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3BFC69EC">
            <w:pPr>
              <w:keepNext w:val="0"/>
              <w:keepLines w:val="0"/>
              <w:widowControl/>
              <w:numPr>
                <w:ilvl w:val="0"/>
                <w:numId w:val="11"/>
              </w:numPr>
              <w:suppressLineNumbers w:val="0"/>
              <w:spacing w:before="0" w:beforeAutospacing="0" w:after="200" w:afterAutospacing="0" w:line="276" w:lineRule="auto"/>
              <w:ind w:left="0" w:right="0" w:hanging="360"/>
              <w:contextualSpacing/>
              <w:jc w:val="both"/>
              <w:rPr>
                <w:rFonts w:hint="default" w:ascii="Times New Roman" w:hAnsi="Times New Roman" w:eastAsia="Calibri" w:cs="Times New Roman"/>
                <w:sz w:val="28"/>
                <w:szCs w:val="28"/>
              </w:rPr>
            </w:pPr>
            <w:r>
              <w:rPr>
                <w:rFonts w:hint="default" w:ascii="Times New Roman" w:hAnsi="Times New Roman" w:eastAsia="Calibri" w:cs="Times New Roman"/>
                <w:b/>
                <w:sz w:val="28"/>
                <w:szCs w:val="28"/>
                <w:lang w:val="en-US"/>
              </w:rPr>
              <w:t>c.</w:t>
            </w:r>
            <w:r>
              <w:rPr>
                <w:rFonts w:hint="default" w:ascii="Times New Roman" w:hAnsi="Times New Roman" w:eastAsia="Calibri" w:cs="Times New Roman"/>
                <w:b/>
                <w:sz w:val="28"/>
                <w:szCs w:val="28"/>
                <w:lang w:val="es-ES"/>
              </w:rPr>
              <w:t>2.3.</w:t>
            </w: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b/>
                <w:iCs/>
                <w:sz w:val="28"/>
                <w:szCs w:val="28"/>
                <w:lang w:val="es-ES"/>
              </w:rPr>
              <w:t>Đánh giá</w:t>
            </w:r>
          </w:p>
          <w:p w14:paraId="353BD614">
            <w:pPr>
              <w:keepNext w:val="0"/>
              <w:keepLines w:val="0"/>
              <w:widowControl/>
              <w:numPr>
                <w:ilvl w:val="0"/>
                <w:numId w:val="11"/>
              </w:numPr>
              <w:suppressLineNumbers w:val="0"/>
              <w:spacing w:before="0" w:beforeAutospacing="0" w:after="200" w:afterAutospacing="0" w:line="276" w:lineRule="auto"/>
              <w:ind w:left="0" w:right="0" w:hanging="360"/>
              <w:contextualSpacing/>
              <w:jc w:val="both"/>
              <w:rPr>
                <w:rFonts w:hint="default" w:ascii="Times New Roman" w:hAnsi="Times New Roman" w:eastAsia="Calibri" w:cs="Times New Roman"/>
                <w:color w:val="FF0000"/>
                <w:sz w:val="28"/>
                <w:szCs w:val="28"/>
              </w:rPr>
            </w:pPr>
            <w:r>
              <w:rPr>
                <w:rFonts w:hint="default" w:ascii="Times New Roman" w:hAnsi="Times New Roman" w:eastAsia="Calibri" w:cs="Times New Roman"/>
                <w:color w:val="050505"/>
                <w:sz w:val="28"/>
                <w:szCs w:val="28"/>
                <w:shd w:val="clear" w:color="auto" w:fill="FFFFFF"/>
              </w:rPr>
              <w:t xml:space="preserve">- Chính </w:t>
            </w:r>
            <w:r>
              <w:rPr>
                <w:rFonts w:hint="default" w:ascii="Times New Roman" w:hAnsi="Times New Roman" w:eastAsia="Calibri" w:cs="Times New Roman"/>
                <w:i/>
                <w:color w:val="050505"/>
                <w:sz w:val="28"/>
                <w:szCs w:val="28"/>
                <w:shd w:val="clear" w:color="auto" w:fill="FFFFFF"/>
              </w:rPr>
              <w:t>hình, ý, tình</w:t>
            </w:r>
            <w:r>
              <w:rPr>
                <w:rFonts w:hint="default" w:ascii="Times New Roman" w:hAnsi="Times New Roman" w:eastAsia="Calibri" w:cs="Times New Roman"/>
                <w:color w:val="050505"/>
                <w:sz w:val="28"/>
                <w:szCs w:val="28"/>
                <w:shd w:val="clear" w:color="auto" w:fill="FFFFFF"/>
              </w:rPr>
              <w:t xml:space="preserve"> làm nên sức sống cho các tác phẩm trên. Mỗi tác phẩm thành công là sự kết hợp hài hòa của nội dung và hình thức.</w:t>
            </w:r>
          </w:p>
          <w:p w14:paraId="6D386864">
            <w:pPr>
              <w:keepNext w:val="0"/>
              <w:keepLines w:val="0"/>
              <w:widowControl/>
              <w:numPr>
                <w:ilvl w:val="0"/>
                <w:numId w:val="11"/>
              </w:numPr>
              <w:suppressLineNumbers w:val="0"/>
              <w:spacing w:before="0" w:beforeAutospacing="0" w:after="200" w:afterAutospacing="0" w:line="276" w:lineRule="auto"/>
              <w:ind w:left="0" w:right="0" w:hanging="360"/>
              <w:contextualSpacing/>
              <w:jc w:val="both"/>
              <w:rPr>
                <w:rFonts w:hint="default" w:ascii="Times New Roman" w:hAnsi="Times New Roman" w:eastAsia="Calibri" w:cs="Times New Roman"/>
                <w:color w:val="FF0000"/>
                <w:sz w:val="28"/>
                <w:szCs w:val="28"/>
              </w:rPr>
            </w:pPr>
            <w:r>
              <w:rPr>
                <w:rFonts w:hint="default" w:ascii="Times New Roman" w:hAnsi="Times New Roman" w:eastAsia="Calibri" w:cs="Times New Roman"/>
                <w:color w:val="050505"/>
                <w:sz w:val="28"/>
                <w:szCs w:val="28"/>
              </w:rPr>
              <w:t>-</w:t>
            </w:r>
            <w:r>
              <w:rPr>
                <w:rFonts w:hint="default" w:ascii="Times New Roman" w:hAnsi="Times New Roman" w:eastAsia="Calibri" w:cs="Times New Roman"/>
                <w:color w:val="050505"/>
                <w:sz w:val="28"/>
                <w:szCs w:val="28"/>
                <w:shd w:val="clear" w:color="auto" w:fill="FFFFFF"/>
              </w:rPr>
              <w:t xml:space="preserve"> Quan niệm thơ của Chế Lan Viên rất đúng đắn, sâu sắc, có ý nghĩa không chỉ với người sáng tác mà với cả người tiếp nhận. Từ thấy đến nghĩ đến rung động là hành trình hình thành của tác phẩm thơ và cũng là hành trình đánh thức người đọc của thi phẩm. Bởi vậy, trong sáng tạo nghệ thuật mỗi nhà thơ phải có thực tài, thực tâm mới làm nên sự sống cho tác phẩm. Độc giả cũng phải mở lòng mình để cảm nhận sâu cái hay, cái đẹp của thi phẩm trên cả hai phương diện nội dung và hình thức nghệ thuật.</w:t>
            </w:r>
          </w:p>
          <w:p w14:paraId="1EC29895">
            <w:pPr>
              <w:keepNext w:val="0"/>
              <w:keepLines w:val="0"/>
              <w:pageBreakBefore w:val="0"/>
              <w:widowControl/>
              <w:suppressLineNumbers w:val="0"/>
              <w:tabs>
                <w:tab w:val="left" w:pos="2184"/>
              </w:tabs>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eastAsia="Times New Roman" w:cs="Times New Roman"/>
                <w:b/>
                <w:sz w:val="28"/>
                <w:szCs w:val="28"/>
                <w:shd w:val="clear" w:color="auto" w:fill="FFFFFF"/>
                <w:lang w:val="vi-VN" w:eastAsia="en-US" w:bidi="ar-SA"/>
              </w:rPr>
            </w:pPr>
            <w:r>
              <w:rPr>
                <w:rFonts w:hint="default" w:ascii="Times New Roman" w:hAnsi="Times New Roman" w:cs="Times New Roman"/>
                <w:color w:val="050505"/>
                <w:sz w:val="28"/>
                <w:szCs w:val="28"/>
                <w:shd w:val="clear" w:color="auto" w:fill="FFFFFF"/>
              </w:rPr>
              <w:t>- Nhận định là bài học cho bản thân khi tiếp nhận văn chương và sự trân trọng với những tác phẩm văn học, tài năng sáng tạo và tình cảm mà người nghệ sĩ gửi gắm.</w:t>
            </w:r>
          </w:p>
        </w:tc>
        <w:tc>
          <w:tcPr>
            <w:tcW w:w="1000" w:type="dxa"/>
            <w:shd w:val="clear" w:color="auto" w:fill="auto"/>
            <w:vAlign w:val="top"/>
          </w:tcPr>
          <w:p w14:paraId="0ADB5159">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sz w:val="28"/>
                <w:szCs w:val="28"/>
                <w:lang w:val="en-US" w:eastAsia="en-US" w:bidi="ar-SA"/>
              </w:rPr>
            </w:pPr>
            <w:r>
              <w:rPr>
                <w:rFonts w:hint="default" w:ascii="Times New Roman" w:hAnsi="Times New Roman" w:cs="Times New Roman"/>
                <w:b/>
                <w:bCs/>
                <w:sz w:val="28"/>
                <w:szCs w:val="28"/>
                <w:lang w:val="en-US"/>
              </w:rPr>
              <w:t>1,0 đ</w:t>
            </w:r>
          </w:p>
        </w:tc>
      </w:tr>
      <w:tr w14:paraId="1D9A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96" w:type="dxa"/>
            <w:vMerge w:val="continue"/>
          </w:tcPr>
          <w:p w14:paraId="0085F4E5">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7843F3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cs="Times New Roman"/>
                <w:b/>
                <w:bCs/>
                <w:i w:val="0"/>
                <w:iCs w:val="0"/>
                <w:sz w:val="28"/>
                <w:szCs w:val="28"/>
                <w:lang w:val="es-ES"/>
              </w:rPr>
            </w:pPr>
            <w:r>
              <w:rPr>
                <w:rFonts w:hint="default" w:ascii="Times New Roman" w:hAnsi="Times New Roman" w:cs="Times New Roman"/>
                <w:b/>
                <w:bCs/>
                <w:i w:val="0"/>
                <w:iCs w:val="0"/>
                <w:sz w:val="28"/>
                <w:szCs w:val="28"/>
                <w:lang w:val="en-US"/>
              </w:rPr>
              <w:t>c.</w:t>
            </w:r>
            <w:r>
              <w:rPr>
                <w:rFonts w:hint="default" w:ascii="Times New Roman" w:hAnsi="Times New Roman" w:cs="Times New Roman"/>
                <w:b/>
                <w:bCs/>
                <w:i w:val="0"/>
                <w:iCs w:val="0"/>
                <w:sz w:val="28"/>
                <w:szCs w:val="28"/>
                <w:lang w:val="es-ES"/>
              </w:rPr>
              <w:t>3. Kết bài</w:t>
            </w:r>
          </w:p>
          <w:p w14:paraId="7A715B5C">
            <w:pPr>
              <w:pStyle w:val="249"/>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Autospacing="0" w:line="276" w:lineRule="auto"/>
              <w:ind w:left="0" w:right="0" w:hanging="360"/>
              <w:jc w:val="both"/>
              <w:textAlignment w:val="auto"/>
              <w:rPr>
                <w:rFonts w:hint="default" w:ascii="Times New Roman" w:hAnsi="Times New Roman" w:cs="Times New Roman"/>
                <w:iCs/>
                <w:sz w:val="28"/>
                <w:szCs w:val="28"/>
                <w:lang w:val="es-ES"/>
              </w:rPr>
            </w:pPr>
            <w:r>
              <w:rPr>
                <w:rFonts w:hint="default" w:ascii="Times New Roman" w:hAnsi="Times New Roman" w:cs="Times New Roman"/>
                <w:iCs/>
                <w:sz w:val="28"/>
                <w:szCs w:val="28"/>
                <w:lang w:val="es-ES"/>
              </w:rPr>
              <w:t>- Đánh giá lại ý kiến.</w:t>
            </w:r>
          </w:p>
          <w:p w14:paraId="3174FB29">
            <w:pPr>
              <w:pStyle w:val="249"/>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Autospacing="0" w:line="276" w:lineRule="auto"/>
              <w:ind w:left="0" w:leftChars="0" w:right="0" w:hanging="360" w:firstLineChars="0"/>
              <w:jc w:val="both"/>
              <w:textAlignment w:val="auto"/>
              <w:rPr>
                <w:rFonts w:hint="default" w:ascii="Times New Roman" w:hAnsi="Times New Roman" w:eastAsia="Times New Roman" w:cs="Times New Roman"/>
                <w:iCs/>
                <w:color w:val="FF0000"/>
                <w:sz w:val="28"/>
                <w:szCs w:val="28"/>
                <w:lang w:val="es-ES" w:eastAsia="en-US" w:bidi="ar-SA"/>
              </w:rPr>
            </w:pPr>
            <w:r>
              <w:rPr>
                <w:rFonts w:hint="default" w:ascii="Times New Roman" w:hAnsi="Times New Roman" w:cs="Times New Roman"/>
                <w:iCs/>
                <w:sz w:val="28"/>
                <w:szCs w:val="28"/>
                <w:lang w:val="es-ES"/>
              </w:rPr>
              <w:t>- Đánh giá thành công của tác phẩm và tài năng của  nhà thơ</w:t>
            </w:r>
          </w:p>
        </w:tc>
        <w:tc>
          <w:tcPr>
            <w:tcW w:w="1000" w:type="dxa"/>
            <w:shd w:val="clear" w:color="auto" w:fill="auto"/>
            <w:vAlign w:val="top"/>
          </w:tcPr>
          <w:p w14:paraId="2B9DEB27">
            <w:pPr>
              <w:keepNext w:val="0"/>
              <w:keepLines w:val="0"/>
              <w:widowControl/>
              <w:suppressLineNumbers w:val="0"/>
              <w:spacing w:before="0" w:beforeAutospacing="0" w:after="200" w:afterAutospacing="0" w:line="276" w:lineRule="auto"/>
              <w:ind w:left="0" w:right="0"/>
              <w:jc w:val="center"/>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1,0 đ</w:t>
            </w:r>
          </w:p>
          <w:p w14:paraId="289459D1">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Times New Roman" w:cs="Times New Roman"/>
                <w:b/>
                <w:bCs w:val="0"/>
                <w:sz w:val="28"/>
                <w:szCs w:val="28"/>
                <w:lang w:val="nl-NL" w:eastAsia="en-US" w:bidi="ar-SA"/>
              </w:rPr>
            </w:pPr>
          </w:p>
        </w:tc>
      </w:tr>
      <w:tr w14:paraId="10C1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3619134E">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090568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cs="Times New Roman"/>
                <w:b/>
                <w:bCs/>
                <w:i w:val="0"/>
                <w:iCs/>
                <w:sz w:val="28"/>
                <w:szCs w:val="28"/>
                <w:lang w:val="it-IT"/>
              </w:rPr>
            </w:pPr>
            <w:r>
              <w:rPr>
                <w:rFonts w:hint="default" w:ascii="Times New Roman" w:hAnsi="Times New Roman" w:cs="Times New Roman"/>
                <w:b/>
                <w:bCs/>
                <w:i w:val="0"/>
                <w:iCs/>
                <w:sz w:val="28"/>
                <w:szCs w:val="28"/>
                <w:lang w:val="it-IT"/>
              </w:rPr>
              <w:t>d. Chính tả, dùng từ, đặt câu</w:t>
            </w:r>
          </w:p>
          <w:p w14:paraId="1D374A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eastAsia="Times New Roman" w:cs="Times New Roman"/>
                <w:sz w:val="28"/>
                <w:szCs w:val="28"/>
                <w:lang w:val="it-IT" w:eastAsia="en-US" w:bidi="ar-SA"/>
              </w:rPr>
            </w:pPr>
            <w:r>
              <w:rPr>
                <w:rFonts w:hint="default" w:ascii="Times New Roman" w:hAnsi="Times New Roman" w:cs="Times New Roman"/>
                <w:sz w:val="28"/>
                <w:szCs w:val="28"/>
                <w:lang w:val="it-IT"/>
              </w:rPr>
              <w:t xml:space="preserve">Đảm bảo chuẩn chính tả, ngữ nghĩa, ngữ pháp tiếng Việt. </w:t>
            </w:r>
          </w:p>
        </w:tc>
        <w:tc>
          <w:tcPr>
            <w:tcW w:w="1000" w:type="dxa"/>
            <w:shd w:val="clear" w:color="auto" w:fill="auto"/>
            <w:vAlign w:val="top"/>
          </w:tcPr>
          <w:p w14:paraId="41E078D2">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bCs w:val="0"/>
                <w:sz w:val="28"/>
                <w:szCs w:val="28"/>
                <w:lang w:val="en-US" w:eastAsia="en-US" w:bidi="ar-SA"/>
              </w:rPr>
            </w:pPr>
            <w:r>
              <w:rPr>
                <w:rFonts w:hint="default" w:ascii="Times New Roman" w:hAnsi="Times New Roman" w:cs="Times New Roman"/>
                <w:b/>
                <w:bCs w:val="0"/>
                <w:sz w:val="28"/>
                <w:szCs w:val="28"/>
                <w:lang w:val="en-SG"/>
              </w:rPr>
              <w:t>0,5</w:t>
            </w:r>
            <w:r>
              <w:rPr>
                <w:rFonts w:hint="default" w:ascii="Times New Roman" w:hAnsi="Times New Roman" w:cs="Times New Roman"/>
                <w:b/>
                <w:bCs w:val="0"/>
                <w:sz w:val="28"/>
                <w:szCs w:val="28"/>
                <w:lang w:val="en-US"/>
              </w:rPr>
              <w:t>đ</w:t>
            </w:r>
          </w:p>
        </w:tc>
      </w:tr>
      <w:tr w14:paraId="1C05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96" w:type="dxa"/>
            <w:vMerge w:val="continue"/>
          </w:tcPr>
          <w:p w14:paraId="6F5FFAB5">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Calibri" w:cs="Times New Roman"/>
                <w:b/>
                <w:sz w:val="28"/>
                <w:szCs w:val="28"/>
              </w:rPr>
            </w:pPr>
          </w:p>
        </w:tc>
        <w:tc>
          <w:tcPr>
            <w:tcW w:w="8070" w:type="dxa"/>
            <w:shd w:val="clear" w:color="auto" w:fill="auto"/>
            <w:vAlign w:val="top"/>
          </w:tcPr>
          <w:p w14:paraId="73CF4A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cs="Times New Roman"/>
                <w:b/>
                <w:bCs/>
                <w:i w:val="0"/>
                <w:iCs/>
                <w:sz w:val="28"/>
                <w:szCs w:val="28"/>
                <w:lang w:val="it-IT"/>
              </w:rPr>
            </w:pPr>
            <w:r>
              <w:rPr>
                <w:rFonts w:hint="default" w:ascii="Times New Roman" w:hAnsi="Times New Roman" w:cs="Times New Roman"/>
                <w:b/>
                <w:bCs/>
                <w:i w:val="0"/>
                <w:iCs/>
                <w:sz w:val="28"/>
                <w:szCs w:val="28"/>
                <w:lang w:val="it-IT"/>
              </w:rPr>
              <w:t>e. Sáng tạo</w:t>
            </w:r>
          </w:p>
          <w:p w14:paraId="026C71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cs="Times New Roman"/>
                <w:sz w:val="28"/>
                <w:szCs w:val="28"/>
                <w:lang w:val="it-IT"/>
              </w:rPr>
            </w:pPr>
            <w:r>
              <w:rPr>
                <w:rFonts w:hint="default" w:ascii="Times New Roman" w:hAnsi="Times New Roman" w:cs="Times New Roman"/>
                <w:iCs/>
                <w:sz w:val="28"/>
                <w:szCs w:val="28"/>
                <w:lang w:val="fr-FR"/>
              </w:rPr>
              <w:t>Thí sinh</w:t>
            </w:r>
            <w:r>
              <w:rPr>
                <w:rFonts w:hint="default" w:ascii="Times New Roman" w:hAnsi="Times New Roman" w:cs="Times New Roman"/>
                <w:iCs/>
                <w:sz w:val="28"/>
                <w:szCs w:val="28"/>
                <w:lang w:val="vi-VN"/>
              </w:rPr>
              <w:t xml:space="preserve"> </w:t>
            </w:r>
            <w:r>
              <w:rPr>
                <w:rFonts w:hint="default" w:ascii="Times New Roman" w:hAnsi="Times New Roman" w:cs="Times New Roman"/>
                <w:sz w:val="28"/>
                <w:szCs w:val="28"/>
                <w:lang w:val="it-IT"/>
              </w:rPr>
              <w:t xml:space="preserve">có cách diễn đạt mới mẻ, thể hiện suy nghĩ sâu sắc về vấn đề nghị luận. </w:t>
            </w:r>
          </w:p>
          <w:p w14:paraId="54DD047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76" w:lineRule="auto"/>
              <w:ind w:left="0" w:right="0"/>
              <w:jc w:val="both"/>
              <w:textAlignment w:val="auto"/>
              <w:rPr>
                <w:rFonts w:hint="default" w:ascii="Times New Roman" w:hAnsi="Times New Roman" w:eastAsia="Times New Roman" w:cs="Times New Roman"/>
                <w:i/>
                <w:sz w:val="28"/>
                <w:szCs w:val="28"/>
                <w:lang w:val="it-IT" w:eastAsia="en-US" w:bidi="ar-SA"/>
              </w:rPr>
            </w:pPr>
            <w:r>
              <w:rPr>
                <w:rFonts w:hint="default" w:ascii="Times New Roman" w:hAnsi="Times New Roman" w:cs="Times New Roman"/>
                <w:i/>
                <w:sz w:val="28"/>
                <w:szCs w:val="28"/>
                <w:lang w:val="it-IT"/>
              </w:rPr>
              <w:t>- Thí sinh biết vận dụng lí luận văn học trong quá trình phân tích, đánh giá; biết phân tích bài thơ hướng vào vấn đề nghị luận; biết liên hệ vấn đề nghị luận với thực tiễn đời sống; lời văn có giọng điệu, hình ảnh, cảm xúc, đoạn văn sáng tạo, giàu sức thuyết phục.</w:t>
            </w:r>
          </w:p>
        </w:tc>
        <w:tc>
          <w:tcPr>
            <w:tcW w:w="1000" w:type="dxa"/>
            <w:shd w:val="clear" w:color="auto" w:fill="auto"/>
            <w:vAlign w:val="top"/>
          </w:tcPr>
          <w:p w14:paraId="7333C052">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Times New Roman" w:cs="Times New Roman"/>
                <w:b/>
                <w:bCs w:val="0"/>
                <w:sz w:val="28"/>
                <w:szCs w:val="28"/>
                <w:lang w:val="en-US" w:eastAsia="en-US" w:bidi="ar-SA"/>
              </w:rPr>
            </w:pPr>
            <w:r>
              <w:rPr>
                <w:rFonts w:hint="default" w:ascii="Times New Roman" w:hAnsi="Times New Roman" w:cs="Times New Roman"/>
                <w:b/>
                <w:bCs w:val="0"/>
                <w:sz w:val="28"/>
                <w:szCs w:val="28"/>
                <w:lang w:val="en-US"/>
              </w:rPr>
              <w:t>1.0 đ</w:t>
            </w:r>
          </w:p>
        </w:tc>
      </w:tr>
    </w:tbl>
    <w:p w14:paraId="531BF857">
      <w:pPr>
        <w:rPr>
          <w:rFonts w:ascii="Times New Roman" w:hAnsi="Times New Roman"/>
          <w:szCs w:val="28"/>
        </w:rPr>
      </w:pPr>
    </w:p>
    <w:p w14:paraId="0E01A2A1"/>
    <w:p w14:paraId="6AC54D9D"/>
    <w:sectPr>
      <w:pgSz w:w="11907" w:h="16840"/>
      <w:pgMar w:top="1109" w:right="1123" w:bottom="1109" w:left="1123"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C345F3A"/>
    <w:multiLevelType w:val="multilevel"/>
    <w:tmpl w:val="0C345F3A"/>
    <w:lvl w:ilvl="0" w:tentative="0">
      <w:start w:val="2"/>
      <w:numFmt w:val="bullet"/>
      <w:lvlText w:val="-"/>
      <w:lvlJc w:val="left"/>
      <w:rPr>
        <w:rFonts w:hint="default" w:ascii="Calibri" w:hAnsi="Calibri" w:eastAsia="Calibri" w:cs="Calibri"/>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compat>
    <w:spaceForUL/>
    <w:doNotLeaveBackslashAlone/>
    <w:ulTrailSpace/>
    <w:doNotExpandShiftReturn/>
    <w:footnoteLayoutLikeWW8/>
    <w:forgetLastTabAlignment/>
    <w:adjustLineHeightInTable/>
    <w:layoutRawTableWidth/>
    <w:layoutTableRowsApart/>
    <w:doNotSnapToGridInCell/>
    <w:selectFldWithFirstOrLastChar/>
    <w:useWord2002TableStyleRules/>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E643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3F4674"/>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4176A56"/>
    <w:rsid w:val="1CF477AD"/>
    <w:rsid w:val="1E4B57BF"/>
    <w:rsid w:val="24D53E20"/>
    <w:rsid w:val="29683EFE"/>
    <w:rsid w:val="29FC6970"/>
    <w:rsid w:val="2C80668E"/>
    <w:rsid w:val="4B2C55D8"/>
    <w:rsid w:val="518E3B5A"/>
    <w:rsid w:val="540D4E72"/>
    <w:rsid w:val="57AE2DD1"/>
    <w:rsid w:val="64BE6436"/>
    <w:rsid w:val="718E1C5D"/>
    <w:rsid w:val="77B11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VnTime" w:hAnsi=".VnTime" w:eastAsia="Times New Roman" w:cs="Times New Roman"/>
      <w:sz w:val="28"/>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200" w:afterAutospacing="0" w:line="276" w:lineRule="auto"/>
      <w:ind w:left="0" w:right="0"/>
    </w:pPr>
    <w:rPr>
      <w:rFonts w:hint="eastAsia" w:ascii="Calibri" w:hAnsi="Calibri" w:cs="Calibri"/>
      <w:sz w:val="22"/>
      <w:szCs w:val="22"/>
    </w:rPr>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 w:type="paragraph" w:customStyle="1" w:styleId="250">
    <w:name w:val="western"/>
    <w:basedOn w:val="1"/>
    <w:qFormat/>
    <w:uiPriority w:val="0"/>
    <w:pPr>
      <w:widowControl/>
      <w:spacing w:before="100" w:beforeAutospacing="1" w:after="144" w:line="288" w:lineRule="auto"/>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2024-12-08T10:01:00Z</dcterms:created>
  <dc:creator>Huỳnh Thị Trúc Phương</dc:creator>
  <cp:lastModifiedBy>Huỳnh Thị Trúc Phương</cp:lastModifiedBy>
  <dcterms:modified xsi:type="dcterms:W3CDTF">2024-12-08T13:34:26Z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273F25E8B5B242FD9DBF9572C256ED46_13</vt:lpwstr>
  </property>
</Properties>
</file>