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B1F7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ĐỀ CƯƠNG ÔN TẬP CUỐI HỌC KỲ I</w:t>
      </w:r>
    </w:p>
    <w:p w14:paraId="5A858E9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MÔN: NGỮ VĂN 11, NĂM HỌC 2025 - 2026</w:t>
      </w:r>
    </w:p>
    <w:p w14:paraId="318B213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4"/>
          <w:szCs w:val="24"/>
          <w:lang w:val="en-US"/>
        </w:rPr>
      </w:pPr>
    </w:p>
    <w:p w14:paraId="711D164A">
      <w:pPr>
        <w:keepNext w:val="0"/>
        <w:keepLines w:val="0"/>
        <w:pageBreakBefore w:val="0"/>
        <w:numPr>
          <w:ilvl w:val="0"/>
          <w:numId w:val="11"/>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 xml:space="preserve">Giới hạn chương trình: </w:t>
      </w:r>
      <w:r>
        <w:rPr>
          <w:rFonts w:hint="default" w:ascii="Times New Roman" w:hAnsi="Times New Roman" w:cs="Times New Roman"/>
          <w:b w:val="0"/>
          <w:bCs w:val="0"/>
          <w:color w:val="auto"/>
          <w:sz w:val="24"/>
          <w:szCs w:val="24"/>
          <w:lang w:val="en-US"/>
        </w:rPr>
        <w:t>Hết bài 4: Văn bản thông tin</w:t>
      </w:r>
    </w:p>
    <w:p w14:paraId="79E9210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xml:space="preserve">- Đề thi </w:t>
      </w:r>
      <w:r>
        <w:rPr>
          <w:rFonts w:hint="default" w:ascii="Times New Roman" w:hAnsi="Times New Roman" w:cs="Times New Roman"/>
          <w:b/>
          <w:color w:val="auto"/>
          <w:sz w:val="24"/>
          <w:szCs w:val="24"/>
          <w:lang w:val="vi-VN"/>
        </w:rPr>
        <w:t>tự luận</w:t>
      </w:r>
      <w:r>
        <w:rPr>
          <w:rFonts w:hint="default" w:ascii="Times New Roman" w:hAnsi="Times New Roman" w:cs="Times New Roman"/>
          <w:color w:val="auto"/>
          <w:sz w:val="24"/>
          <w:szCs w:val="24"/>
          <w:lang w:val="vi-VN"/>
        </w:rPr>
        <w:t xml:space="preserve">, thời gian: </w:t>
      </w:r>
      <w:r>
        <w:rPr>
          <w:rFonts w:hint="default" w:ascii="Times New Roman" w:hAnsi="Times New Roman" w:cs="Times New Roman"/>
          <w:b/>
          <w:bCs/>
          <w:color w:val="auto"/>
          <w:sz w:val="24"/>
          <w:szCs w:val="24"/>
          <w:lang w:val="vi-VN"/>
        </w:rPr>
        <w:t>90 phút</w:t>
      </w:r>
    </w:p>
    <w:p w14:paraId="7FA5E8F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xml:space="preserve">- Gồm 2 phần: </w:t>
      </w:r>
      <w:r>
        <w:rPr>
          <w:rFonts w:hint="default" w:ascii="Times New Roman" w:hAnsi="Times New Roman" w:cs="Times New Roman"/>
          <w:b/>
          <w:bCs/>
          <w:color w:val="auto"/>
          <w:sz w:val="24"/>
          <w:szCs w:val="24"/>
          <w:lang w:val="vi-VN"/>
        </w:rPr>
        <w:t>Đọc hiểu</w:t>
      </w: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vi-VN"/>
        </w:rPr>
        <w:t xml:space="preserve">,0 điểm) và </w:t>
      </w:r>
      <w:r>
        <w:rPr>
          <w:rFonts w:hint="default" w:ascii="Times New Roman" w:hAnsi="Times New Roman" w:cs="Times New Roman"/>
          <w:b/>
          <w:bCs/>
          <w:color w:val="auto"/>
          <w:sz w:val="24"/>
          <w:szCs w:val="24"/>
          <w:lang w:val="vi-VN"/>
        </w:rPr>
        <w:t>Viết</w:t>
      </w:r>
      <w:r>
        <w:rPr>
          <w:rFonts w:hint="default" w:ascii="Times New Roman" w:hAnsi="Times New Roman" w:cs="Times New Roman"/>
          <w:color w:val="auto"/>
          <w:sz w:val="24"/>
          <w:szCs w:val="24"/>
          <w:lang w:val="vi-VN"/>
        </w:rPr>
        <w:t xml:space="preserve"> (</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vi-VN"/>
        </w:rPr>
        <w:t xml:space="preserve">0 điểm). </w:t>
      </w:r>
    </w:p>
    <w:p w14:paraId="6C02E265">
      <w:pPr>
        <w:keepNext w:val="0"/>
        <w:keepLines w:val="0"/>
        <w:pageBreakBefore w:val="0"/>
        <w:kinsoku/>
        <w:wordWrap/>
        <w:overflowPunct/>
        <w:topLinePunct w:val="0"/>
        <w:bidi w:val="0"/>
        <w:adjustRightInd/>
        <w:snapToGrid/>
        <w:spacing w:line="240"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xml:space="preserve">+ Đọc hiểu: </w:t>
      </w:r>
      <w:r>
        <w:rPr>
          <w:rFonts w:hint="default" w:ascii="Times New Roman" w:hAnsi="Times New Roman" w:cs="Times New Roman"/>
          <w:b/>
          <w:bCs/>
          <w:color w:val="auto"/>
          <w:sz w:val="24"/>
          <w:szCs w:val="24"/>
          <w:lang w:val="en-US"/>
        </w:rPr>
        <w:t>06</w:t>
      </w:r>
      <w:r>
        <w:rPr>
          <w:rFonts w:hint="default" w:ascii="Times New Roman" w:hAnsi="Times New Roman" w:cs="Times New Roman"/>
          <w:b w:val="0"/>
          <w:bCs w:val="0"/>
          <w:color w:val="auto"/>
          <w:sz w:val="24"/>
          <w:szCs w:val="24"/>
          <w:lang w:val="vi-VN"/>
        </w:rPr>
        <w:t xml:space="preserve"> c</w:t>
      </w:r>
      <w:r>
        <w:rPr>
          <w:rFonts w:hint="default" w:ascii="Times New Roman" w:hAnsi="Times New Roman" w:cs="Times New Roman"/>
          <w:color w:val="auto"/>
          <w:sz w:val="24"/>
          <w:szCs w:val="24"/>
          <w:lang w:val="vi-VN"/>
        </w:rPr>
        <w:t>âu hỏi (theo các mức độ nhận biết</w:t>
      </w:r>
      <w:r>
        <w:rPr>
          <w:rFonts w:hint="default" w:ascii="Times New Roman" w:hAnsi="Times New Roman" w:cs="Times New Roman"/>
          <w:color w:val="auto"/>
          <w:sz w:val="24"/>
          <w:szCs w:val="24"/>
          <w:lang w:val="en-US"/>
        </w:rPr>
        <w:t xml:space="preserve"> (3 câu)</w:t>
      </w:r>
      <w:r>
        <w:rPr>
          <w:rFonts w:hint="default" w:ascii="Times New Roman" w:hAnsi="Times New Roman" w:cs="Times New Roman"/>
          <w:color w:val="auto"/>
          <w:sz w:val="24"/>
          <w:szCs w:val="24"/>
          <w:lang w:val="vi-VN"/>
        </w:rPr>
        <w:t>, thông hiểu</w:t>
      </w:r>
      <w:r>
        <w:rPr>
          <w:rFonts w:hint="default" w:ascii="Times New Roman" w:hAnsi="Times New Roman" w:cs="Times New Roman"/>
          <w:color w:val="auto"/>
          <w:sz w:val="24"/>
          <w:szCs w:val="24"/>
          <w:lang w:val="en-US"/>
        </w:rPr>
        <w:t xml:space="preserve"> (2 câu)</w:t>
      </w:r>
      <w:r>
        <w:rPr>
          <w:rFonts w:hint="default" w:ascii="Times New Roman" w:hAnsi="Times New Roman" w:cs="Times New Roman"/>
          <w:color w:val="auto"/>
          <w:sz w:val="24"/>
          <w:szCs w:val="24"/>
          <w:lang w:val="vi-VN"/>
        </w:rPr>
        <w:t xml:space="preserve"> và vận dụng</w:t>
      </w:r>
      <w:r>
        <w:rPr>
          <w:rFonts w:hint="default" w:ascii="Times New Roman" w:hAnsi="Times New Roman" w:cs="Times New Roman"/>
          <w:color w:val="auto"/>
          <w:sz w:val="24"/>
          <w:szCs w:val="24"/>
          <w:lang w:val="en-US"/>
        </w:rPr>
        <w:t xml:space="preserve"> (1 câu)</w:t>
      </w:r>
      <w:r>
        <w:rPr>
          <w:rFonts w:hint="default" w:ascii="Times New Roman" w:hAnsi="Times New Roman" w:cs="Times New Roman"/>
          <w:color w:val="auto"/>
          <w:sz w:val="24"/>
          <w:szCs w:val="24"/>
          <w:lang w:val="vi-VN"/>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 xml:space="preserve">Đọc hiểu văn bản/đoạn trích thuộc thể loại tương đương với các thể loại đã học theo yêu cầu cần đạt của chương trình (tương ứng với bộ SGK lựa chọn dạy học) tính đến thời điểm kiểm tra. </w:t>
      </w:r>
    </w:p>
    <w:p w14:paraId="68643D2A">
      <w:pPr>
        <w:keepNext w:val="0"/>
        <w:keepLines w:val="0"/>
        <w:pageBreakBefore w:val="0"/>
        <w:kinsoku/>
        <w:wordWrap/>
        <w:overflowPunct/>
        <w:topLinePunct w:val="0"/>
        <w:bidi w:val="0"/>
        <w:adjustRightInd/>
        <w:snapToGrid/>
        <w:spacing w:line="240"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vi-VN"/>
        </w:rPr>
        <w:t xml:space="preserve">+ Viết: </w:t>
      </w:r>
      <w:r>
        <w:rPr>
          <w:rFonts w:hint="default" w:ascii="Times New Roman" w:hAnsi="Times New Roman" w:cs="Times New Roman"/>
          <w:b/>
          <w:bCs/>
          <w:color w:val="auto"/>
          <w:sz w:val="24"/>
          <w:szCs w:val="24"/>
          <w:lang w:val="en-US"/>
        </w:rPr>
        <w:t>01</w:t>
      </w:r>
      <w:r>
        <w:rPr>
          <w:rFonts w:hint="default" w:ascii="Times New Roman" w:hAnsi="Times New Roman" w:cs="Times New Roman"/>
          <w:color w:val="auto"/>
          <w:sz w:val="24"/>
          <w:szCs w:val="24"/>
          <w:lang w:val="en-US"/>
        </w:rPr>
        <w:t xml:space="preserve"> câu: </w:t>
      </w:r>
      <w:r>
        <w:rPr>
          <w:rFonts w:hint="default" w:ascii="Times New Roman" w:hAnsi="Times New Roman" w:cs="Times New Roman"/>
          <w:color w:val="auto"/>
          <w:sz w:val="24"/>
          <w:szCs w:val="24"/>
        </w:rPr>
        <w:t>Tạo lập văn bản theo yêu cầu cần đạt của chương trình tính đến thời điểm kiểm tra.</w:t>
      </w:r>
    </w:p>
    <w:p w14:paraId="79138121">
      <w:pPr>
        <w:keepNext w:val="0"/>
        <w:keepLines w:val="0"/>
        <w:pageBreakBefore w:val="0"/>
        <w:widowControl/>
        <w:numPr>
          <w:ilvl w:val="0"/>
          <w:numId w:val="11"/>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Kiến thức cần ôn tập</w:t>
      </w:r>
    </w:p>
    <w:p w14:paraId="7A60CF77">
      <w:pPr>
        <w:keepNext w:val="0"/>
        <w:keepLines w:val="0"/>
        <w:pageBreakBefore w:val="0"/>
        <w:numPr>
          <w:ilvl w:val="0"/>
          <w:numId w:val="12"/>
        </w:numPr>
        <w:kinsoku/>
        <w:wordWrap/>
        <w:overflowPunct/>
        <w:topLinePunct w:val="0"/>
        <w:autoSpaceDE/>
        <w:autoSpaceDN/>
        <w:bidi w:val="0"/>
        <w:adjustRightInd/>
        <w:snapToGrid/>
        <w:spacing w:line="240" w:lineRule="auto"/>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Kiến thức đọc hiểu và câu hỏi liên quan</w:t>
      </w:r>
    </w:p>
    <w:p w14:paraId="69AAD02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vi-VN"/>
        </w:rPr>
        <w:t xml:space="preserve">- Thể </w:t>
      </w:r>
      <w:r>
        <w:rPr>
          <w:rFonts w:hint="default" w:ascii="Times New Roman" w:hAnsi="Times New Roman" w:cs="Times New Roman"/>
          <w:color w:val="auto"/>
          <w:sz w:val="24"/>
          <w:szCs w:val="24"/>
          <w:lang w:val="en-US"/>
        </w:rPr>
        <w:t xml:space="preserve">thơ, </w:t>
      </w:r>
      <w:r>
        <w:rPr>
          <w:rFonts w:hint="default" w:ascii="Times New Roman" w:hAnsi="Times New Roman" w:eastAsia="Calibri" w:cs="Times New Roman"/>
          <w:color w:val="auto"/>
          <w:sz w:val="24"/>
          <w:szCs w:val="24"/>
        </w:rPr>
        <w:t>từ ngữ, vần, nhịp, đối</w:t>
      </w:r>
      <w:r>
        <w:rPr>
          <w:rFonts w:hint="default" w:ascii="Times New Roman" w:hAnsi="Times New Roman" w:eastAsia="Calibri" w:cs="Times New Roman"/>
          <w:color w:val="auto"/>
          <w:sz w:val="24"/>
          <w:szCs w:val="24"/>
          <w:lang w:val="en-US"/>
        </w:rPr>
        <w:t>,</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nhân vật trữ tình,</w:t>
      </w:r>
      <w:r>
        <w:rPr>
          <w:rFonts w:hint="default" w:ascii="Times New Roman" w:hAnsi="Times New Roman" w:cs="Times New Roman"/>
          <w:color w:val="auto"/>
          <w:sz w:val="24"/>
          <w:szCs w:val="24"/>
          <w:lang w:val="vi-VN"/>
        </w:rPr>
        <w:t xml:space="preserve"> phương thức biểu đạt, biện pháp tu từ,</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xác định từ ngữ</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hình ảnh</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rPr>
        <w:t>…</w:t>
      </w:r>
    </w:p>
    <w:p w14:paraId="0700870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Y</w:t>
      </w:r>
      <w:r>
        <w:rPr>
          <w:rFonts w:hint="default" w:ascii="Times New Roman" w:hAnsi="Times New Roman" w:cs="Times New Roman"/>
          <w:color w:val="auto"/>
          <w:kern w:val="2"/>
          <w:sz w:val="24"/>
          <w:szCs w:val="24"/>
          <w14:ligatures w14:val="standardContextual"/>
        </w:rPr>
        <w:t>ếu tố tượng trưn</w:t>
      </w:r>
      <w:r>
        <w:rPr>
          <w:rFonts w:hint="default" w:ascii="Times New Roman" w:hAnsi="Times New Roman" w:cs="Times New Roman"/>
          <w:color w:val="auto"/>
          <w:kern w:val="2"/>
          <w:sz w:val="24"/>
          <w:szCs w:val="24"/>
          <w:lang w:val="en-US"/>
          <w14:ligatures w14:val="standardContextual"/>
        </w:rPr>
        <w:t>g và vai trò của yếu tố tượng trưng,…</w:t>
      </w:r>
    </w:p>
    <w:p w14:paraId="58FF75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Các biện pháp tu từ ngữ âm, từ vựng, ngữ pháp và tác dụng/</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vi-VN"/>
        </w:rPr>
        <w:t>hiệu quả nghệ thuật (chú ý ôn tập biện pháp lặp cấu trúc cú pháp, biện pháp tu từ đối).</w:t>
      </w:r>
    </w:p>
    <w:p w14:paraId="5B3B5A1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vi-VN"/>
        </w:rPr>
        <w:t>- Nội dung/</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vi-VN"/>
        </w:rPr>
        <w:t>chủ đề/</w:t>
      </w:r>
      <w:r>
        <w:rPr>
          <w:rFonts w:hint="default" w:ascii="Times New Roman" w:hAnsi="Times New Roman" w:cs="Times New Roman"/>
          <w:color w:val="auto"/>
          <w:sz w:val="24"/>
          <w:szCs w:val="24"/>
          <w:lang w:val="en-US"/>
        </w:rPr>
        <w:t xml:space="preserve"> đề tài/ </w:t>
      </w:r>
      <w:r>
        <w:rPr>
          <w:rFonts w:hint="default" w:ascii="Times New Roman" w:hAnsi="Times New Roman" w:cs="Times New Roman"/>
          <w:color w:val="auto"/>
          <w:sz w:val="24"/>
          <w:szCs w:val="24"/>
          <w:lang w:val="vi-VN"/>
        </w:rPr>
        <w:t>đặc sắc nghệ thuật văn bản…</w:t>
      </w:r>
    </w:p>
    <w:p w14:paraId="0EFC8F7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vi-VN"/>
        </w:rPr>
        <w:t>- Ý nghĩa từ ngữ, hình ảnh, chi tiết, câu/ đoạn, văn bản…</w:t>
      </w:r>
    </w:p>
    <w:p w14:paraId="0A193B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Nhận xét, giải thích, bày tỏ quan điểm về một vấn đề mà tác giả thể hiện trong văn bản.</w:t>
      </w:r>
    </w:p>
    <w:p w14:paraId="04FC162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xml:space="preserve">- Trình bày suy nghĩ, cảm nhận của bản thân về một vấn đề </w:t>
      </w:r>
      <w:r>
        <w:rPr>
          <w:rFonts w:hint="default" w:ascii="Times New Roman" w:hAnsi="Times New Roman" w:cs="Times New Roman"/>
          <w:color w:val="auto"/>
          <w:sz w:val="24"/>
          <w:szCs w:val="24"/>
        </w:rPr>
        <w:t xml:space="preserve">từ một vấn đề nào đó từ </w:t>
      </w:r>
      <w:r>
        <w:rPr>
          <w:rFonts w:hint="default" w:ascii="Times New Roman" w:hAnsi="Times New Roman" w:cs="Times New Roman"/>
          <w:color w:val="auto"/>
          <w:sz w:val="24"/>
          <w:szCs w:val="24"/>
          <w:lang w:val="vi-VN"/>
        </w:rPr>
        <w:t>trong đoạn trích/</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vi-VN"/>
        </w:rPr>
        <w:t>tác phẩm; nêu thông điệp/ bài học có ý nghĩa nhất và lí giải, …</w:t>
      </w:r>
    </w:p>
    <w:p w14:paraId="108B07B4">
      <w:pPr>
        <w:keepNext w:val="0"/>
        <w:keepLines w:val="0"/>
        <w:pageBreakBefore w:val="0"/>
        <w:numPr>
          <w:ilvl w:val="0"/>
          <w:numId w:val="12"/>
        </w:numPr>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Kiến thức phục vụ phần Viết</w:t>
      </w:r>
    </w:p>
    <w:p w14:paraId="21DBC4E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4"/>
          <w:szCs w:val="24"/>
          <w:u w:val="none"/>
          <w:lang w:val="vi-VN"/>
        </w:rPr>
      </w:pPr>
      <w:r>
        <w:rPr>
          <w:rFonts w:hint="default" w:ascii="Times New Roman" w:hAnsi="Times New Roman" w:cs="Times New Roman"/>
          <w:b/>
          <w:color w:val="auto"/>
          <w:sz w:val="24"/>
          <w:szCs w:val="24"/>
          <w:u w:val="none"/>
          <w:lang w:val="vi-VN"/>
        </w:rPr>
        <w:t>1</w:t>
      </w:r>
      <w:r>
        <w:rPr>
          <w:rFonts w:hint="default" w:ascii="Times New Roman" w:hAnsi="Times New Roman" w:cs="Times New Roman"/>
          <w:b/>
          <w:color w:val="auto"/>
          <w:sz w:val="24"/>
          <w:szCs w:val="24"/>
          <w:u w:val="none"/>
          <w:lang w:val="en-US"/>
        </w:rPr>
        <w:t xml:space="preserve">. </w:t>
      </w:r>
      <w:r>
        <w:rPr>
          <w:rFonts w:hint="default" w:ascii="Times New Roman" w:hAnsi="Times New Roman" w:cs="Times New Roman"/>
          <w:b/>
          <w:color w:val="auto"/>
          <w:sz w:val="24"/>
          <w:szCs w:val="24"/>
          <w:u w:val="none"/>
          <w:lang w:val="vi-VN"/>
        </w:rPr>
        <w:t>Kiến thức Ngữ văn</w:t>
      </w:r>
    </w:p>
    <w:p w14:paraId="071CE6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4"/>
          <w:szCs w:val="24"/>
          <w:lang w:val="vi-VN"/>
        </w:rPr>
      </w:pPr>
      <w:bookmarkStart w:id="0" w:name="_Hlk117325109"/>
      <w:r>
        <w:rPr>
          <w:rFonts w:hint="default" w:ascii="Times New Roman" w:hAnsi="Times New Roman" w:cs="Times New Roman"/>
          <w:b/>
          <w:color w:val="auto"/>
          <w:sz w:val="24"/>
          <w:szCs w:val="24"/>
          <w:lang w:val="vi-VN"/>
        </w:rPr>
        <w:t>a</w:t>
      </w:r>
      <w:r>
        <w:rPr>
          <w:rFonts w:hint="default" w:ascii="Times New Roman" w:hAnsi="Times New Roman" w:cs="Times New Roman"/>
          <w:b/>
          <w:color w:val="auto"/>
          <w:sz w:val="24"/>
          <w:szCs w:val="24"/>
          <w:lang w:val="en-US"/>
        </w:rPr>
        <w:t xml:space="preserve">. </w:t>
      </w:r>
      <w:r>
        <w:rPr>
          <w:rFonts w:hint="default" w:ascii="Times New Roman" w:hAnsi="Times New Roman" w:cs="Times New Roman"/>
          <w:b/>
          <w:color w:val="auto"/>
          <w:sz w:val="24"/>
          <w:szCs w:val="24"/>
          <w:lang w:val="vi-VN"/>
        </w:rPr>
        <w:t>Kiến thức trọng tâm</w:t>
      </w:r>
      <w:bookmarkEnd w:id="0"/>
    </w:p>
    <w:p w14:paraId="7AC84E6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4"/>
          <w:szCs w:val="24"/>
          <w:lang w:val="vi-VN"/>
        </w:rPr>
      </w:pPr>
      <w:r>
        <w:rPr>
          <w:rFonts w:hint="default" w:ascii="Times New Roman" w:hAnsi="Times New Roman" w:cs="Times New Roman"/>
          <w:b/>
          <w:bCs w:val="0"/>
          <w:color w:val="auto"/>
          <w:sz w:val="24"/>
          <w:szCs w:val="24"/>
          <w:lang w:val="en-US"/>
        </w:rPr>
        <w:t>1.1.</w:t>
      </w:r>
      <w:r>
        <w:rPr>
          <w:rFonts w:hint="default" w:ascii="Times New Roman" w:hAnsi="Times New Roman" w:cs="Times New Roman"/>
          <w:b/>
          <w:bCs w:val="0"/>
          <w:color w:val="auto"/>
          <w:sz w:val="24"/>
          <w:szCs w:val="24"/>
          <w:lang w:val="vi-VN"/>
        </w:rPr>
        <w:t xml:space="preserve"> Thơ và truyện thơ</w:t>
      </w:r>
    </w:p>
    <w:p w14:paraId="2818EB3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i/>
          <w:iCs/>
          <w:color w:val="auto"/>
          <w:sz w:val="24"/>
          <w:szCs w:val="24"/>
          <w:lang w:val="en-US"/>
        </w:rPr>
      </w:pPr>
      <w:r>
        <w:rPr>
          <w:rFonts w:hint="default" w:ascii="Times New Roman" w:hAnsi="Times New Roman" w:cs="Times New Roman"/>
          <w:b/>
          <w:bCs w:val="0"/>
          <w:i/>
          <w:iCs/>
          <w:color w:val="auto"/>
          <w:sz w:val="24"/>
          <w:szCs w:val="24"/>
          <w:lang w:val="en-US"/>
        </w:rPr>
        <w:t>1.1.1. Thơ trữ tình</w:t>
      </w:r>
    </w:p>
    <w:p w14:paraId="0ED997D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rPr>
      </w:pPr>
      <w:r>
        <w:rPr>
          <w:rFonts w:hint="default" w:ascii="Times New Roman" w:hAnsi="Times New Roman" w:cs="Times New Roman"/>
          <w:b/>
          <w:bCs w:val="0"/>
          <w:i/>
          <w:iCs/>
          <w:color w:val="auto"/>
          <w:sz w:val="24"/>
          <w:szCs w:val="24"/>
          <w:lang w:val="en-US"/>
        </w:rPr>
        <w:t xml:space="preserve">- Khái niệm: </w:t>
      </w:r>
      <w:r>
        <w:rPr>
          <w:rFonts w:hint="default" w:ascii="Times New Roman" w:hAnsi="Times New Roman" w:cs="Times New Roman"/>
          <w:b w:val="0"/>
          <w:bCs/>
          <w:color w:val="auto"/>
          <w:sz w:val="24"/>
          <w:szCs w:val="24"/>
        </w:rPr>
        <w:t>Thơ</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thuộc</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loại</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tác</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phẩm</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trữ</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tình,</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thiên</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về</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diễn</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tả</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tình</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cảm,</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cảm</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xúc</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của</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nhà</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thơ.</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Thơ có</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hình</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thức</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cấu</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tạo</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đặc</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biệt.</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Thơ</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cách</w:t>
      </w:r>
      <w:r>
        <w:rPr>
          <w:rFonts w:hint="default" w:ascii="Times New Roman" w:hAnsi="Times New Roman" w:cs="Times New Roman"/>
          <w:b w:val="0"/>
          <w:bCs/>
          <w:color w:val="auto"/>
          <w:spacing w:val="-5"/>
          <w:sz w:val="24"/>
          <w:szCs w:val="24"/>
        </w:rPr>
        <w:t xml:space="preserve"> </w:t>
      </w:r>
      <w:r>
        <w:rPr>
          <w:rFonts w:hint="default" w:ascii="Times New Roman" w:hAnsi="Times New Roman" w:cs="Times New Roman"/>
          <w:b w:val="0"/>
          <w:bCs/>
          <w:color w:val="auto"/>
          <w:sz w:val="24"/>
          <w:szCs w:val="24"/>
        </w:rPr>
        <w:t>luật</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có</w:t>
      </w:r>
      <w:r>
        <w:rPr>
          <w:rFonts w:hint="default" w:ascii="Times New Roman" w:hAnsi="Times New Roman" w:cs="Times New Roman"/>
          <w:b w:val="0"/>
          <w:bCs/>
          <w:color w:val="auto"/>
          <w:spacing w:val="-5"/>
          <w:sz w:val="24"/>
          <w:szCs w:val="24"/>
        </w:rPr>
        <w:t xml:space="preserve"> </w:t>
      </w:r>
      <w:r>
        <w:rPr>
          <w:rFonts w:hint="default" w:ascii="Times New Roman" w:hAnsi="Times New Roman" w:cs="Times New Roman"/>
          <w:b w:val="0"/>
          <w:bCs/>
          <w:color w:val="auto"/>
          <w:sz w:val="24"/>
          <w:szCs w:val="24"/>
        </w:rPr>
        <w:t>quy</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tắc</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nhất</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định</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về</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số</w:t>
      </w:r>
      <w:r>
        <w:rPr>
          <w:rFonts w:hint="default" w:ascii="Times New Roman" w:hAnsi="Times New Roman" w:cs="Times New Roman"/>
          <w:b w:val="0"/>
          <w:bCs/>
          <w:color w:val="auto"/>
          <w:spacing w:val="-4"/>
          <w:sz w:val="24"/>
          <w:szCs w:val="24"/>
        </w:rPr>
        <w:t xml:space="preserve"> </w:t>
      </w:r>
      <w:r>
        <w:rPr>
          <w:rFonts w:hint="default" w:ascii="Times New Roman" w:hAnsi="Times New Roman" w:cs="Times New Roman"/>
          <w:b w:val="0"/>
          <w:bCs/>
          <w:color w:val="auto"/>
          <w:sz w:val="24"/>
          <w:szCs w:val="24"/>
        </w:rPr>
        <w:t>câu,</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số</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chữ,</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 xml:space="preserve">gieo </w:t>
      </w:r>
      <w:r>
        <w:rPr>
          <w:rFonts w:hint="default" w:ascii="Times New Roman" w:hAnsi="Times New Roman" w:cs="Times New Roman"/>
          <w:b w:val="0"/>
          <w:bCs/>
          <w:color w:val="auto"/>
          <w:spacing w:val="-2"/>
          <w:sz w:val="24"/>
          <w:szCs w:val="24"/>
        </w:rPr>
        <w:t>vần...</w:t>
      </w:r>
    </w:p>
    <w:p w14:paraId="0D3F29C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pacing w:val="-10"/>
          <w:sz w:val="24"/>
          <w:szCs w:val="24"/>
        </w:rPr>
      </w:pPr>
      <w:r>
        <w:rPr>
          <w:rFonts w:hint="default" w:ascii="Times New Roman" w:hAnsi="Times New Roman" w:cs="Times New Roman"/>
          <w:b/>
          <w:bCs w:val="0"/>
          <w:i/>
          <w:iCs/>
          <w:color w:val="auto"/>
          <w:sz w:val="24"/>
          <w:szCs w:val="24"/>
          <w:lang w:val="en-US"/>
        </w:rPr>
        <w:t xml:space="preserve">- </w:t>
      </w:r>
      <w:r>
        <w:rPr>
          <w:rFonts w:hint="default" w:ascii="Times New Roman" w:hAnsi="Times New Roman" w:cs="Times New Roman"/>
          <w:b/>
          <w:bCs w:val="0"/>
          <w:i/>
          <w:iCs/>
          <w:color w:val="auto"/>
          <w:sz w:val="24"/>
          <w:szCs w:val="24"/>
        </w:rPr>
        <w:t>Ngôn</w:t>
      </w:r>
      <w:r>
        <w:rPr>
          <w:rFonts w:hint="default" w:ascii="Times New Roman" w:hAnsi="Times New Roman" w:cs="Times New Roman"/>
          <w:b/>
          <w:bCs w:val="0"/>
          <w:i/>
          <w:iCs/>
          <w:color w:val="auto"/>
          <w:spacing w:val="-6"/>
          <w:sz w:val="24"/>
          <w:szCs w:val="24"/>
        </w:rPr>
        <w:t xml:space="preserve"> </w:t>
      </w:r>
      <w:r>
        <w:rPr>
          <w:rFonts w:hint="default" w:ascii="Times New Roman" w:hAnsi="Times New Roman" w:cs="Times New Roman"/>
          <w:b/>
          <w:bCs w:val="0"/>
          <w:i/>
          <w:iCs/>
          <w:color w:val="auto"/>
          <w:sz w:val="24"/>
          <w:szCs w:val="24"/>
        </w:rPr>
        <w:t>ngữ</w:t>
      </w:r>
      <w:r>
        <w:rPr>
          <w:rFonts w:hint="default" w:ascii="Times New Roman" w:hAnsi="Times New Roman" w:cs="Times New Roman"/>
          <w:b/>
          <w:bCs w:val="0"/>
          <w:i/>
          <w:iCs/>
          <w:color w:val="auto"/>
          <w:spacing w:val="-5"/>
          <w:sz w:val="24"/>
          <w:szCs w:val="24"/>
        </w:rPr>
        <w:t xml:space="preserve"> </w:t>
      </w:r>
      <w:r>
        <w:rPr>
          <w:rFonts w:hint="default" w:ascii="Times New Roman" w:hAnsi="Times New Roman" w:cs="Times New Roman"/>
          <w:b/>
          <w:bCs w:val="0"/>
          <w:i/>
          <w:iCs/>
          <w:color w:val="auto"/>
          <w:sz w:val="24"/>
          <w:szCs w:val="24"/>
        </w:rPr>
        <w:t>thơ</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có</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đặc</w:t>
      </w:r>
      <w:r>
        <w:rPr>
          <w:rFonts w:hint="default" w:ascii="Times New Roman" w:hAnsi="Times New Roman" w:cs="Times New Roman"/>
          <w:b w:val="0"/>
          <w:bCs/>
          <w:color w:val="auto"/>
          <w:spacing w:val="-3"/>
          <w:sz w:val="24"/>
          <w:szCs w:val="24"/>
        </w:rPr>
        <w:t xml:space="preserve"> </w:t>
      </w:r>
      <w:r>
        <w:rPr>
          <w:rFonts w:hint="default" w:ascii="Times New Roman" w:hAnsi="Times New Roman" w:cs="Times New Roman"/>
          <w:b w:val="0"/>
          <w:bCs/>
          <w:color w:val="auto"/>
          <w:sz w:val="24"/>
          <w:szCs w:val="24"/>
        </w:rPr>
        <w:t>điểm</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là</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hàm</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súc,</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ngắn</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gọn,</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giàu</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hình</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ảnh,</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gọi</w:t>
      </w:r>
      <w:r>
        <w:rPr>
          <w:rFonts w:hint="default" w:ascii="Times New Roman" w:hAnsi="Times New Roman" w:cs="Times New Roman"/>
          <w:b w:val="0"/>
          <w:bCs/>
          <w:color w:val="auto"/>
          <w:spacing w:val="-4"/>
          <w:sz w:val="24"/>
          <w:szCs w:val="24"/>
        </w:rPr>
        <w:t xml:space="preserve"> </w:t>
      </w:r>
      <w:r>
        <w:rPr>
          <w:rFonts w:hint="default" w:ascii="Times New Roman" w:hAnsi="Times New Roman" w:cs="Times New Roman"/>
          <w:b w:val="0"/>
          <w:bCs/>
          <w:color w:val="auto"/>
          <w:sz w:val="24"/>
          <w:szCs w:val="24"/>
        </w:rPr>
        <w:t>nhiều</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hơn</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tả,</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giàu nhạc</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điệu,</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được</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tổ</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chức</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thành</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một</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cấu</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trúc</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đặc</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biệt:</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có</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vần,</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nhịp,</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thanh</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điệu,</w:t>
      </w:r>
      <w:r>
        <w:rPr>
          <w:rFonts w:hint="default" w:ascii="Times New Roman" w:hAnsi="Times New Roman" w:cs="Times New Roman"/>
          <w:b w:val="0"/>
          <w:bCs/>
          <w:color w:val="auto"/>
          <w:spacing w:val="-10"/>
          <w:sz w:val="24"/>
          <w:szCs w:val="24"/>
        </w:rPr>
        <w:t xml:space="preserve"> </w:t>
      </w:r>
      <w:r>
        <w:rPr>
          <w:rFonts w:hint="default" w:ascii="Times New Roman" w:hAnsi="Times New Roman" w:cs="Times New Roman"/>
          <w:b w:val="0"/>
          <w:bCs/>
          <w:color w:val="auto"/>
          <w:sz w:val="24"/>
          <w:szCs w:val="24"/>
        </w:rPr>
        <w:t>đối...</w:t>
      </w:r>
      <w:r>
        <w:rPr>
          <w:rFonts w:hint="default" w:ascii="Times New Roman" w:hAnsi="Times New Roman" w:cs="Times New Roman"/>
          <w:b w:val="0"/>
          <w:bCs/>
          <w:color w:val="auto"/>
          <w:spacing w:val="-10"/>
          <w:sz w:val="24"/>
          <w:szCs w:val="24"/>
        </w:rPr>
        <w:t xml:space="preserve"> </w:t>
      </w:r>
    </w:p>
    <w:p w14:paraId="263588A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bCs w:val="0"/>
          <w:i/>
          <w:iCs/>
          <w:color w:val="auto"/>
          <w:spacing w:val="-10"/>
          <w:sz w:val="24"/>
          <w:szCs w:val="24"/>
          <w:lang w:val="en-US"/>
        </w:rPr>
        <w:t>-</w:t>
      </w:r>
      <w:r>
        <w:rPr>
          <w:rFonts w:hint="default" w:ascii="Times New Roman" w:hAnsi="Times New Roman" w:cs="Times New Roman"/>
          <w:b w:val="0"/>
          <w:bCs/>
          <w:i/>
          <w:iCs/>
          <w:color w:val="auto"/>
          <w:spacing w:val="-10"/>
          <w:sz w:val="24"/>
          <w:szCs w:val="24"/>
          <w:lang w:val="en-US"/>
        </w:rPr>
        <w:t xml:space="preserve"> </w:t>
      </w:r>
      <w:r>
        <w:rPr>
          <w:rFonts w:hint="default" w:ascii="Times New Roman" w:hAnsi="Times New Roman" w:cs="Times New Roman"/>
          <w:b/>
          <w:bCs w:val="0"/>
          <w:i/>
          <w:iCs/>
          <w:color w:val="auto"/>
          <w:sz w:val="24"/>
          <w:szCs w:val="24"/>
        </w:rPr>
        <w:t xml:space="preserve">Hình ảnh trong thơ </w:t>
      </w:r>
      <w:r>
        <w:rPr>
          <w:rFonts w:hint="default" w:ascii="Times New Roman" w:hAnsi="Times New Roman" w:cs="Times New Roman"/>
          <w:b w:val="0"/>
          <w:bCs/>
          <w:color w:val="auto"/>
          <w:sz w:val="24"/>
          <w:szCs w:val="24"/>
        </w:rPr>
        <w:t>là những chi tiết, cảnh tượng từ thực tế đời sống, được tái hiện bằng ngôn ngữ thơ ca, góp phần diễn tả cảm xúc, suy ngẫm của nhà thơ về thế giới và con người</w:t>
      </w:r>
      <w:r>
        <w:rPr>
          <w:rFonts w:hint="default" w:ascii="Times New Roman" w:hAnsi="Times New Roman" w:cs="Times New Roman"/>
          <w:b w:val="0"/>
          <w:bCs/>
          <w:color w:val="auto"/>
          <w:sz w:val="24"/>
          <w:szCs w:val="24"/>
          <w:lang w:val="en-US"/>
        </w:rPr>
        <w:t>.</w:t>
      </w:r>
    </w:p>
    <w:p w14:paraId="59CCA4C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pacing w:val="-2"/>
          <w:sz w:val="24"/>
          <w:szCs w:val="24"/>
        </w:rPr>
      </w:pPr>
      <w:r>
        <w:rPr>
          <w:rFonts w:hint="default" w:ascii="Times New Roman" w:hAnsi="Times New Roman" w:cs="Times New Roman"/>
          <w:b/>
          <w:bCs w:val="0"/>
          <w:i/>
          <w:iCs/>
          <w:color w:val="auto"/>
          <w:sz w:val="24"/>
          <w:szCs w:val="24"/>
          <w:lang w:val="en-US"/>
        </w:rPr>
        <w:t xml:space="preserve">- </w:t>
      </w:r>
      <w:r>
        <w:rPr>
          <w:rFonts w:hint="default" w:ascii="Times New Roman" w:hAnsi="Times New Roman" w:cs="Times New Roman"/>
          <w:b/>
          <w:bCs w:val="0"/>
          <w:i/>
          <w:iCs/>
          <w:color w:val="auto"/>
          <w:sz w:val="24"/>
          <w:szCs w:val="24"/>
        </w:rPr>
        <w:t xml:space="preserve">Vần </w:t>
      </w:r>
      <w:r>
        <w:rPr>
          <w:rFonts w:hint="default" w:ascii="Times New Roman" w:hAnsi="Times New Roman" w:cs="Times New Roman"/>
          <w:b w:val="0"/>
          <w:bCs/>
          <w:color w:val="auto"/>
          <w:sz w:val="24"/>
          <w:szCs w:val="24"/>
        </w:rPr>
        <w:t>trong thơ Việt Nam gồm vần chân và vần lưng</w:t>
      </w: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rPr>
        <w:t>Vai</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trò của</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vần</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trong</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thơ:</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liên</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kết</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các dòng</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và câu thơ,</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đánh</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dấu nhịp</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thơ,</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tạo</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 xml:space="preserve">nhạc điệu, sự hài hoà, sức âm vang cho thơ, đồng thời làm cho dòng thơ, câu thơ dễ nhớ, dễ </w:t>
      </w:r>
      <w:r>
        <w:rPr>
          <w:rFonts w:hint="default" w:ascii="Times New Roman" w:hAnsi="Times New Roman" w:cs="Times New Roman"/>
          <w:b w:val="0"/>
          <w:bCs/>
          <w:color w:val="auto"/>
          <w:spacing w:val="-2"/>
          <w:sz w:val="24"/>
          <w:szCs w:val="24"/>
        </w:rPr>
        <w:t>thuộc.</w:t>
      </w:r>
    </w:p>
    <w:p w14:paraId="53CF653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rPr>
      </w:pPr>
      <w:r>
        <w:rPr>
          <w:rFonts w:hint="default" w:ascii="Times New Roman" w:hAnsi="Times New Roman" w:cs="Times New Roman"/>
          <w:b/>
          <w:bCs w:val="0"/>
          <w:i/>
          <w:iCs/>
          <w:color w:val="auto"/>
          <w:spacing w:val="-2"/>
          <w:sz w:val="24"/>
          <w:szCs w:val="24"/>
          <w:lang w:val="en-US"/>
        </w:rPr>
        <w:t xml:space="preserve">- </w:t>
      </w:r>
      <w:r>
        <w:rPr>
          <w:rFonts w:hint="default" w:ascii="Times New Roman" w:hAnsi="Times New Roman" w:cs="Times New Roman"/>
          <w:b/>
          <w:bCs w:val="0"/>
          <w:i/>
          <w:iCs/>
          <w:color w:val="auto"/>
          <w:sz w:val="24"/>
          <w:szCs w:val="24"/>
        </w:rPr>
        <w:t>Nhịp</w:t>
      </w:r>
      <w:r>
        <w:rPr>
          <w:rFonts w:hint="default" w:ascii="Times New Roman" w:hAnsi="Times New Roman" w:cs="Times New Roman"/>
          <w:b/>
          <w:bCs w:val="0"/>
          <w:i/>
          <w:iCs/>
          <w:color w:val="auto"/>
          <w:spacing w:val="-13"/>
          <w:sz w:val="24"/>
          <w:szCs w:val="24"/>
        </w:rPr>
        <w:t xml:space="preserve"> </w:t>
      </w:r>
      <w:r>
        <w:rPr>
          <w:rFonts w:hint="default" w:ascii="Times New Roman" w:hAnsi="Times New Roman" w:cs="Times New Roman"/>
          <w:b/>
          <w:bCs w:val="0"/>
          <w:i/>
          <w:iCs/>
          <w:color w:val="auto"/>
          <w:sz w:val="24"/>
          <w:szCs w:val="24"/>
        </w:rPr>
        <w:t>thơ</w:t>
      </w:r>
      <w:r>
        <w:rPr>
          <w:rFonts w:hint="default" w:ascii="Times New Roman" w:hAnsi="Times New Roman" w:cs="Times New Roman"/>
          <w:b w:val="0"/>
          <w:bCs/>
          <w:color w:val="auto"/>
          <w:spacing w:val="-13"/>
          <w:sz w:val="24"/>
          <w:szCs w:val="24"/>
        </w:rPr>
        <w:t xml:space="preserve"> </w:t>
      </w:r>
      <w:r>
        <w:rPr>
          <w:rFonts w:hint="default" w:ascii="Times New Roman" w:hAnsi="Times New Roman" w:cs="Times New Roman"/>
          <w:b w:val="0"/>
          <w:bCs/>
          <w:color w:val="auto"/>
          <w:sz w:val="24"/>
          <w:szCs w:val="24"/>
        </w:rPr>
        <w:t>được</w:t>
      </w:r>
      <w:r>
        <w:rPr>
          <w:rFonts w:hint="default" w:ascii="Times New Roman" w:hAnsi="Times New Roman" w:cs="Times New Roman"/>
          <w:b w:val="0"/>
          <w:bCs/>
          <w:color w:val="auto"/>
          <w:spacing w:val="-13"/>
          <w:sz w:val="24"/>
          <w:szCs w:val="24"/>
        </w:rPr>
        <w:t xml:space="preserve"> </w:t>
      </w:r>
      <w:r>
        <w:rPr>
          <w:rFonts w:hint="default" w:ascii="Times New Roman" w:hAnsi="Times New Roman" w:cs="Times New Roman"/>
          <w:b w:val="0"/>
          <w:bCs/>
          <w:color w:val="auto"/>
          <w:sz w:val="24"/>
          <w:szCs w:val="24"/>
        </w:rPr>
        <w:t>biểu</w:t>
      </w:r>
      <w:r>
        <w:rPr>
          <w:rFonts w:hint="default" w:ascii="Times New Roman" w:hAnsi="Times New Roman" w:cs="Times New Roman"/>
          <w:b w:val="0"/>
          <w:bCs/>
          <w:color w:val="auto"/>
          <w:spacing w:val="-13"/>
          <w:sz w:val="24"/>
          <w:szCs w:val="24"/>
        </w:rPr>
        <w:t xml:space="preserve"> </w:t>
      </w:r>
      <w:r>
        <w:rPr>
          <w:rFonts w:hint="default" w:ascii="Times New Roman" w:hAnsi="Times New Roman" w:cs="Times New Roman"/>
          <w:b w:val="0"/>
          <w:bCs/>
          <w:color w:val="auto"/>
          <w:sz w:val="24"/>
          <w:szCs w:val="24"/>
        </w:rPr>
        <w:t>hiện</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ở</w:t>
      </w:r>
      <w:r>
        <w:rPr>
          <w:rFonts w:hint="default" w:ascii="Times New Roman" w:hAnsi="Times New Roman" w:cs="Times New Roman"/>
          <w:b w:val="0"/>
          <w:bCs/>
          <w:color w:val="auto"/>
          <w:spacing w:val="-11"/>
          <w:sz w:val="24"/>
          <w:szCs w:val="24"/>
        </w:rPr>
        <w:t xml:space="preserve"> </w:t>
      </w:r>
      <w:r>
        <w:rPr>
          <w:rFonts w:hint="default" w:ascii="Times New Roman" w:hAnsi="Times New Roman" w:cs="Times New Roman"/>
          <w:b w:val="0"/>
          <w:bCs/>
          <w:color w:val="auto"/>
          <w:sz w:val="24"/>
          <w:szCs w:val="24"/>
        </w:rPr>
        <w:t>chỗ</w:t>
      </w:r>
      <w:r>
        <w:rPr>
          <w:rFonts w:hint="default" w:ascii="Times New Roman" w:hAnsi="Times New Roman" w:cs="Times New Roman"/>
          <w:b w:val="0"/>
          <w:bCs/>
          <w:color w:val="auto"/>
          <w:spacing w:val="-13"/>
          <w:sz w:val="24"/>
          <w:szCs w:val="24"/>
        </w:rPr>
        <w:t xml:space="preserve"> </w:t>
      </w:r>
      <w:r>
        <w:rPr>
          <w:rFonts w:hint="default" w:ascii="Times New Roman" w:hAnsi="Times New Roman" w:cs="Times New Roman"/>
          <w:b w:val="0"/>
          <w:bCs/>
          <w:color w:val="auto"/>
          <w:sz w:val="24"/>
          <w:szCs w:val="24"/>
        </w:rPr>
        <w:t>ngắt</w:t>
      </w:r>
      <w:r>
        <w:rPr>
          <w:rFonts w:hint="default" w:ascii="Times New Roman" w:hAnsi="Times New Roman" w:cs="Times New Roman"/>
          <w:b w:val="0"/>
          <w:bCs/>
          <w:color w:val="auto"/>
          <w:spacing w:val="-13"/>
          <w:sz w:val="24"/>
          <w:szCs w:val="24"/>
        </w:rPr>
        <w:t xml:space="preserve"> </w:t>
      </w:r>
      <w:r>
        <w:rPr>
          <w:rFonts w:hint="default" w:ascii="Times New Roman" w:hAnsi="Times New Roman" w:cs="Times New Roman"/>
          <w:b w:val="0"/>
          <w:bCs/>
          <w:color w:val="auto"/>
          <w:sz w:val="24"/>
          <w:szCs w:val="24"/>
        </w:rPr>
        <w:t>chia</w:t>
      </w:r>
      <w:r>
        <w:rPr>
          <w:rFonts w:hint="default" w:ascii="Times New Roman" w:hAnsi="Times New Roman" w:cs="Times New Roman"/>
          <w:b w:val="0"/>
          <w:bCs/>
          <w:color w:val="auto"/>
          <w:spacing w:val="-13"/>
          <w:sz w:val="24"/>
          <w:szCs w:val="24"/>
        </w:rPr>
        <w:t xml:space="preserve"> </w:t>
      </w:r>
      <w:r>
        <w:rPr>
          <w:rFonts w:hint="default" w:ascii="Times New Roman" w:hAnsi="Times New Roman" w:cs="Times New Roman"/>
          <w:b w:val="0"/>
          <w:bCs/>
          <w:color w:val="auto"/>
          <w:sz w:val="24"/>
          <w:szCs w:val="24"/>
        </w:rPr>
        <w:t xml:space="preserve">dòng và câu thơ thành từng vế hoặc ở cách xuống dòng (ngắt dòng) đều đặn cuối mỗi dòng thơ. Nhịp có tác dụng tạo tiết tấu, làm nên nhạc điệu của bài thơ, đồng thời cũng góp </w:t>
      </w:r>
      <w:r>
        <w:rPr>
          <w:rFonts w:hint="default" w:ascii="Times New Roman" w:hAnsi="Times New Roman" w:cs="Times New Roman"/>
          <w:b w:val="0"/>
          <w:bCs/>
          <w:color w:val="auto"/>
          <w:spacing w:val="-4"/>
          <w:sz w:val="24"/>
          <w:szCs w:val="24"/>
        </w:rPr>
        <w:t>phần</w:t>
      </w:r>
    </w:p>
    <w:p w14:paraId="1CAD5F7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rPr>
      </w:pPr>
      <w:r>
        <w:rPr>
          <w:rFonts w:hint="default" w:ascii="Times New Roman" w:hAnsi="Times New Roman" w:cs="Times New Roman"/>
          <w:b/>
          <w:bCs w:val="0"/>
          <w:i/>
          <w:iCs/>
          <w:color w:val="auto"/>
          <w:sz w:val="24"/>
          <w:szCs w:val="24"/>
          <w:lang w:val="en-US"/>
        </w:rPr>
        <w:t xml:space="preserve">- </w:t>
      </w:r>
      <w:r>
        <w:rPr>
          <w:rFonts w:hint="default" w:ascii="Times New Roman" w:hAnsi="Times New Roman" w:cs="Times New Roman"/>
          <w:b/>
          <w:bCs w:val="0"/>
          <w:i/>
          <w:iCs/>
          <w:color w:val="auto"/>
          <w:sz w:val="24"/>
          <w:szCs w:val="24"/>
        </w:rPr>
        <w:t xml:space="preserve">Mạch cảm xúc </w:t>
      </w:r>
      <w:r>
        <w:rPr>
          <w:rFonts w:hint="default" w:ascii="Times New Roman" w:hAnsi="Times New Roman" w:cs="Times New Roman"/>
          <w:b w:val="0"/>
          <w:bCs/>
          <w:color w:val="auto"/>
          <w:sz w:val="24"/>
          <w:szCs w:val="24"/>
        </w:rPr>
        <w:t>của bài thơ là sự tiếp nối, sự vận động của cảm xúc trong bài thơ.</w:t>
      </w:r>
    </w:p>
    <w:p w14:paraId="4B17628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rPr>
      </w:pPr>
      <w:r>
        <w:rPr>
          <w:rFonts w:hint="default" w:ascii="Times New Roman" w:hAnsi="Times New Roman" w:cs="Times New Roman"/>
          <w:b/>
          <w:bCs w:val="0"/>
          <w:i/>
          <w:iCs/>
          <w:color w:val="auto"/>
          <w:sz w:val="24"/>
          <w:szCs w:val="24"/>
          <w:lang w:val="en-US"/>
        </w:rPr>
        <w:t xml:space="preserve">- </w:t>
      </w:r>
      <w:r>
        <w:rPr>
          <w:rFonts w:hint="default" w:ascii="Times New Roman" w:hAnsi="Times New Roman" w:cs="Times New Roman"/>
          <w:b/>
          <w:bCs w:val="0"/>
          <w:i/>
          <w:iCs/>
          <w:color w:val="auto"/>
          <w:sz w:val="24"/>
          <w:szCs w:val="24"/>
        </w:rPr>
        <w:t>Cảm</w:t>
      </w:r>
      <w:r>
        <w:rPr>
          <w:rFonts w:hint="default" w:ascii="Times New Roman" w:hAnsi="Times New Roman" w:cs="Times New Roman"/>
          <w:b/>
          <w:bCs w:val="0"/>
          <w:i/>
          <w:iCs/>
          <w:color w:val="auto"/>
          <w:spacing w:val="-3"/>
          <w:sz w:val="24"/>
          <w:szCs w:val="24"/>
        </w:rPr>
        <w:t xml:space="preserve"> </w:t>
      </w:r>
      <w:r>
        <w:rPr>
          <w:rFonts w:hint="default" w:ascii="Times New Roman" w:hAnsi="Times New Roman" w:cs="Times New Roman"/>
          <w:b/>
          <w:bCs w:val="0"/>
          <w:i/>
          <w:iCs/>
          <w:color w:val="auto"/>
          <w:sz w:val="24"/>
          <w:szCs w:val="24"/>
        </w:rPr>
        <w:t>hứng</w:t>
      </w:r>
      <w:r>
        <w:rPr>
          <w:rFonts w:hint="default" w:ascii="Times New Roman" w:hAnsi="Times New Roman" w:cs="Times New Roman"/>
          <w:b/>
          <w:bCs w:val="0"/>
          <w:i/>
          <w:iCs/>
          <w:color w:val="auto"/>
          <w:spacing w:val="-1"/>
          <w:sz w:val="24"/>
          <w:szCs w:val="24"/>
        </w:rPr>
        <w:t xml:space="preserve"> </w:t>
      </w:r>
      <w:r>
        <w:rPr>
          <w:rFonts w:hint="default" w:ascii="Times New Roman" w:hAnsi="Times New Roman" w:cs="Times New Roman"/>
          <w:b/>
          <w:bCs w:val="0"/>
          <w:i/>
          <w:iCs/>
          <w:color w:val="auto"/>
          <w:sz w:val="24"/>
          <w:szCs w:val="24"/>
        </w:rPr>
        <w:t>chủ</w:t>
      </w:r>
      <w:r>
        <w:rPr>
          <w:rFonts w:hint="default" w:ascii="Times New Roman" w:hAnsi="Times New Roman" w:cs="Times New Roman"/>
          <w:b/>
          <w:bCs w:val="0"/>
          <w:i/>
          <w:iCs/>
          <w:color w:val="auto"/>
          <w:spacing w:val="-3"/>
          <w:sz w:val="24"/>
          <w:szCs w:val="24"/>
        </w:rPr>
        <w:t xml:space="preserve"> </w:t>
      </w:r>
      <w:r>
        <w:rPr>
          <w:rFonts w:hint="default" w:ascii="Times New Roman" w:hAnsi="Times New Roman" w:cs="Times New Roman"/>
          <w:b/>
          <w:bCs w:val="0"/>
          <w:i/>
          <w:iCs/>
          <w:color w:val="auto"/>
          <w:sz w:val="24"/>
          <w:szCs w:val="24"/>
        </w:rPr>
        <w:t>đạo</w:t>
      </w:r>
      <w:r>
        <w:rPr>
          <w:rFonts w:hint="default" w:ascii="Times New Roman" w:hAnsi="Times New Roman" w:cs="Times New Roman"/>
          <w:b w:val="0"/>
          <w:bCs/>
          <w:color w:val="auto"/>
          <w:spacing w:val="-3"/>
          <w:sz w:val="24"/>
          <w:szCs w:val="24"/>
        </w:rPr>
        <w:t xml:space="preserve"> </w:t>
      </w:r>
      <w:r>
        <w:rPr>
          <w:rFonts w:hint="default" w:ascii="Times New Roman" w:hAnsi="Times New Roman" w:cs="Times New Roman"/>
          <w:b w:val="0"/>
          <w:bCs/>
          <w:color w:val="auto"/>
          <w:sz w:val="24"/>
          <w:szCs w:val="24"/>
        </w:rPr>
        <w:t>là</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trạng</w:t>
      </w:r>
      <w:r>
        <w:rPr>
          <w:rFonts w:hint="default" w:ascii="Times New Roman" w:hAnsi="Times New Roman" w:cs="Times New Roman"/>
          <w:b w:val="0"/>
          <w:bCs/>
          <w:color w:val="auto"/>
          <w:spacing w:val="-3"/>
          <w:sz w:val="24"/>
          <w:szCs w:val="24"/>
        </w:rPr>
        <w:t xml:space="preserve"> </w:t>
      </w:r>
      <w:r>
        <w:rPr>
          <w:rFonts w:hint="default" w:ascii="Times New Roman" w:hAnsi="Times New Roman" w:cs="Times New Roman"/>
          <w:b w:val="0"/>
          <w:bCs/>
          <w:color w:val="auto"/>
          <w:sz w:val="24"/>
          <w:szCs w:val="24"/>
        </w:rPr>
        <w:t>thái</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tình</w:t>
      </w:r>
      <w:r>
        <w:rPr>
          <w:rFonts w:hint="default" w:ascii="Times New Roman" w:hAnsi="Times New Roman" w:cs="Times New Roman"/>
          <w:b w:val="0"/>
          <w:bCs/>
          <w:color w:val="auto"/>
          <w:spacing w:val="-3"/>
          <w:sz w:val="24"/>
          <w:szCs w:val="24"/>
        </w:rPr>
        <w:t xml:space="preserve"> </w:t>
      </w:r>
      <w:r>
        <w:rPr>
          <w:rFonts w:hint="default" w:ascii="Times New Roman" w:hAnsi="Times New Roman" w:cs="Times New Roman"/>
          <w:b w:val="0"/>
          <w:bCs/>
          <w:color w:val="auto"/>
          <w:sz w:val="24"/>
          <w:szCs w:val="24"/>
        </w:rPr>
        <w:t>cảm</w:t>
      </w:r>
      <w:r>
        <w:rPr>
          <w:rFonts w:hint="default" w:ascii="Times New Roman" w:hAnsi="Times New Roman" w:cs="Times New Roman"/>
          <w:b w:val="0"/>
          <w:bCs/>
          <w:color w:val="auto"/>
          <w:spacing w:val="-3"/>
          <w:sz w:val="24"/>
          <w:szCs w:val="24"/>
        </w:rPr>
        <w:t xml:space="preserve"> </w:t>
      </w:r>
      <w:r>
        <w:rPr>
          <w:rFonts w:hint="default" w:ascii="Times New Roman" w:hAnsi="Times New Roman" w:cs="Times New Roman"/>
          <w:b w:val="0"/>
          <w:bCs/>
          <w:color w:val="auto"/>
          <w:sz w:val="24"/>
          <w:szCs w:val="24"/>
        </w:rPr>
        <w:t>mãnh</w:t>
      </w:r>
      <w:r>
        <w:rPr>
          <w:rFonts w:hint="default" w:ascii="Times New Roman" w:hAnsi="Times New Roman" w:cs="Times New Roman"/>
          <w:b w:val="0"/>
          <w:bCs/>
          <w:color w:val="auto"/>
          <w:spacing w:val="-3"/>
          <w:sz w:val="24"/>
          <w:szCs w:val="24"/>
        </w:rPr>
        <w:t xml:space="preserve"> </w:t>
      </w:r>
      <w:r>
        <w:rPr>
          <w:rFonts w:hint="default" w:ascii="Times New Roman" w:hAnsi="Times New Roman" w:cs="Times New Roman"/>
          <w:b w:val="0"/>
          <w:bCs/>
          <w:color w:val="auto"/>
          <w:sz w:val="24"/>
          <w:szCs w:val="24"/>
        </w:rPr>
        <w:t>liệt,</w:t>
      </w:r>
      <w:r>
        <w:rPr>
          <w:rFonts w:hint="default" w:ascii="Times New Roman" w:hAnsi="Times New Roman" w:cs="Times New Roman"/>
          <w:b w:val="0"/>
          <w:bCs/>
          <w:color w:val="auto"/>
          <w:spacing w:val="-3"/>
          <w:sz w:val="24"/>
          <w:szCs w:val="24"/>
        </w:rPr>
        <w:t xml:space="preserve"> </w:t>
      </w:r>
      <w:r>
        <w:rPr>
          <w:rFonts w:hint="default" w:ascii="Times New Roman" w:hAnsi="Times New Roman" w:cs="Times New Roman"/>
          <w:b w:val="0"/>
          <w:bCs/>
          <w:color w:val="auto"/>
          <w:sz w:val="24"/>
          <w:szCs w:val="24"/>
        </w:rPr>
        <w:t>thường</w:t>
      </w:r>
      <w:r>
        <w:rPr>
          <w:rFonts w:hint="default" w:ascii="Times New Roman" w:hAnsi="Times New Roman" w:cs="Times New Roman"/>
          <w:b w:val="0"/>
          <w:bCs/>
          <w:color w:val="auto"/>
          <w:spacing w:val="-3"/>
          <w:sz w:val="24"/>
          <w:szCs w:val="24"/>
        </w:rPr>
        <w:t xml:space="preserve"> </w:t>
      </w:r>
      <w:r>
        <w:rPr>
          <w:rFonts w:hint="default" w:ascii="Times New Roman" w:hAnsi="Times New Roman" w:cs="Times New Roman"/>
          <w:b w:val="0"/>
          <w:bCs/>
          <w:color w:val="auto"/>
          <w:sz w:val="24"/>
          <w:szCs w:val="24"/>
        </w:rPr>
        <w:t>gắn</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với</w:t>
      </w:r>
      <w:r>
        <w:rPr>
          <w:rFonts w:hint="default" w:ascii="Times New Roman" w:hAnsi="Times New Roman" w:cs="Times New Roman"/>
          <w:b w:val="0"/>
          <w:bCs/>
          <w:color w:val="auto"/>
          <w:spacing w:val="-1"/>
          <w:sz w:val="24"/>
          <w:szCs w:val="24"/>
        </w:rPr>
        <w:t xml:space="preserve"> </w:t>
      </w:r>
      <w:r>
        <w:rPr>
          <w:rFonts w:hint="default" w:ascii="Times New Roman" w:hAnsi="Times New Roman" w:cs="Times New Roman"/>
          <w:b w:val="0"/>
          <w:bCs/>
          <w:color w:val="auto"/>
          <w:sz w:val="24"/>
          <w:szCs w:val="24"/>
        </w:rPr>
        <w:t>tư</w:t>
      </w:r>
      <w:r>
        <w:rPr>
          <w:rFonts w:hint="default" w:ascii="Times New Roman" w:hAnsi="Times New Roman" w:cs="Times New Roman"/>
          <w:b w:val="0"/>
          <w:bCs/>
          <w:color w:val="auto"/>
          <w:spacing w:val="-2"/>
          <w:sz w:val="24"/>
          <w:szCs w:val="24"/>
        </w:rPr>
        <w:t xml:space="preserve"> </w:t>
      </w:r>
      <w:r>
        <w:rPr>
          <w:rFonts w:hint="default" w:ascii="Times New Roman" w:hAnsi="Times New Roman" w:cs="Times New Roman"/>
          <w:b w:val="0"/>
          <w:bCs/>
          <w:color w:val="auto"/>
          <w:sz w:val="24"/>
          <w:szCs w:val="24"/>
        </w:rPr>
        <w:t>tưởng</w:t>
      </w:r>
      <w:r>
        <w:rPr>
          <w:rFonts w:hint="default" w:ascii="Times New Roman" w:hAnsi="Times New Roman" w:cs="Times New Roman"/>
          <w:b w:val="0"/>
          <w:bCs/>
          <w:color w:val="auto"/>
          <w:spacing w:val="-3"/>
          <w:sz w:val="24"/>
          <w:szCs w:val="24"/>
        </w:rPr>
        <w:t xml:space="preserve"> </w:t>
      </w:r>
      <w:r>
        <w:rPr>
          <w:rFonts w:hint="default" w:ascii="Times New Roman" w:hAnsi="Times New Roman" w:cs="Times New Roman"/>
          <w:b w:val="0"/>
          <w:bCs/>
          <w:color w:val="auto"/>
          <w:sz w:val="24"/>
          <w:szCs w:val="24"/>
        </w:rPr>
        <w:t>và</w:t>
      </w:r>
      <w:r>
        <w:rPr>
          <w:rFonts w:hint="default" w:ascii="Times New Roman" w:hAnsi="Times New Roman" w:cs="Times New Roman"/>
          <w:b w:val="0"/>
          <w:bCs/>
          <w:color w:val="auto"/>
          <w:spacing w:val="-3"/>
          <w:sz w:val="24"/>
          <w:szCs w:val="24"/>
        </w:rPr>
        <w:t xml:space="preserve"> </w:t>
      </w:r>
      <w:r>
        <w:rPr>
          <w:rFonts w:hint="default" w:ascii="Times New Roman" w:hAnsi="Times New Roman" w:cs="Times New Roman"/>
          <w:b w:val="0"/>
          <w:bCs/>
          <w:color w:val="auto"/>
          <w:sz w:val="24"/>
          <w:szCs w:val="24"/>
        </w:rPr>
        <w:t>đánh giá</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nhất</w:t>
      </w:r>
      <w:r>
        <w:rPr>
          <w:rFonts w:hint="default" w:ascii="Times New Roman" w:hAnsi="Times New Roman" w:cs="Times New Roman"/>
          <w:b w:val="0"/>
          <w:bCs/>
          <w:color w:val="auto"/>
          <w:spacing w:val="-5"/>
          <w:sz w:val="24"/>
          <w:szCs w:val="24"/>
        </w:rPr>
        <w:t xml:space="preserve"> </w:t>
      </w:r>
      <w:r>
        <w:rPr>
          <w:rFonts w:hint="default" w:ascii="Times New Roman" w:hAnsi="Times New Roman" w:cs="Times New Roman"/>
          <w:b w:val="0"/>
          <w:bCs/>
          <w:color w:val="auto"/>
          <w:sz w:val="24"/>
          <w:szCs w:val="24"/>
        </w:rPr>
        <w:t>định</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được</w:t>
      </w:r>
      <w:r>
        <w:rPr>
          <w:rFonts w:hint="default" w:ascii="Times New Roman" w:hAnsi="Times New Roman" w:cs="Times New Roman"/>
          <w:b w:val="0"/>
          <w:bCs/>
          <w:color w:val="auto"/>
          <w:spacing w:val="-5"/>
          <w:sz w:val="24"/>
          <w:szCs w:val="24"/>
        </w:rPr>
        <w:t xml:space="preserve"> </w:t>
      </w:r>
      <w:r>
        <w:rPr>
          <w:rFonts w:hint="default" w:ascii="Times New Roman" w:hAnsi="Times New Roman" w:cs="Times New Roman"/>
          <w:b w:val="0"/>
          <w:bCs/>
          <w:color w:val="auto"/>
          <w:sz w:val="24"/>
          <w:szCs w:val="24"/>
        </w:rPr>
        <w:t>thể</w:t>
      </w:r>
      <w:r>
        <w:rPr>
          <w:rFonts w:hint="default" w:ascii="Times New Roman" w:hAnsi="Times New Roman" w:cs="Times New Roman"/>
          <w:b w:val="0"/>
          <w:bCs/>
          <w:color w:val="auto"/>
          <w:spacing w:val="-5"/>
          <w:sz w:val="24"/>
          <w:szCs w:val="24"/>
        </w:rPr>
        <w:t xml:space="preserve"> </w:t>
      </w:r>
      <w:r>
        <w:rPr>
          <w:rFonts w:hint="default" w:ascii="Times New Roman" w:hAnsi="Times New Roman" w:cs="Times New Roman"/>
          <w:b w:val="0"/>
          <w:bCs/>
          <w:color w:val="auto"/>
          <w:sz w:val="24"/>
          <w:szCs w:val="24"/>
        </w:rPr>
        <w:t>hiện</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xuyên</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suốt</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tác</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phẩm,</w:t>
      </w:r>
      <w:r>
        <w:rPr>
          <w:rFonts w:hint="default" w:ascii="Times New Roman" w:hAnsi="Times New Roman" w:cs="Times New Roman"/>
          <w:b w:val="0"/>
          <w:bCs/>
          <w:color w:val="auto"/>
          <w:spacing w:val="-8"/>
          <w:sz w:val="24"/>
          <w:szCs w:val="24"/>
        </w:rPr>
        <w:t xml:space="preserve"> </w:t>
      </w:r>
      <w:r>
        <w:rPr>
          <w:rFonts w:hint="default" w:ascii="Times New Roman" w:hAnsi="Times New Roman" w:cs="Times New Roman"/>
          <w:b w:val="0"/>
          <w:bCs/>
          <w:color w:val="auto"/>
          <w:sz w:val="24"/>
          <w:szCs w:val="24"/>
        </w:rPr>
        <w:t>tác</w:t>
      </w:r>
      <w:r>
        <w:rPr>
          <w:rFonts w:hint="default" w:ascii="Times New Roman" w:hAnsi="Times New Roman" w:cs="Times New Roman"/>
          <w:b w:val="0"/>
          <w:bCs/>
          <w:color w:val="auto"/>
          <w:spacing w:val="-5"/>
          <w:sz w:val="24"/>
          <w:szCs w:val="24"/>
        </w:rPr>
        <w:t xml:space="preserve"> </w:t>
      </w:r>
      <w:r>
        <w:rPr>
          <w:rFonts w:hint="default" w:ascii="Times New Roman" w:hAnsi="Times New Roman" w:cs="Times New Roman"/>
          <w:b w:val="0"/>
          <w:bCs/>
          <w:color w:val="auto"/>
          <w:sz w:val="24"/>
          <w:szCs w:val="24"/>
        </w:rPr>
        <w:t>động</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đến</w:t>
      </w:r>
      <w:r>
        <w:rPr>
          <w:rFonts w:hint="default" w:ascii="Times New Roman" w:hAnsi="Times New Roman" w:cs="Times New Roman"/>
          <w:b w:val="0"/>
          <w:bCs/>
          <w:color w:val="auto"/>
          <w:spacing w:val="-6"/>
          <w:sz w:val="24"/>
          <w:szCs w:val="24"/>
        </w:rPr>
        <w:t xml:space="preserve"> </w:t>
      </w:r>
      <w:r>
        <w:rPr>
          <w:rFonts w:hint="default" w:ascii="Times New Roman" w:hAnsi="Times New Roman" w:cs="Times New Roman"/>
          <w:b w:val="0"/>
          <w:bCs/>
          <w:color w:val="auto"/>
          <w:sz w:val="24"/>
          <w:szCs w:val="24"/>
        </w:rPr>
        <w:t>cảm</w:t>
      </w:r>
      <w:r>
        <w:rPr>
          <w:rFonts w:hint="default" w:ascii="Times New Roman" w:hAnsi="Times New Roman" w:cs="Times New Roman"/>
          <w:b w:val="0"/>
          <w:bCs/>
          <w:color w:val="auto"/>
          <w:spacing w:val="-5"/>
          <w:sz w:val="24"/>
          <w:szCs w:val="24"/>
        </w:rPr>
        <w:t xml:space="preserve"> </w:t>
      </w:r>
      <w:r>
        <w:rPr>
          <w:rFonts w:hint="default" w:ascii="Times New Roman" w:hAnsi="Times New Roman" w:cs="Times New Roman"/>
          <w:b w:val="0"/>
          <w:bCs/>
          <w:color w:val="auto"/>
          <w:sz w:val="24"/>
          <w:szCs w:val="24"/>
        </w:rPr>
        <w:t>xúc</w:t>
      </w:r>
      <w:r>
        <w:rPr>
          <w:rFonts w:hint="default" w:ascii="Times New Roman" w:hAnsi="Times New Roman" w:cs="Times New Roman"/>
          <w:b w:val="0"/>
          <w:bCs/>
          <w:color w:val="auto"/>
          <w:spacing w:val="-7"/>
          <w:sz w:val="24"/>
          <w:szCs w:val="24"/>
        </w:rPr>
        <w:t xml:space="preserve"> </w:t>
      </w:r>
      <w:r>
        <w:rPr>
          <w:rFonts w:hint="default" w:ascii="Times New Roman" w:hAnsi="Times New Roman" w:cs="Times New Roman"/>
          <w:b w:val="0"/>
          <w:bCs/>
          <w:color w:val="auto"/>
          <w:sz w:val="24"/>
          <w:szCs w:val="24"/>
        </w:rPr>
        <w:t>của</w:t>
      </w:r>
      <w:r>
        <w:rPr>
          <w:rFonts w:hint="default" w:ascii="Times New Roman" w:hAnsi="Times New Roman" w:cs="Times New Roman"/>
          <w:b w:val="0"/>
          <w:bCs/>
          <w:color w:val="auto"/>
          <w:spacing w:val="-5"/>
          <w:sz w:val="24"/>
          <w:szCs w:val="24"/>
        </w:rPr>
        <w:t xml:space="preserve"> </w:t>
      </w:r>
      <w:r>
        <w:rPr>
          <w:rFonts w:hint="default" w:ascii="Times New Roman" w:hAnsi="Times New Roman" w:cs="Times New Roman"/>
          <w:b w:val="0"/>
          <w:bCs/>
          <w:color w:val="auto"/>
          <w:sz w:val="24"/>
          <w:szCs w:val="24"/>
        </w:rPr>
        <w:t>người</w:t>
      </w:r>
      <w:r>
        <w:rPr>
          <w:rFonts w:hint="default" w:ascii="Times New Roman" w:hAnsi="Times New Roman" w:cs="Times New Roman"/>
          <w:b w:val="0"/>
          <w:bCs/>
          <w:color w:val="auto"/>
          <w:spacing w:val="-5"/>
          <w:sz w:val="24"/>
          <w:szCs w:val="24"/>
        </w:rPr>
        <w:t xml:space="preserve"> </w:t>
      </w:r>
      <w:r>
        <w:rPr>
          <w:rFonts w:hint="default" w:ascii="Times New Roman" w:hAnsi="Times New Roman" w:cs="Times New Roman"/>
          <w:b w:val="0"/>
          <w:bCs/>
          <w:color w:val="auto"/>
          <w:sz w:val="24"/>
          <w:szCs w:val="24"/>
        </w:rPr>
        <w:t xml:space="preserve">đọc. </w:t>
      </w:r>
    </w:p>
    <w:p w14:paraId="1C6C9F5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lang w:val="pt-BR"/>
        </w:rPr>
      </w:pPr>
      <w:r>
        <w:rPr>
          <w:rFonts w:hint="default" w:ascii="Times New Roman" w:hAnsi="Times New Roman" w:cs="Times New Roman"/>
          <w:b/>
          <w:bCs w:val="0"/>
          <w:i/>
          <w:iCs/>
          <w:color w:val="auto"/>
          <w:sz w:val="24"/>
          <w:szCs w:val="24"/>
          <w:lang w:val="en-US"/>
        </w:rPr>
        <w:t xml:space="preserve">- </w:t>
      </w:r>
      <w:r>
        <w:rPr>
          <w:rFonts w:hint="default" w:ascii="Times New Roman" w:hAnsi="Times New Roman" w:cs="Times New Roman"/>
          <w:b/>
          <w:bCs w:val="0"/>
          <w:i/>
          <w:iCs/>
          <w:color w:val="auto"/>
          <w:sz w:val="24"/>
          <w:szCs w:val="24"/>
          <w:lang w:val="pt-BR"/>
        </w:rPr>
        <w:t>Nhân vật trữ tình</w:t>
      </w:r>
      <w:r>
        <w:rPr>
          <w:rFonts w:hint="default" w:ascii="Times New Roman" w:hAnsi="Times New Roman" w:cs="Times New Roman"/>
          <w:b/>
          <w:bCs w:val="0"/>
          <w:i/>
          <w:iCs/>
          <w:color w:val="auto"/>
          <w:sz w:val="24"/>
          <w:szCs w:val="24"/>
          <w:lang w:val="en-US"/>
        </w:rPr>
        <w:t xml:space="preserve">: </w:t>
      </w:r>
      <w:r>
        <w:rPr>
          <w:rFonts w:hint="default" w:ascii="Times New Roman" w:hAnsi="Times New Roman" w:eastAsia="MS Mincho" w:cs="Times New Roman"/>
          <w:b w:val="0"/>
          <w:bCs/>
          <w:color w:val="auto"/>
          <w:sz w:val="24"/>
          <w:szCs w:val="24"/>
        </w:rPr>
        <w:t xml:space="preserve">Là người trực tiếp bộc lộ cảm xúc, suy nghĩ,… trong bài thơ </w:t>
      </w:r>
      <w:r>
        <w:rPr>
          <w:rFonts w:hint="default" w:ascii="Times New Roman" w:hAnsi="Times New Roman" w:cs="Times New Roman"/>
          <w:b w:val="0"/>
          <w:bCs/>
          <w:color w:val="auto"/>
          <w:sz w:val="24"/>
          <w:szCs w:val="24"/>
          <w:lang w:val="pt-BR"/>
        </w:rPr>
        <w:t>nhưng không đồng nhất với tác giả.</w:t>
      </w:r>
    </w:p>
    <w:p w14:paraId="30ABD3A3">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lang w:val="pt-BR"/>
        </w:rPr>
      </w:pP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lang w:val="pt-BR"/>
        </w:rPr>
        <w:t xml:space="preserve">Xuất hiện trực tiếp qua các đại từ nhân xưng </w:t>
      </w:r>
      <w:r>
        <w:rPr>
          <w:rFonts w:hint="default" w:ascii="Times New Roman" w:hAnsi="Times New Roman" w:cs="Times New Roman"/>
          <w:b w:val="0"/>
          <w:bCs/>
          <w:i/>
          <w:color w:val="auto"/>
          <w:sz w:val="24"/>
          <w:szCs w:val="24"/>
          <w:lang w:val="pt-BR"/>
        </w:rPr>
        <w:t>(tôi, anh, em, chúng ta, chúng tôi,...)</w:t>
      </w:r>
    </w:p>
    <w:p w14:paraId="2DA2001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xml:space="preserve">+ </w:t>
      </w:r>
      <w:r>
        <w:rPr>
          <w:rFonts w:hint="default" w:ascii="Times New Roman" w:hAnsi="Times New Roman" w:cs="Times New Roman"/>
          <w:b w:val="0"/>
          <w:bCs/>
          <w:color w:val="auto"/>
          <w:sz w:val="24"/>
          <w:szCs w:val="24"/>
          <w:lang w:val="pt-BR"/>
        </w:rPr>
        <w:t>Chủ thể ẩn, không có ngôi (nhân danh cái chung, đại diện cho một bộ phận xã hội)</w:t>
      </w:r>
    </w:p>
    <w:p w14:paraId="43FD0B0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bCs w:val="0"/>
          <w:i/>
          <w:iCs/>
          <w:color w:val="auto"/>
          <w:sz w:val="24"/>
          <w:szCs w:val="24"/>
          <w:lang w:val="en-US"/>
        </w:rPr>
        <w:t xml:space="preserve">- </w:t>
      </w:r>
      <w:r>
        <w:rPr>
          <w:rFonts w:hint="default" w:ascii="Times New Roman" w:hAnsi="Times New Roman" w:cs="Times New Roman"/>
          <w:b/>
          <w:bCs w:val="0"/>
          <w:i/>
          <w:iCs/>
          <w:color w:val="auto"/>
          <w:sz w:val="24"/>
          <w:szCs w:val="24"/>
        </w:rPr>
        <w:t>Yếu tố miêu tả và tự sự</w:t>
      </w:r>
      <w:r>
        <w:rPr>
          <w:rFonts w:hint="default" w:ascii="Times New Roman" w:hAnsi="Times New Roman" w:cs="Times New Roman"/>
          <w:b w:val="0"/>
          <w:bCs/>
          <w:color w:val="auto"/>
          <w:sz w:val="24"/>
          <w:szCs w:val="24"/>
        </w:rPr>
        <w:t xml:space="preserve"> </w:t>
      </w:r>
      <w:r>
        <w:rPr>
          <w:rFonts w:hint="default" w:ascii="Times New Roman" w:hAnsi="Times New Roman" w:cs="Times New Roman"/>
          <w:b w:val="0"/>
          <w:bCs/>
          <w:i/>
          <w:color w:val="auto"/>
          <w:sz w:val="24"/>
          <w:szCs w:val="24"/>
        </w:rPr>
        <w:t>trong thơ làm cho bài thơ thêm gợi tả, hấp dẫn. Yếu tố miêu</w:t>
      </w:r>
      <w:r>
        <w:rPr>
          <w:rFonts w:hint="default" w:ascii="Times New Roman" w:hAnsi="Times New Roman" w:cs="Times New Roman"/>
          <w:b w:val="0"/>
          <w:bCs/>
          <w:i/>
          <w:color w:val="auto"/>
          <w:spacing w:val="-3"/>
          <w:sz w:val="24"/>
          <w:szCs w:val="24"/>
        </w:rPr>
        <w:t xml:space="preserve"> </w:t>
      </w:r>
      <w:r>
        <w:rPr>
          <w:rFonts w:hint="default" w:ascii="Times New Roman" w:hAnsi="Times New Roman" w:cs="Times New Roman"/>
          <w:b w:val="0"/>
          <w:bCs/>
          <w:color w:val="auto"/>
          <w:sz w:val="24"/>
          <w:szCs w:val="24"/>
        </w:rPr>
        <w:t xml:space="preserve">tả góp phần làm rõ đặc điểm, tính chất của sự vật, hiện tượng. </w:t>
      </w:r>
      <w:r>
        <w:rPr>
          <w:rFonts w:hint="default" w:ascii="Times New Roman" w:hAnsi="Times New Roman" w:cs="Times New Roman"/>
          <w:b w:val="0"/>
          <w:bCs/>
          <w:i/>
          <w:color w:val="auto"/>
          <w:sz w:val="24"/>
          <w:szCs w:val="24"/>
        </w:rPr>
        <w:t xml:space="preserve">Yếu tố tự sự </w:t>
      </w:r>
      <w:r>
        <w:rPr>
          <w:rFonts w:hint="default" w:ascii="Times New Roman" w:hAnsi="Times New Roman" w:cs="Times New Roman"/>
          <w:b w:val="0"/>
          <w:bCs/>
          <w:color w:val="auto"/>
          <w:sz w:val="24"/>
          <w:szCs w:val="24"/>
        </w:rPr>
        <w:t>được dùng để thuật lại sự việc, câu chuyện khi cần.</w:t>
      </w:r>
    </w:p>
    <w:p w14:paraId="3A744F1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i/>
          <w:iCs/>
          <w:color w:val="auto"/>
          <w:sz w:val="24"/>
          <w:szCs w:val="24"/>
          <w:lang w:val="en-US"/>
        </w:rPr>
      </w:pPr>
      <w:r>
        <w:rPr>
          <w:rFonts w:hint="default" w:ascii="Times New Roman" w:hAnsi="Times New Roman" w:cs="Times New Roman"/>
          <w:b/>
          <w:bCs w:val="0"/>
          <w:i/>
          <w:iCs/>
          <w:color w:val="auto"/>
          <w:sz w:val="24"/>
          <w:szCs w:val="24"/>
          <w:lang w:val="en-US"/>
        </w:rPr>
        <w:t>1.1.2. Truyện thơ dân gian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7360"/>
      </w:tblGrid>
      <w:tr w14:paraId="3C70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shd w:val="clear" w:color="auto" w:fill="auto"/>
            <w:noWrap w:val="0"/>
            <w:vAlign w:val="top"/>
          </w:tcPr>
          <w:p w14:paraId="703CFE2A">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Đặc điểm cơ bản</w:t>
            </w:r>
          </w:p>
        </w:tc>
        <w:tc>
          <w:tcPr>
            <w:tcW w:w="7360" w:type="dxa"/>
            <w:shd w:val="clear" w:color="auto" w:fill="auto"/>
            <w:noWrap w:val="0"/>
            <w:vAlign w:val="top"/>
          </w:tcPr>
          <w:p w14:paraId="69325E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Mang các đặc điểm của VH dân gian:</w:t>
            </w:r>
          </w:p>
          <w:p w14:paraId="01E4B956">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Tính tập thể</w:t>
            </w:r>
          </w:p>
          <w:p w14:paraId="479CBF39">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Tính truyền miệng</w:t>
            </w:r>
          </w:p>
          <w:p w14:paraId="409104F2">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Tính nguyên hợp</w:t>
            </w:r>
          </w:p>
        </w:tc>
      </w:tr>
      <w:tr w14:paraId="45CB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shd w:val="clear" w:color="auto" w:fill="auto"/>
            <w:noWrap w:val="0"/>
            <w:vAlign w:val="top"/>
          </w:tcPr>
          <w:p w14:paraId="63D13C3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Phân loại</w:t>
            </w:r>
          </w:p>
        </w:tc>
        <w:tc>
          <w:tcPr>
            <w:tcW w:w="7360" w:type="dxa"/>
            <w:shd w:val="clear" w:color="auto" w:fill="auto"/>
            <w:noWrap w:val="0"/>
            <w:vAlign w:val="top"/>
          </w:tcPr>
          <w:p w14:paraId="3A47D59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Căn cứ vào phương thức biểu đạt chính:</w:t>
            </w:r>
          </w:p>
          <w:p w14:paraId="1F9053F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Nhóm tự sự - trữ tình (yếu tố tự sự nổi trội hơn)</w:t>
            </w:r>
          </w:p>
          <w:p w14:paraId="0C6CEB3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Nhóm trữ tình – tự sự (yếu tố trữ tình nổi trội hơn)</w:t>
            </w:r>
          </w:p>
          <w:p w14:paraId="6C22D71B">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90" w:left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Căn cứ vào đề tài: 3 nhóm : tình yêu đôi lứa; những người nghèo khổ, bất hạnh; ước mơ công lí, chính nghĩa.</w:t>
            </w:r>
          </w:p>
        </w:tc>
      </w:tr>
      <w:tr w14:paraId="7204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shd w:val="clear" w:color="auto" w:fill="auto"/>
            <w:noWrap w:val="0"/>
            <w:vAlign w:val="top"/>
          </w:tcPr>
          <w:p w14:paraId="511DC9C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Cốt truyện</w:t>
            </w:r>
          </w:p>
        </w:tc>
        <w:tc>
          <w:tcPr>
            <w:tcW w:w="7360" w:type="dxa"/>
            <w:shd w:val="clear" w:color="auto" w:fill="auto"/>
            <w:noWrap w:val="0"/>
            <w:vAlign w:val="top"/>
          </w:tcPr>
          <w:p w14:paraId="034A803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Thường gồm 3 phần:</w:t>
            </w:r>
          </w:p>
          <w:p w14:paraId="2CCFB30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Gặp gỡ - Thử thách (Tai biến) – Đoàn tụ</w:t>
            </w:r>
          </w:p>
        </w:tc>
      </w:tr>
      <w:tr w14:paraId="7C71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shd w:val="clear" w:color="auto" w:fill="auto"/>
            <w:noWrap w:val="0"/>
            <w:vAlign w:val="top"/>
          </w:tcPr>
          <w:p w14:paraId="0123186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Nhân vật</w:t>
            </w:r>
          </w:p>
        </w:tc>
        <w:tc>
          <w:tcPr>
            <w:tcW w:w="7360" w:type="dxa"/>
            <w:shd w:val="clear" w:color="auto" w:fill="auto"/>
            <w:noWrap w:val="0"/>
            <w:vAlign w:val="top"/>
          </w:tcPr>
          <w:p w14:paraId="2A0004F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Thường phân loại theo loại: tốt – xấu, thiện ác.</w:t>
            </w:r>
          </w:p>
          <w:p w14:paraId="3FDFA24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Được miêu tả qua những biểu hiện bên ngoài (diện mạo, hành động, lời nói) và qua tâm trạng.</w:t>
            </w:r>
          </w:p>
        </w:tc>
      </w:tr>
      <w:tr w14:paraId="19C2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shd w:val="clear" w:color="auto" w:fill="auto"/>
            <w:noWrap w:val="0"/>
            <w:vAlign w:val="top"/>
          </w:tcPr>
          <w:p w14:paraId="25E2A79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Ngôn ngữ</w:t>
            </w:r>
          </w:p>
        </w:tc>
        <w:tc>
          <w:tcPr>
            <w:tcW w:w="7360" w:type="dxa"/>
            <w:shd w:val="clear" w:color="auto" w:fill="auto"/>
            <w:noWrap w:val="0"/>
            <w:vAlign w:val="top"/>
          </w:tcPr>
          <w:p w14:paraId="3982F17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Đậm chất dân ca, giàu cảm xúc, giàu hình ảnh, nhạc điệu và các biện pháp tu từ.</w:t>
            </w:r>
          </w:p>
        </w:tc>
      </w:tr>
    </w:tbl>
    <w:p w14:paraId="40DF9F3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i/>
          <w:iCs/>
          <w:color w:val="auto"/>
          <w:sz w:val="24"/>
          <w:szCs w:val="24"/>
          <w:lang w:val="en-US"/>
        </w:rPr>
      </w:pPr>
      <w:r>
        <w:rPr>
          <w:rFonts w:hint="default" w:ascii="Times New Roman" w:hAnsi="Times New Roman" w:cs="Times New Roman"/>
          <w:b/>
          <w:bCs w:val="0"/>
          <w:i/>
          <w:iCs/>
          <w:color w:val="auto"/>
          <w:sz w:val="24"/>
          <w:szCs w:val="24"/>
          <w:lang w:val="en-US"/>
        </w:rPr>
        <w:t>1.1.3. Truyện thơ Nôm</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7370"/>
      </w:tblGrid>
      <w:tr w14:paraId="3C27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shd w:val="clear" w:color="auto" w:fill="auto"/>
            <w:noWrap w:val="0"/>
            <w:vAlign w:val="top"/>
          </w:tcPr>
          <w:p w14:paraId="4CF47B3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lang w:eastAsia="ja-JP"/>
              </w:rPr>
            </w:pPr>
            <w:r>
              <w:rPr>
                <w:rFonts w:hint="default" w:ascii="Times New Roman" w:hAnsi="Times New Roman" w:cs="Times New Roman"/>
                <w:b/>
                <w:bCs/>
                <w:color w:val="auto"/>
                <w:sz w:val="24"/>
                <w:szCs w:val="24"/>
                <w:lang w:eastAsia="ja-JP"/>
              </w:rPr>
              <w:t>Văn tự</w:t>
            </w:r>
          </w:p>
        </w:tc>
        <w:tc>
          <w:tcPr>
            <w:tcW w:w="7370" w:type="dxa"/>
            <w:shd w:val="clear" w:color="auto" w:fill="auto"/>
            <w:noWrap w:val="0"/>
            <w:vAlign w:val="top"/>
          </w:tcPr>
          <w:p w14:paraId="65D893D9">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Chữ Nôm</w:t>
            </w:r>
          </w:p>
        </w:tc>
      </w:tr>
      <w:tr w14:paraId="3F86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shd w:val="clear" w:color="auto" w:fill="auto"/>
            <w:noWrap w:val="0"/>
            <w:vAlign w:val="top"/>
          </w:tcPr>
          <w:p w14:paraId="55E0DC9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lang w:eastAsia="ja-JP"/>
              </w:rPr>
            </w:pPr>
            <w:r>
              <w:rPr>
                <w:rFonts w:hint="default" w:ascii="Times New Roman" w:hAnsi="Times New Roman" w:cs="Times New Roman"/>
                <w:b/>
                <w:bCs/>
                <w:color w:val="auto"/>
                <w:sz w:val="24"/>
                <w:szCs w:val="24"/>
                <w:lang w:eastAsia="ja-JP"/>
              </w:rPr>
              <w:t>Thể thơ</w:t>
            </w:r>
          </w:p>
        </w:tc>
        <w:tc>
          <w:tcPr>
            <w:tcW w:w="7370" w:type="dxa"/>
            <w:shd w:val="clear" w:color="auto" w:fill="auto"/>
            <w:noWrap w:val="0"/>
            <w:vAlign w:val="top"/>
          </w:tcPr>
          <w:p w14:paraId="358D8DC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Phần lớn là thể lục bát</w:t>
            </w:r>
          </w:p>
        </w:tc>
      </w:tr>
      <w:tr w14:paraId="7CDC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shd w:val="clear" w:color="auto" w:fill="auto"/>
            <w:noWrap w:val="0"/>
            <w:vAlign w:val="top"/>
          </w:tcPr>
          <w:p w14:paraId="1943B422">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lang w:eastAsia="ja-JP"/>
              </w:rPr>
            </w:pPr>
            <w:r>
              <w:rPr>
                <w:rFonts w:hint="default" w:ascii="Times New Roman" w:hAnsi="Times New Roman" w:cs="Times New Roman"/>
                <w:b/>
                <w:bCs/>
                <w:color w:val="auto"/>
                <w:sz w:val="24"/>
                <w:szCs w:val="24"/>
                <w:lang w:eastAsia="ja-JP"/>
              </w:rPr>
              <w:t>Đặc điểm nội dung</w:t>
            </w:r>
          </w:p>
        </w:tc>
        <w:tc>
          <w:tcPr>
            <w:tcW w:w="7370" w:type="dxa"/>
            <w:shd w:val="clear" w:color="auto" w:fill="auto"/>
            <w:noWrap w:val="0"/>
            <w:vAlign w:val="top"/>
          </w:tcPr>
          <w:p w14:paraId="11005CF6">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Phản ánh cuộc sống, xã hội.</w:t>
            </w:r>
          </w:p>
          <w:p w14:paraId="49A2034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Bộc lộ thái độ, cảm xúc, tâm trạng của nhân vật, tác giả</w:t>
            </w:r>
          </w:p>
        </w:tc>
      </w:tr>
      <w:tr w14:paraId="5B78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shd w:val="clear" w:color="auto" w:fill="auto"/>
            <w:noWrap w:val="0"/>
            <w:vAlign w:val="top"/>
          </w:tcPr>
          <w:p w14:paraId="23DDB8F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lang w:eastAsia="ja-JP"/>
              </w:rPr>
            </w:pPr>
            <w:r>
              <w:rPr>
                <w:rFonts w:hint="default" w:ascii="Times New Roman" w:hAnsi="Times New Roman" w:cs="Times New Roman"/>
                <w:b/>
                <w:bCs/>
                <w:color w:val="auto"/>
                <w:sz w:val="24"/>
                <w:szCs w:val="24"/>
                <w:lang w:eastAsia="ja-JP"/>
              </w:rPr>
              <w:t>Đặc điểm hình thức nghệ thuật</w:t>
            </w:r>
          </w:p>
          <w:p w14:paraId="1DC1EC1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lang w:eastAsia="ja-JP"/>
              </w:rPr>
            </w:pPr>
            <w:r>
              <w:rPr>
                <w:rFonts w:hint="default" w:ascii="Times New Roman" w:hAnsi="Times New Roman" w:cs="Times New Roman"/>
                <w:b/>
                <w:bCs/>
                <w:color w:val="auto"/>
                <w:sz w:val="24"/>
                <w:szCs w:val="24"/>
                <w:lang w:eastAsia="ja-JP"/>
              </w:rPr>
              <w:t>(cốt truyện, nhân vật, ngôn ngữ, ngôi kể)</w:t>
            </w:r>
          </w:p>
        </w:tc>
        <w:tc>
          <w:tcPr>
            <w:tcW w:w="7370" w:type="dxa"/>
            <w:shd w:val="clear" w:color="auto" w:fill="auto"/>
            <w:noWrap w:val="0"/>
            <w:vAlign w:val="top"/>
          </w:tcPr>
          <w:p w14:paraId="7ECBC7E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Kết hợp giữa tự sự và trữ tình.</w:t>
            </w:r>
          </w:p>
          <w:p w14:paraId="21F194C8">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color w:val="auto"/>
                <w:sz w:val="24"/>
                <w:szCs w:val="24"/>
                <w:lang w:eastAsia="ja-JP"/>
              </w:rPr>
            </w:pPr>
            <w:r>
              <w:rPr>
                <w:rFonts w:hint="default" w:ascii="Times New Roman" w:hAnsi="Times New Roman" w:cs="Times New Roman"/>
                <w:color w:val="auto"/>
                <w:sz w:val="24"/>
                <w:szCs w:val="24"/>
                <w:lang w:eastAsia="ja-JP"/>
              </w:rPr>
              <w:t xml:space="preserve">- Cốt truyện: thường xây dựng theo mô hình với ba phần cơ bản: </w:t>
            </w:r>
            <w:r>
              <w:rPr>
                <w:rFonts w:hint="default" w:ascii="Times New Roman" w:hAnsi="Times New Roman" w:cs="Times New Roman"/>
                <w:i/>
                <w:color w:val="auto"/>
                <w:sz w:val="24"/>
                <w:szCs w:val="24"/>
                <w:lang w:eastAsia="ja-JP"/>
              </w:rPr>
              <w:t>Gặp gỡ - Thử thách – Đoàn tụ</w:t>
            </w:r>
          </w:p>
          <w:p w14:paraId="5D80726A">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i/>
                <w:color w:val="auto"/>
                <w:sz w:val="24"/>
                <w:szCs w:val="24"/>
                <w:lang w:eastAsia="ja-JP"/>
              </w:rPr>
              <w:t xml:space="preserve">- </w:t>
            </w:r>
            <w:r>
              <w:rPr>
                <w:rFonts w:hint="default" w:ascii="Times New Roman" w:hAnsi="Times New Roman" w:cs="Times New Roman"/>
                <w:color w:val="auto"/>
                <w:sz w:val="24"/>
                <w:szCs w:val="24"/>
                <w:lang w:eastAsia="ja-JP"/>
              </w:rPr>
              <w:t xml:space="preserve">Nhân vật: </w:t>
            </w:r>
          </w:p>
          <w:p w14:paraId="215DE3B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được miêu tả với những biểu hiện bên ngoài (diện mạo, dáng vẻ, hành động, ngôn ngữ đối thoại) hơn là con người với đời sống nội tâm (suy nghĩ, cảm xúc, ngôn ngữ độc thoại).</w:t>
            </w:r>
          </w:p>
          <w:p w14:paraId="2DDCB1C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Tính cách nhân vật thường tĩnh tại, ít có sự vận động và phát triển.</w:t>
            </w:r>
          </w:p>
          <w:p w14:paraId="38FB80F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xml:space="preserve">- Các hình thức ngôn ngữ tự sự: </w:t>
            </w:r>
          </w:p>
          <w:p w14:paraId="3D70B5BC">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xml:space="preserve">+ </w:t>
            </w:r>
            <w:r>
              <w:rPr>
                <w:rFonts w:hint="default" w:ascii="Times New Roman" w:hAnsi="Times New Roman" w:cs="Times New Roman"/>
                <w:i/>
                <w:color w:val="auto"/>
                <w:sz w:val="24"/>
                <w:szCs w:val="24"/>
                <w:lang w:eastAsia="ja-JP"/>
              </w:rPr>
              <w:t>ngôn ngữ gián tiếp</w:t>
            </w:r>
            <w:r>
              <w:rPr>
                <w:rFonts w:hint="default" w:ascii="Times New Roman" w:hAnsi="Times New Roman" w:cs="Times New Roman"/>
                <w:color w:val="auto"/>
                <w:sz w:val="24"/>
                <w:szCs w:val="24"/>
                <w:lang w:eastAsia="ja-JP"/>
              </w:rPr>
              <w:t xml:space="preserve"> (lời tác giả) </w:t>
            </w:r>
          </w:p>
          <w:p w14:paraId="3A0DA695">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=&gt; thường được sử dụng nhiều trong truyện Nôm.</w:t>
            </w:r>
          </w:p>
          <w:p w14:paraId="36CE9CBB">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xml:space="preserve">+ </w:t>
            </w:r>
            <w:r>
              <w:rPr>
                <w:rFonts w:hint="default" w:ascii="Times New Roman" w:hAnsi="Times New Roman" w:cs="Times New Roman"/>
                <w:i/>
                <w:color w:val="auto"/>
                <w:sz w:val="24"/>
                <w:szCs w:val="24"/>
                <w:lang w:eastAsia="ja-JP"/>
              </w:rPr>
              <w:t>ngôn ngữ trực tiếp</w:t>
            </w:r>
            <w:r>
              <w:rPr>
                <w:rFonts w:hint="default" w:ascii="Times New Roman" w:hAnsi="Times New Roman" w:cs="Times New Roman"/>
                <w:color w:val="auto"/>
                <w:sz w:val="24"/>
                <w:szCs w:val="24"/>
                <w:lang w:eastAsia="ja-JP"/>
              </w:rPr>
              <w:t xml:space="preserve"> (lời nhân vật), </w:t>
            </w:r>
          </w:p>
          <w:p w14:paraId="34631E1E">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xml:space="preserve">+ </w:t>
            </w:r>
            <w:r>
              <w:rPr>
                <w:rFonts w:hint="default" w:ascii="Times New Roman" w:hAnsi="Times New Roman" w:cs="Times New Roman"/>
                <w:i/>
                <w:color w:val="auto"/>
                <w:sz w:val="24"/>
                <w:szCs w:val="24"/>
                <w:lang w:eastAsia="ja-JP"/>
              </w:rPr>
              <w:t>ngôn ngữ nửa trực tiếp</w:t>
            </w:r>
            <w:r>
              <w:rPr>
                <w:rFonts w:hint="default" w:ascii="Times New Roman" w:hAnsi="Times New Roman" w:cs="Times New Roman"/>
                <w:color w:val="auto"/>
                <w:sz w:val="24"/>
                <w:szCs w:val="24"/>
                <w:lang w:eastAsia="ja-JP"/>
              </w:rPr>
              <w:t xml:space="preserve"> (lời tác giả nhưng theo thể hiện cảm xúc, suy tư, giọng điệu của nhân vật).</w:t>
            </w:r>
          </w:p>
          <w:p w14:paraId="3F62B39B">
            <w:pPr>
              <w:keepNext w:val="0"/>
              <w:keepLines w:val="0"/>
              <w:pageBreakBefore w:val="0"/>
              <w:numPr>
                <w:ilvl w:val="0"/>
                <w:numId w:val="0"/>
              </w:numPr>
              <w:kinsoku/>
              <w:wordWrap/>
              <w:overflowPunct/>
              <w:topLinePunct w:val="0"/>
              <w:autoSpaceDE/>
              <w:autoSpaceDN/>
              <w:bidi w:val="0"/>
              <w:adjustRightInd/>
              <w:snapToGrid/>
              <w:spacing w:after="0" w:line="240" w:lineRule="auto"/>
              <w:ind w:left="-90" w:leftChars="0"/>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val="en-US" w:eastAsia="ja-JP"/>
              </w:rPr>
              <w:t xml:space="preserve">- </w:t>
            </w:r>
            <w:r>
              <w:rPr>
                <w:rFonts w:hint="default" w:ascii="Times New Roman" w:hAnsi="Times New Roman" w:cs="Times New Roman"/>
                <w:color w:val="auto"/>
                <w:sz w:val="24"/>
                <w:szCs w:val="24"/>
                <w:lang w:eastAsia="ja-JP"/>
              </w:rPr>
              <w:t>Ngôi kể: thường ở ngôi thứ ba</w:t>
            </w:r>
          </w:p>
        </w:tc>
      </w:tr>
      <w:tr w14:paraId="7325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0" w:type="dxa"/>
            <w:shd w:val="clear" w:color="auto" w:fill="auto"/>
            <w:noWrap w:val="0"/>
            <w:vAlign w:val="top"/>
          </w:tcPr>
          <w:p w14:paraId="7BDF30B7">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color w:val="auto"/>
                <w:sz w:val="24"/>
                <w:szCs w:val="24"/>
                <w:lang w:eastAsia="ja-JP"/>
              </w:rPr>
            </w:pPr>
            <w:r>
              <w:rPr>
                <w:rFonts w:hint="default" w:ascii="Times New Roman" w:hAnsi="Times New Roman" w:cs="Times New Roman"/>
                <w:b/>
                <w:bCs/>
                <w:color w:val="auto"/>
                <w:sz w:val="24"/>
                <w:szCs w:val="24"/>
                <w:lang w:eastAsia="ja-JP"/>
              </w:rPr>
              <w:t>Phân loại</w:t>
            </w:r>
          </w:p>
        </w:tc>
        <w:tc>
          <w:tcPr>
            <w:tcW w:w="7370" w:type="dxa"/>
            <w:shd w:val="clear" w:color="auto" w:fill="auto"/>
            <w:noWrap w:val="0"/>
            <w:vAlign w:val="top"/>
          </w:tcPr>
          <w:p w14:paraId="381E81D0">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Tiêu chí: căn cứ vào nội dung và nghệ thuật =&gt; Phân thành 2 nhóm lớn:</w:t>
            </w:r>
          </w:p>
          <w:p w14:paraId="1F16FC3D">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Truyện thơ Nôm bình dân: thường khuyết tên tác giả; thường lấy đề tài từ truyện dân gian; ngôn ngữ thường nôm na, mộc mạc.</w:t>
            </w:r>
          </w:p>
          <w:p w14:paraId="4934FF0F">
            <w:pPr>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eastAsia="ja-JP"/>
              </w:rPr>
            </w:pPr>
            <w:r>
              <w:rPr>
                <w:rFonts w:hint="default" w:ascii="Times New Roman" w:hAnsi="Times New Roman" w:cs="Times New Roman"/>
                <w:color w:val="auto"/>
                <w:sz w:val="24"/>
                <w:szCs w:val="24"/>
                <w:lang w:eastAsia="ja-JP"/>
              </w:rPr>
              <w:t>- Truyện thơ Nôm bác học: đa số có tên tác giả; thường lấy đề tài, cốt truyện từ những tác phẩm cổ của Trung Quốc nhưng được sáng tạo lại; hoặc do tác giả sáng tạo, hư cấu.</w:t>
            </w:r>
          </w:p>
        </w:tc>
      </w:tr>
    </w:tbl>
    <w:p w14:paraId="7174D42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cs="Times New Roman"/>
          <w:b/>
          <w:bCs w:val="0"/>
          <w:color w:val="auto"/>
          <w:sz w:val="24"/>
          <w:szCs w:val="24"/>
          <w:lang w:val="en-US"/>
        </w:rPr>
        <w:t xml:space="preserve">1.2. </w:t>
      </w:r>
      <w:r>
        <w:rPr>
          <w:rFonts w:hint="default" w:ascii="Times New Roman" w:hAnsi="Times New Roman" w:cs="Times New Roman"/>
          <w:b/>
          <w:bCs w:val="0"/>
          <w:color w:val="auto"/>
          <w:sz w:val="24"/>
          <w:szCs w:val="24"/>
          <w:lang w:val="vi-VN"/>
        </w:rPr>
        <w:t>Thơ văn nguyễn Du</w:t>
      </w:r>
      <w:r>
        <w:rPr>
          <w:rFonts w:hint="default" w:ascii="Times New Roman" w:hAnsi="Times New Roman" w:cs="Times New Roman"/>
          <w:b/>
          <w:bCs w:val="0"/>
          <w:color w:val="auto"/>
          <w:sz w:val="24"/>
          <w:szCs w:val="24"/>
          <w:lang w:val="en-US"/>
        </w:rPr>
        <w:t xml:space="preserve"> </w:t>
      </w:r>
    </w:p>
    <w:p w14:paraId="3163304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cs="Times New Roman"/>
          <w:b/>
          <w:bCs w:val="0"/>
          <w:color w:val="auto"/>
          <w:sz w:val="24"/>
          <w:szCs w:val="24"/>
          <w:lang w:val="en-US"/>
        </w:rPr>
        <w:t>1.3. Truyện</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7377"/>
      </w:tblGrid>
      <w:tr w14:paraId="592A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Pr>
          <w:p w14:paraId="5365099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vertAlign w:val="baseline"/>
                <w:lang w:val="en-US"/>
              </w:rPr>
            </w:pPr>
            <w:r>
              <w:rPr>
                <w:rFonts w:hint="default" w:ascii="Times New Roman" w:hAnsi="Times New Roman" w:cs="Times New Roman"/>
                <w:b/>
                <w:color w:val="auto"/>
                <w:sz w:val="24"/>
                <w:szCs w:val="24"/>
              </w:rPr>
              <w:t>Chủ đề trong một văn bản</w:t>
            </w:r>
          </w:p>
        </w:tc>
        <w:tc>
          <w:tcPr>
            <w:tcW w:w="7377" w:type="dxa"/>
          </w:tcPr>
          <w:p w14:paraId="6EE4183C">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 xml:space="preserve">- Chủ đề là vấn đề cơ bản đặt ra trong văn bản. </w:t>
            </w:r>
          </w:p>
          <w:p w14:paraId="08397C44">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 Những tác phẩm văn học lớn thường mang nhiều chủ đề, trong đó:</w:t>
            </w:r>
          </w:p>
          <w:p w14:paraId="47C5F3DC">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 Chủ đề chính là chủ đề quán xuyến toàn bộ văn bản.</w:t>
            </w:r>
          </w:p>
          <w:p w14:paraId="4CCB6664">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b w:val="0"/>
                <w:bCs/>
                <w:color w:val="auto"/>
                <w:sz w:val="24"/>
                <w:szCs w:val="24"/>
                <w:vertAlign w:val="baseline"/>
                <w:lang w:val="en-US"/>
              </w:rPr>
            </w:pPr>
            <w:r>
              <w:rPr>
                <w:rFonts w:hint="default" w:ascii="Times New Roman" w:hAnsi="Times New Roman" w:cs="Times New Roman"/>
                <w:color w:val="auto"/>
                <w:sz w:val="24"/>
                <w:szCs w:val="24"/>
                <w:shd w:val="clear" w:color="auto" w:fill="FFFFFF"/>
              </w:rPr>
              <w:t xml:space="preserve">+ Chủ đề phụ (chủ đề cục bộ) là chủ đề được thể hiện qua các nhân vật hoặc tình tiết riêng lẻ. </w:t>
            </w:r>
          </w:p>
        </w:tc>
      </w:tr>
      <w:tr w14:paraId="2238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Pr>
          <w:p w14:paraId="1ACA3462">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Sự thay đổi điểm nhìn trong truyện</w:t>
            </w:r>
          </w:p>
          <w:p w14:paraId="38BAE43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vertAlign w:val="baseline"/>
                <w:lang w:val="en-US"/>
              </w:rPr>
            </w:pPr>
          </w:p>
        </w:tc>
        <w:tc>
          <w:tcPr>
            <w:tcW w:w="7377" w:type="dxa"/>
          </w:tcPr>
          <w:p w14:paraId="6D61C533">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color w:val="auto"/>
                <w:sz w:val="24"/>
                <w:szCs w:val="24"/>
                <w:shd w:val="clear" w:color="auto" w:fill="FFFFFF"/>
              </w:rPr>
            </w:pPr>
            <w:r>
              <w:rPr>
                <w:rFonts w:hint="default" w:ascii="Times New Roman" w:hAnsi="Times New Roman" w:cs="Times New Roman"/>
                <w:b/>
                <w:color w:val="auto"/>
                <w:sz w:val="24"/>
                <w:szCs w:val="24"/>
              </w:rPr>
              <w:t xml:space="preserve">- </w:t>
            </w:r>
            <w:r>
              <w:rPr>
                <w:rFonts w:hint="default" w:ascii="Times New Roman" w:hAnsi="Times New Roman" w:cs="Times New Roman"/>
                <w:color w:val="auto"/>
                <w:sz w:val="24"/>
                <w:szCs w:val="24"/>
                <w:shd w:val="clear" w:color="auto" w:fill="FFFFFF"/>
              </w:rPr>
              <w:t>Trong quá trình trần thuật, điểm nhìn có thể được chuyển từ người kể chuyện sang nhân vật, từ nhân vật này sang nhân vật khác.</w:t>
            </w:r>
          </w:p>
          <w:p w14:paraId="2FB0A1A3">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b w:val="0"/>
                <w:bCs/>
                <w:color w:val="auto"/>
                <w:sz w:val="24"/>
                <w:szCs w:val="24"/>
                <w:vertAlign w:val="baseline"/>
                <w:lang w:val="en-US"/>
              </w:rPr>
            </w:pPr>
            <w:r>
              <w:rPr>
                <w:rFonts w:hint="default" w:ascii="Times New Roman" w:hAnsi="Times New Roman" w:cs="Times New Roman"/>
                <w:color w:val="auto"/>
                <w:sz w:val="24"/>
                <w:szCs w:val="24"/>
                <w:shd w:val="clear" w:color="auto" w:fill="FFFFFF"/>
              </w:rPr>
              <w:t>- Tác dụng: giúp đi sâu vào nội tâm nhân vật, mở rộng khả năng bao quát, nhận xét, đánh giá của người trần thuật.</w:t>
            </w:r>
          </w:p>
        </w:tc>
      </w:tr>
      <w:tr w14:paraId="38F9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dxa"/>
          </w:tcPr>
          <w:p w14:paraId="5A60D6B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vertAlign w:val="baseline"/>
                <w:lang w:val="en-US"/>
              </w:rPr>
            </w:pPr>
            <w:r>
              <w:rPr>
                <w:rFonts w:hint="default" w:ascii="Times New Roman" w:hAnsi="Times New Roman" w:cs="Times New Roman"/>
                <w:b/>
                <w:color w:val="auto"/>
                <w:sz w:val="24"/>
                <w:szCs w:val="24"/>
              </w:rPr>
              <w:t xml:space="preserve"> Giá trị văn hoá và triết lí nhân sinh trong văn học</w:t>
            </w:r>
          </w:p>
        </w:tc>
        <w:tc>
          <w:tcPr>
            <w:tcW w:w="7377" w:type="dxa"/>
          </w:tcPr>
          <w:p w14:paraId="078CD08A">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color w:val="auto"/>
                <w:sz w:val="24"/>
                <w:szCs w:val="24"/>
                <w:shd w:val="clear" w:color="auto" w:fill="FFFFFF"/>
              </w:rPr>
            </w:pPr>
            <w:r>
              <w:rPr>
                <w:rFonts w:hint="default" w:ascii="Times New Roman" w:hAnsi="Times New Roman" w:cs="Times New Roman"/>
                <w:b/>
                <w:color w:val="auto"/>
                <w:sz w:val="24"/>
                <w:szCs w:val="24"/>
              </w:rPr>
              <w:t>*</w:t>
            </w:r>
            <w:r>
              <w:rPr>
                <w:rFonts w:hint="default" w:ascii="Times New Roman" w:hAnsi="Times New Roman" w:cs="Times New Roman"/>
                <w:b/>
                <w:color w:val="auto"/>
                <w:sz w:val="24"/>
                <w:szCs w:val="24"/>
                <w:lang w:val="en-US"/>
              </w:rPr>
              <w:t xml:space="preserve"> </w:t>
            </w:r>
            <w:r>
              <w:rPr>
                <w:rFonts w:hint="default" w:ascii="Times New Roman" w:hAnsi="Times New Roman" w:cs="Times New Roman"/>
                <w:b/>
                <w:color w:val="auto"/>
                <w:sz w:val="24"/>
                <w:szCs w:val="24"/>
              </w:rPr>
              <w:t xml:space="preserve">Giá trị văn hoá trong văn học: </w:t>
            </w:r>
            <w:r>
              <w:rPr>
                <w:rFonts w:hint="default" w:ascii="Times New Roman" w:hAnsi="Times New Roman" w:cs="Times New Roman"/>
                <w:color w:val="auto"/>
                <w:sz w:val="24"/>
                <w:szCs w:val="24"/>
                <w:shd w:val="clear" w:color="auto" w:fill="FFFFFF"/>
              </w:rPr>
              <w:t>Mỗi tác phẩm văn học là sản phẩm của một nền văn hóa, phản ánh giá trị văn hóa cộng đồng nơi tác phẩm sinh thành.</w:t>
            </w:r>
          </w:p>
          <w:p w14:paraId="396F3664">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b/>
                <w:color w:val="auto"/>
                <w:sz w:val="24"/>
                <w:szCs w:val="24"/>
                <w:shd w:val="clear" w:color="auto" w:fill="FFFFFF"/>
              </w:rPr>
            </w:pPr>
            <w:r>
              <w:rPr>
                <w:rFonts w:hint="default" w:ascii="Times New Roman" w:hAnsi="Times New Roman" w:cs="Times New Roman"/>
                <w:color w:val="auto"/>
                <w:sz w:val="24"/>
                <w:szCs w:val="24"/>
                <w:shd w:val="clear" w:color="auto" w:fill="FFFFFF"/>
              </w:rPr>
              <w:t>*</w:t>
            </w:r>
            <w:r>
              <w:rPr>
                <w:rFonts w:hint="default" w:ascii="Times New Roman" w:hAnsi="Times New Roman" w:cs="Times New Roman"/>
                <w:color w:val="auto"/>
                <w:sz w:val="24"/>
                <w:szCs w:val="24"/>
                <w:shd w:val="clear" w:color="auto" w:fill="FFFFFF"/>
                <w:lang w:val="en-US"/>
              </w:rPr>
              <w:t xml:space="preserve"> </w:t>
            </w:r>
            <w:r>
              <w:rPr>
                <w:rFonts w:hint="default" w:ascii="Times New Roman" w:hAnsi="Times New Roman" w:cs="Times New Roman"/>
                <w:b/>
                <w:color w:val="auto"/>
                <w:sz w:val="24"/>
                <w:szCs w:val="24"/>
                <w:shd w:val="clear" w:color="auto" w:fill="FFFFFF"/>
              </w:rPr>
              <w:t>Triết lí nhân sinh trong văn học:</w:t>
            </w:r>
          </w:p>
          <w:p w14:paraId="4DA7A941">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  Là quan niệm và sự lí giải của nhà văn về các vấn đề chung liên quan đến cuộc sống, số phận con người, sự tồn tại và phát triển của xã hội.</w:t>
            </w:r>
          </w:p>
          <w:p w14:paraId="508D6B17">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 Phương tiện thể hiện:</w:t>
            </w:r>
          </w:p>
          <w:p w14:paraId="4192C1D0">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 Biểu hiện trực tiếp qua lời người kể chuyện.</w:t>
            </w:r>
          </w:p>
          <w:p w14:paraId="785DF348">
            <w:pPr>
              <w:keepNext w:val="0"/>
              <w:keepLines w:val="0"/>
              <w:pageBreakBefore w:val="0"/>
              <w:widowControl w:val="0"/>
              <w:kinsoku/>
              <w:wordWrap/>
              <w:overflowPunct/>
              <w:topLinePunct w:val="0"/>
              <w:bidi w:val="0"/>
              <w:adjustRightInd/>
              <w:snapToGrid/>
              <w:spacing w:after="0" w:line="240" w:lineRule="auto"/>
              <w:ind w:right="144"/>
              <w:jc w:val="both"/>
              <w:textAlignment w:val="auto"/>
              <w:rPr>
                <w:rFonts w:hint="default" w:ascii="Times New Roman" w:hAnsi="Times New Roman" w:cs="Times New Roman"/>
                <w:b w:val="0"/>
                <w:bCs/>
                <w:color w:val="auto"/>
                <w:sz w:val="24"/>
                <w:szCs w:val="24"/>
                <w:vertAlign w:val="baseline"/>
                <w:lang w:val="en-US"/>
              </w:rPr>
            </w:pPr>
            <w:r>
              <w:rPr>
                <w:rFonts w:hint="default" w:ascii="Times New Roman" w:hAnsi="Times New Roman" w:cs="Times New Roman"/>
                <w:color w:val="auto"/>
                <w:sz w:val="24"/>
                <w:szCs w:val="24"/>
                <w:shd w:val="clear" w:color="auto" w:fill="FFFFFF"/>
              </w:rPr>
              <w:t>+ Thể hiện trực tiếp qua lời nhân vật hoặc gián tiếp qua tình huống truyện, nhân vật, biểu tượng, bối cảnh.</w:t>
            </w:r>
          </w:p>
        </w:tc>
      </w:tr>
    </w:tbl>
    <w:p w14:paraId="29DC33B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cs="Times New Roman"/>
          <w:b/>
          <w:bCs w:val="0"/>
          <w:color w:val="auto"/>
          <w:sz w:val="24"/>
          <w:szCs w:val="24"/>
          <w:lang w:val="en-US"/>
        </w:rPr>
        <w:t>1.4. Văn bản thông tin</w:t>
      </w:r>
    </w:p>
    <w:p w14:paraId="2B8B48E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xml:space="preserve">- Nhan đề của VBTT thường tập trung nêu bật đề tài của văn bản; tức là trả lời cho câu hỏi: </w:t>
      </w:r>
      <w:r>
        <w:rPr>
          <w:rFonts w:hint="default" w:ascii="Times New Roman" w:hAnsi="Times New Roman" w:cs="Times New Roman"/>
          <w:b w:val="0"/>
          <w:bCs/>
          <w:i/>
          <w:iCs/>
          <w:color w:val="auto"/>
          <w:sz w:val="24"/>
          <w:szCs w:val="24"/>
          <w:lang w:val="en-US"/>
        </w:rPr>
        <w:t>Văn bản viết về vấn đề gì?</w:t>
      </w:r>
    </w:p>
    <w:p w14:paraId="1656FED7">
      <w:pPr>
        <w:keepNext w:val="0"/>
        <w:keepLines w:val="0"/>
        <w:pageBreakBefore w:val="0"/>
        <w:kinsoku/>
        <w:wordWrap/>
        <w:overflowPunct/>
        <w:topLinePunct w:val="0"/>
        <w:bidi w:val="0"/>
        <w:adjustRightInd/>
        <w:snapToGrid/>
        <w:spacing w:after="0" w:line="240" w:lineRule="auto"/>
        <w:ind w:left="48" w:right="48"/>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xml:space="preserve">- Bố cục và cách trình bày của VBTT: Bố cục là hình thức sắp xếp các phần, mục lớn của một văn bản. Bố cục của VBTT thường gồm các phần sau: nhan đề, sapô; thơi gian và nơi in văn bản; nội dung chính của văn bản. </w:t>
      </w:r>
      <w:r>
        <w:rPr>
          <w:rFonts w:hint="default" w:ascii="Times New Roman" w:hAnsi="Times New Roman" w:eastAsia="Times New Roman" w:cs="Times New Roman"/>
          <w:color w:val="auto"/>
          <w:sz w:val="24"/>
          <w:szCs w:val="24"/>
        </w:rPr>
        <w:t>V</w:t>
      </w:r>
      <w:r>
        <w:rPr>
          <w:rFonts w:hint="default" w:ascii="Times New Roman" w:hAnsi="Times New Roman" w:eastAsia="Times New Roman" w:cs="Times New Roman"/>
          <w:color w:val="auto"/>
          <w:sz w:val="24"/>
          <w:szCs w:val="24"/>
          <w:lang w:val="en-US"/>
        </w:rPr>
        <w:t>BTT</w:t>
      </w:r>
      <w:r>
        <w:rPr>
          <w:rFonts w:hint="default" w:ascii="Times New Roman" w:hAnsi="Times New Roman" w:eastAsia="Times New Roman" w:cs="Times New Roman"/>
          <w:color w:val="auto"/>
          <w:sz w:val="24"/>
          <w:szCs w:val="24"/>
        </w:rPr>
        <w:t xml:space="preserve"> thường được trình bày bằng </w:t>
      </w:r>
      <w:r>
        <w:rPr>
          <w:rFonts w:hint="default" w:ascii="Times New Roman" w:hAnsi="Times New Roman" w:eastAsia="Times New Roman" w:cs="Times New Roman"/>
          <w:i/>
          <w:color w:val="auto"/>
          <w:sz w:val="24"/>
          <w:szCs w:val="24"/>
        </w:rPr>
        <w:t>kênh chữ</w:t>
      </w:r>
      <w:r>
        <w:rPr>
          <w:rFonts w:hint="default" w:ascii="Times New Roman" w:hAnsi="Times New Roman" w:eastAsia="Times New Roman" w:cs="Times New Roman"/>
          <w:color w:val="auto"/>
          <w:sz w:val="24"/>
          <w:szCs w:val="24"/>
        </w:rPr>
        <w:t xml:space="preserve"> và có thể kết hợp với </w:t>
      </w:r>
      <w:r>
        <w:rPr>
          <w:rFonts w:hint="default" w:ascii="Times New Roman" w:hAnsi="Times New Roman" w:eastAsia="Times New Roman" w:cs="Times New Roman"/>
          <w:i/>
          <w:color w:val="auto"/>
          <w:sz w:val="24"/>
          <w:szCs w:val="24"/>
        </w:rPr>
        <w:t>kênh hình; kênh chữ</w:t>
      </w:r>
      <w:r>
        <w:rPr>
          <w:rFonts w:hint="default" w:ascii="Times New Roman" w:hAnsi="Times New Roman" w:eastAsia="Times New Roman" w:cs="Times New Roman"/>
          <w:color w:val="auto"/>
          <w:sz w:val="24"/>
          <w:szCs w:val="24"/>
        </w:rPr>
        <w:t xml:space="preserve"> có thể có các tiểu mục (có tiêu đề, đánh số thứ tự, trình bày các chữ đậm, nhạt khác nhau); kết thúc văn bản có thể có mục tài liệu tham khảo và các chú thích. </w:t>
      </w:r>
    </w:p>
    <w:p w14:paraId="33E9B98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lang w:val="en-US"/>
        </w:rPr>
        <w:t>- Thái độ và quan điểm của người viết ở VBTT được thể hiện ở nội dung đồng tình hay phản đối, ca ngợi hay phê phán thông qua các yếu tố như nhan đề, cách trình bày thông tin, ngôn ngữ,…</w:t>
      </w:r>
    </w:p>
    <w:p w14:paraId="712A890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color w:val="auto"/>
          <w:sz w:val="24"/>
          <w:szCs w:val="24"/>
          <w:lang w:val="en-US"/>
        </w:rPr>
      </w:pPr>
      <w:r>
        <w:rPr>
          <w:rFonts w:hint="default" w:ascii="Times New Roman" w:hAnsi="Times New Roman" w:cs="Times New Roman"/>
          <w:b/>
          <w:bCs w:val="0"/>
          <w:color w:val="auto"/>
          <w:sz w:val="24"/>
          <w:szCs w:val="24"/>
          <w:lang w:val="en-US"/>
        </w:rPr>
        <w:t>1.5. Thực hành tiếng Việt</w:t>
      </w:r>
    </w:p>
    <w:p w14:paraId="18D78BB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i/>
          <w:iCs/>
          <w:color w:val="auto"/>
          <w:sz w:val="24"/>
          <w:szCs w:val="24"/>
          <w:lang w:val="en-US"/>
        </w:rPr>
      </w:pPr>
      <w:r>
        <w:rPr>
          <w:rFonts w:hint="default" w:ascii="Times New Roman" w:hAnsi="Times New Roman" w:cs="Times New Roman"/>
          <w:b/>
          <w:bCs w:val="0"/>
          <w:i/>
          <w:iCs/>
          <w:color w:val="auto"/>
          <w:sz w:val="24"/>
          <w:szCs w:val="24"/>
          <w:lang w:val="en-US"/>
        </w:rPr>
        <w:t>1.5.1. Biện pháp lặp cấu trúc</w:t>
      </w:r>
    </w:p>
    <w:tbl>
      <w:tblPr>
        <w:tblStyle w:val="12"/>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7530"/>
      </w:tblGrid>
      <w:tr w14:paraId="0987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shd w:val="clear" w:color="auto" w:fill="auto"/>
            <w:noWrap w:val="0"/>
            <w:vAlign w:val="top"/>
          </w:tcPr>
          <w:p w14:paraId="363C8824">
            <w:pPr>
              <w:keepNext w:val="0"/>
              <w:keepLines w:val="0"/>
              <w:pageBreakBefore w:val="0"/>
              <w:kinsoku/>
              <w:wordWrap/>
              <w:overflowPunct/>
              <w:topLinePunct w:val="0"/>
              <w:bidi w:val="0"/>
              <w:adjustRightInd/>
              <w:snapToGrid/>
              <w:spacing w:after="0" w:line="240" w:lineRule="auto"/>
              <w:jc w:val="both"/>
              <w:textAlignment w:val="auto"/>
              <w:rPr>
                <w:rFonts w:hint="default" w:ascii="Times New Roman" w:hAnsi="Times New Roman" w:eastAsia="Arial" w:cs="Times New Roman"/>
                <w:b/>
                <w:bCs/>
                <w:color w:val="auto"/>
                <w:sz w:val="24"/>
                <w:szCs w:val="24"/>
              </w:rPr>
            </w:pPr>
            <w:r>
              <w:rPr>
                <w:rFonts w:hint="default" w:ascii="Times New Roman" w:hAnsi="Times New Roman" w:eastAsia="Arial" w:cs="Times New Roman"/>
                <w:b/>
                <w:bCs/>
                <w:color w:val="auto"/>
                <w:sz w:val="24"/>
                <w:szCs w:val="24"/>
              </w:rPr>
              <w:t>Đặc điểm</w:t>
            </w:r>
          </w:p>
        </w:tc>
        <w:tc>
          <w:tcPr>
            <w:tcW w:w="7530" w:type="dxa"/>
            <w:shd w:val="clear" w:color="auto" w:fill="auto"/>
            <w:noWrap w:val="0"/>
            <w:vAlign w:val="top"/>
          </w:tcPr>
          <w:p w14:paraId="60E7C0BA">
            <w:pPr>
              <w:keepNext w:val="0"/>
              <w:keepLines w:val="0"/>
              <w:pageBreakBefore w:val="0"/>
              <w:kinsoku/>
              <w:wordWrap/>
              <w:overflowPunct/>
              <w:topLinePunct w:val="0"/>
              <w:bidi w:val="0"/>
              <w:adjustRightInd/>
              <w:snapToGrid/>
              <w:spacing w:after="0" w:line="240" w:lineRule="auto"/>
              <w:jc w:val="both"/>
              <w:textAlignment w:val="auto"/>
              <w:rPr>
                <w:rFonts w:hint="default" w:ascii="Times New Roman" w:hAnsi="Times New Roman" w:eastAsia="Arial" w:cs="Times New Roman"/>
                <w:color w:val="auto"/>
                <w:sz w:val="24"/>
                <w:szCs w:val="24"/>
              </w:rPr>
            </w:pPr>
            <w:r>
              <w:rPr>
                <w:rFonts w:hint="default" w:ascii="Times New Roman" w:hAnsi="Times New Roman" w:eastAsia="Arial" w:cs="Times New Roman"/>
                <w:color w:val="auto"/>
                <w:sz w:val="24"/>
                <w:szCs w:val="24"/>
              </w:rPr>
              <w:t>Là biện pháp tu từ cú pháp, theo đó, người viết (người nói) lặp lại cấu trúc của một cụm từ, một câu.</w:t>
            </w:r>
          </w:p>
        </w:tc>
      </w:tr>
      <w:tr w14:paraId="2445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shd w:val="clear" w:color="auto" w:fill="auto"/>
            <w:noWrap w:val="0"/>
            <w:vAlign w:val="top"/>
          </w:tcPr>
          <w:p w14:paraId="0E1BFAC7">
            <w:pPr>
              <w:keepNext w:val="0"/>
              <w:keepLines w:val="0"/>
              <w:pageBreakBefore w:val="0"/>
              <w:kinsoku/>
              <w:wordWrap/>
              <w:overflowPunct/>
              <w:topLinePunct w:val="0"/>
              <w:bidi w:val="0"/>
              <w:adjustRightInd/>
              <w:snapToGrid/>
              <w:spacing w:after="0" w:line="240" w:lineRule="auto"/>
              <w:jc w:val="both"/>
              <w:textAlignment w:val="auto"/>
              <w:rPr>
                <w:rFonts w:hint="default" w:ascii="Times New Roman" w:hAnsi="Times New Roman" w:eastAsia="Arial" w:cs="Times New Roman"/>
                <w:b/>
                <w:bCs/>
                <w:color w:val="auto"/>
                <w:sz w:val="24"/>
                <w:szCs w:val="24"/>
              </w:rPr>
            </w:pPr>
            <w:r>
              <w:rPr>
                <w:rFonts w:hint="default" w:ascii="Times New Roman" w:hAnsi="Times New Roman" w:eastAsia="Arial" w:cs="Times New Roman"/>
                <w:b/>
                <w:bCs/>
                <w:color w:val="auto"/>
                <w:sz w:val="24"/>
                <w:szCs w:val="24"/>
              </w:rPr>
              <w:t>Tác dụng</w:t>
            </w:r>
          </w:p>
        </w:tc>
        <w:tc>
          <w:tcPr>
            <w:tcW w:w="7530" w:type="dxa"/>
            <w:shd w:val="clear" w:color="auto" w:fill="auto"/>
            <w:noWrap w:val="0"/>
            <w:vAlign w:val="top"/>
          </w:tcPr>
          <w:p w14:paraId="5BC95852">
            <w:pPr>
              <w:keepNext w:val="0"/>
              <w:keepLines w:val="0"/>
              <w:pageBreakBefore w:val="0"/>
              <w:kinsoku/>
              <w:wordWrap/>
              <w:overflowPunct/>
              <w:topLinePunct w:val="0"/>
              <w:bidi w:val="0"/>
              <w:adjustRightInd/>
              <w:snapToGrid/>
              <w:spacing w:after="0" w:line="240" w:lineRule="auto"/>
              <w:jc w:val="both"/>
              <w:textAlignment w:val="auto"/>
              <w:rPr>
                <w:rFonts w:hint="default" w:ascii="Times New Roman" w:hAnsi="Times New Roman" w:eastAsia="Arial" w:cs="Times New Roman"/>
                <w:color w:val="auto"/>
                <w:sz w:val="24"/>
                <w:szCs w:val="24"/>
              </w:rPr>
            </w:pPr>
            <w:r>
              <w:rPr>
                <w:rFonts w:hint="default" w:ascii="Times New Roman" w:hAnsi="Times New Roman" w:eastAsia="Arial" w:cs="Times New Roman"/>
                <w:color w:val="auto"/>
                <w:sz w:val="24"/>
                <w:szCs w:val="24"/>
              </w:rPr>
              <w:t>- Nhằm nhấn mạnh nội dung biểu đạt.</w:t>
            </w:r>
          </w:p>
          <w:p w14:paraId="60B8367D">
            <w:pPr>
              <w:keepNext w:val="0"/>
              <w:keepLines w:val="0"/>
              <w:pageBreakBefore w:val="0"/>
              <w:kinsoku/>
              <w:wordWrap/>
              <w:overflowPunct/>
              <w:topLinePunct w:val="0"/>
              <w:bidi w:val="0"/>
              <w:adjustRightInd/>
              <w:snapToGrid/>
              <w:spacing w:after="0" w:line="240" w:lineRule="auto"/>
              <w:jc w:val="both"/>
              <w:textAlignment w:val="auto"/>
              <w:rPr>
                <w:rFonts w:hint="default" w:ascii="Times New Roman" w:hAnsi="Times New Roman" w:eastAsia="Arial" w:cs="Times New Roman"/>
                <w:color w:val="auto"/>
                <w:sz w:val="24"/>
                <w:szCs w:val="24"/>
              </w:rPr>
            </w:pPr>
            <w:r>
              <w:rPr>
                <w:rFonts w:hint="default" w:ascii="Times New Roman" w:hAnsi="Times New Roman" w:eastAsia="Arial" w:cs="Times New Roman"/>
                <w:color w:val="auto"/>
                <w:sz w:val="24"/>
                <w:szCs w:val="24"/>
              </w:rPr>
              <w:t>- Tạo nhịp điệu, sự liên kết cho các câu văn, câu thơ.</w:t>
            </w:r>
          </w:p>
        </w:tc>
      </w:tr>
      <w:tr w14:paraId="5E5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shd w:val="clear" w:color="auto" w:fill="auto"/>
            <w:noWrap w:val="0"/>
            <w:vAlign w:val="top"/>
          </w:tcPr>
          <w:p w14:paraId="4355760F">
            <w:pPr>
              <w:keepNext w:val="0"/>
              <w:keepLines w:val="0"/>
              <w:pageBreakBefore w:val="0"/>
              <w:kinsoku/>
              <w:wordWrap/>
              <w:overflowPunct/>
              <w:topLinePunct w:val="0"/>
              <w:bidi w:val="0"/>
              <w:adjustRightInd/>
              <w:snapToGrid/>
              <w:spacing w:after="0" w:line="240" w:lineRule="auto"/>
              <w:jc w:val="both"/>
              <w:textAlignment w:val="auto"/>
              <w:rPr>
                <w:rFonts w:hint="default" w:ascii="Times New Roman" w:hAnsi="Times New Roman" w:eastAsia="Arial" w:cs="Times New Roman"/>
                <w:b/>
                <w:bCs/>
                <w:color w:val="auto"/>
                <w:sz w:val="24"/>
                <w:szCs w:val="24"/>
              </w:rPr>
            </w:pPr>
            <w:r>
              <w:rPr>
                <w:rFonts w:hint="default" w:ascii="Times New Roman" w:hAnsi="Times New Roman" w:eastAsia="Arial" w:cs="Times New Roman"/>
                <w:b/>
                <w:bCs/>
                <w:color w:val="auto"/>
                <w:sz w:val="24"/>
                <w:szCs w:val="24"/>
              </w:rPr>
              <w:t>Phạm vi sử dụng</w:t>
            </w:r>
          </w:p>
        </w:tc>
        <w:tc>
          <w:tcPr>
            <w:tcW w:w="7530" w:type="dxa"/>
            <w:shd w:val="clear" w:color="auto" w:fill="auto"/>
            <w:noWrap w:val="0"/>
            <w:vAlign w:val="top"/>
          </w:tcPr>
          <w:p w14:paraId="097B579F">
            <w:pPr>
              <w:keepNext w:val="0"/>
              <w:keepLines w:val="0"/>
              <w:pageBreakBefore w:val="0"/>
              <w:kinsoku/>
              <w:wordWrap/>
              <w:overflowPunct/>
              <w:topLinePunct w:val="0"/>
              <w:bidi w:val="0"/>
              <w:adjustRightInd/>
              <w:snapToGrid/>
              <w:spacing w:after="0" w:line="240" w:lineRule="auto"/>
              <w:jc w:val="both"/>
              <w:textAlignment w:val="auto"/>
              <w:rPr>
                <w:rFonts w:hint="default" w:ascii="Times New Roman" w:hAnsi="Times New Roman" w:eastAsia="Arial" w:cs="Times New Roman"/>
                <w:color w:val="auto"/>
                <w:sz w:val="24"/>
                <w:szCs w:val="24"/>
              </w:rPr>
            </w:pPr>
            <w:r>
              <w:rPr>
                <w:rFonts w:hint="default" w:ascii="Times New Roman" w:hAnsi="Times New Roman" w:eastAsia="Arial" w:cs="Times New Roman"/>
                <w:color w:val="auto"/>
                <w:sz w:val="24"/>
                <w:szCs w:val="24"/>
              </w:rPr>
              <w:t>Dùng nhiều trong PCNN chính luận và PCNN nghệ thuật</w:t>
            </w:r>
          </w:p>
        </w:tc>
      </w:tr>
    </w:tbl>
    <w:p w14:paraId="0A366C4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val="0"/>
          <w:i/>
          <w:iCs/>
          <w:color w:val="auto"/>
          <w:sz w:val="24"/>
          <w:szCs w:val="24"/>
          <w:lang w:val="en-US"/>
        </w:rPr>
      </w:pPr>
      <w:r>
        <w:rPr>
          <w:rFonts w:hint="default" w:ascii="Times New Roman" w:hAnsi="Times New Roman" w:cs="Times New Roman"/>
          <w:b/>
          <w:bCs w:val="0"/>
          <w:i/>
          <w:iCs/>
          <w:color w:val="auto"/>
          <w:sz w:val="24"/>
          <w:szCs w:val="24"/>
          <w:lang w:val="en-US"/>
        </w:rPr>
        <w:t>1.5.2. Biện pháp tư từ đối</w:t>
      </w:r>
    </w:p>
    <w:tbl>
      <w:tblPr>
        <w:tblStyle w:val="111"/>
        <w:tblW w:w="97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22"/>
        <w:gridCol w:w="7654"/>
      </w:tblGrid>
      <w:tr w14:paraId="3403A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61FAA69F">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lang w:val="en-US"/>
              </w:rPr>
              <w:t>Khái niệm</w:t>
            </w:r>
          </w:p>
        </w:tc>
        <w:tc>
          <w:tcPr>
            <w:tcW w:w="7654" w:type="dxa"/>
          </w:tcPr>
          <w:p w14:paraId="5BF5F0EC">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Là biện pháp tu, theo đó, người viết (người nói) xếp đặt những từ ngữ hoặc câu có đặc điểm ngữ âm, ngữ nghĩa, ngữ pháp tương tự hoặc tương phản nhau ở những vị trí đối xứng trong câu hoặc trong văn bản.</w:t>
            </w:r>
          </w:p>
        </w:tc>
      </w:tr>
      <w:tr w14:paraId="1DEBC7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498D7E81">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Mục đích – tác dụng</w:t>
            </w:r>
          </w:p>
        </w:tc>
        <w:tc>
          <w:tcPr>
            <w:tcW w:w="7654" w:type="dxa"/>
          </w:tcPr>
          <w:p w14:paraId="53164E42">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Nhằm gợi ra một nội dung hoàn chỉnh, làm nổi bật một ý nghĩa nhất định.</w:t>
            </w:r>
          </w:p>
        </w:tc>
      </w:tr>
      <w:tr w14:paraId="0ECE85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7BB81BD0">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Phạm vi sử dụng</w:t>
            </w:r>
          </w:p>
        </w:tc>
        <w:tc>
          <w:tcPr>
            <w:tcW w:w="7654" w:type="dxa"/>
          </w:tcPr>
          <w:p w14:paraId="1E21E511">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 Phép đối được thực hiện trong câu hoặc trong văn bản.</w:t>
            </w:r>
          </w:p>
          <w:p w14:paraId="6411316B">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eastAsia="Calibri" w:cs="Times New Roman"/>
                <w:color w:val="auto"/>
                <w:sz w:val="24"/>
                <w:szCs w:val="24"/>
              </w:rPr>
            </w:pPr>
            <w:r>
              <w:rPr>
                <w:rFonts w:hint="default" w:ascii="Times New Roman" w:hAnsi="Times New Roman" w:eastAsia="Times New Roman" w:cs="Times New Roman"/>
                <w:bCs/>
                <w:color w:val="auto"/>
                <w:sz w:val="24"/>
                <w:szCs w:val="24"/>
              </w:rPr>
              <w:t>- Sử dụng trong cả văn vần (thơ, phú), văn biền ngẫu (câu đối, chiếu, cáo, hịch,…); dùng trong cả văn xuôi, nhất là văn chính luận.</w:t>
            </w:r>
          </w:p>
        </w:tc>
      </w:tr>
      <w:tr w14:paraId="3C71F7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1ABA4502">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Phân loại</w:t>
            </w:r>
          </w:p>
        </w:tc>
        <w:tc>
          <w:tcPr>
            <w:tcW w:w="7654" w:type="dxa"/>
          </w:tcPr>
          <w:p w14:paraId="32BF407C">
            <w:pPr>
              <w:keepNext w:val="0"/>
              <w:keepLines w:val="0"/>
              <w:pageBreakBefore w:val="0"/>
              <w:widowControl w:val="0"/>
              <w:shd w:val="clear" w:color="auto" w:fill="FFFFFF"/>
              <w:kinsoku/>
              <w:wordWrap/>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Phép trường đối (bình đối): thực hiện đối giữa hai dòng thơ hoặc hai câu văn.</w:t>
            </w:r>
          </w:p>
          <w:p w14:paraId="008EC98F">
            <w:pPr>
              <w:keepNext w:val="0"/>
              <w:keepLines w:val="0"/>
              <w:pageBreakBefore w:val="0"/>
              <w:widowControl w:val="0"/>
              <w:shd w:val="clear" w:color="auto" w:fill="FFFFFF"/>
              <w:kinsoku/>
              <w:wordWrap/>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Phép tiểu đối: thực hiện giữa các từ ngữ trong một dòng thơ hoặc một câu văn (đối trong một cụm từ hoặc đối giữa hai vế câu)</w:t>
            </w:r>
          </w:p>
        </w:tc>
      </w:tr>
    </w:tbl>
    <w:p w14:paraId="42ECF39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Arial" w:cs="Times New Roman"/>
          <w:b/>
          <w:i/>
          <w:iCs/>
          <w:color w:val="auto"/>
          <w:sz w:val="24"/>
          <w:szCs w:val="24"/>
          <w:lang w:val="sv-SE"/>
        </w:rPr>
      </w:pPr>
      <w:r>
        <w:rPr>
          <w:rFonts w:hint="default" w:ascii="Times New Roman" w:hAnsi="Times New Roman" w:eastAsia="Arial" w:cs="Times New Roman"/>
          <w:b/>
          <w:i/>
          <w:iCs/>
          <w:color w:val="auto"/>
          <w:sz w:val="24"/>
          <w:szCs w:val="24"/>
          <w:lang w:val="en-US"/>
        </w:rPr>
        <w:t>1.5.3. N</w:t>
      </w:r>
      <w:r>
        <w:rPr>
          <w:rFonts w:hint="default" w:ascii="Times New Roman" w:hAnsi="Times New Roman" w:eastAsia="Arial" w:cs="Times New Roman"/>
          <w:b/>
          <w:i/>
          <w:iCs/>
          <w:color w:val="auto"/>
          <w:sz w:val="24"/>
          <w:szCs w:val="24"/>
          <w:lang w:val="sv-SE"/>
        </w:rPr>
        <w:t>gôn ngữ nói và ngôn ngữ viết</w:t>
      </w:r>
    </w:p>
    <w:tbl>
      <w:tblPr>
        <w:tblStyle w:val="12"/>
        <w:tblW w:w="9603"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4460"/>
        <w:gridCol w:w="4090"/>
      </w:tblGrid>
      <w:tr w14:paraId="271E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14:paraId="62983AB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Đặc điểm</w:t>
            </w:r>
          </w:p>
        </w:tc>
        <w:tc>
          <w:tcPr>
            <w:tcW w:w="4460" w:type="dxa"/>
            <w:noWrap w:val="0"/>
            <w:vAlign w:val="top"/>
          </w:tcPr>
          <w:p w14:paraId="41ECECD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Ngôn ngữ nói</w:t>
            </w:r>
          </w:p>
        </w:tc>
        <w:tc>
          <w:tcPr>
            <w:tcW w:w="4090" w:type="dxa"/>
            <w:noWrap w:val="0"/>
            <w:vAlign w:val="top"/>
          </w:tcPr>
          <w:p w14:paraId="1E7DB68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Ngôn ngữ viết</w:t>
            </w:r>
          </w:p>
        </w:tc>
      </w:tr>
      <w:tr w14:paraId="77FE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noWrap w:val="0"/>
            <w:vAlign w:val="top"/>
          </w:tcPr>
          <w:p w14:paraId="7834CB9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Phương tiện</w:t>
            </w:r>
          </w:p>
        </w:tc>
        <w:tc>
          <w:tcPr>
            <w:tcW w:w="4460" w:type="dxa"/>
            <w:noWrap w:val="0"/>
            <w:vAlign w:val="top"/>
          </w:tcPr>
          <w:p w14:paraId="0DF753C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Âm thanh (phương tiện ngôn ngữ), kết hợp cử chỉ, điệu bộ, nét mặt, ánh mắt,… (phương tiện phi ngôn ngữ)</w:t>
            </w:r>
          </w:p>
          <w:p w14:paraId="6360399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Ngôn ngữ nói rất đa dạng về ngữ điệu: giọng nói có thể cao hay thấp, nhanh hay chậm, mạnh hay yếu, liên tục hay ngắt quãng,…</w:t>
            </w:r>
          </w:p>
          <w:p w14:paraId="34CA316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Lời nói khó phổ biến rộng và lưu giữ lâu dài nếu không được ghi âm, ghi hình.</w:t>
            </w:r>
          </w:p>
        </w:tc>
        <w:tc>
          <w:tcPr>
            <w:tcW w:w="4090" w:type="dxa"/>
            <w:noWrap w:val="0"/>
            <w:vAlign w:val="top"/>
          </w:tcPr>
          <w:p w14:paraId="4379609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Chủ yếu là chữ viết (phương tiện ngôn ngữ), kết hợp hình ảnh, kí hiệu, biểu đồ,… (phương tiện phi ngôn ngữ).</w:t>
            </w:r>
          </w:p>
          <w:p w14:paraId="44D8A2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Các văn bản viết được phổ biến rộng và lưu giữ lâu dài.</w:t>
            </w:r>
          </w:p>
        </w:tc>
      </w:tr>
      <w:tr w14:paraId="31A8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53" w:type="dxa"/>
            <w:noWrap w:val="0"/>
            <w:vAlign w:val="top"/>
          </w:tcPr>
          <w:p w14:paraId="2C29332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Nhân vật giao tiếp và hoàn cảnh giao tiếp</w:t>
            </w:r>
          </w:p>
        </w:tc>
        <w:tc>
          <w:tcPr>
            <w:tcW w:w="4460" w:type="dxa"/>
            <w:noWrap w:val="0"/>
            <w:vAlign w:val="top"/>
          </w:tcPr>
          <w:p w14:paraId="7317CAD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Có người nói và người nghe; người nói và người nghe có thể đổi vai cho nhau</w:t>
            </w:r>
          </w:p>
          <w:p w14:paraId="061241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Hoàn cảnh giao tiếp bằng ngôn ngữ nói mang tính chất tức thời, không được dàn dựng trước:</w:t>
            </w:r>
          </w:p>
          <w:p w14:paraId="4675A34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Người nói ít có điều kiện chọn lọc, gọt giũa các phương tiện ngôn ngữ.</w:t>
            </w:r>
          </w:p>
          <w:p w14:paraId="5D1B2ED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Người nghe  cũng phải tiếp nhận, lĩnh hội kịp thời, ít có điều kiện suy nghĩ, phân tích kĩ.</w:t>
            </w:r>
          </w:p>
        </w:tc>
        <w:tc>
          <w:tcPr>
            <w:tcW w:w="4090" w:type="dxa"/>
            <w:noWrap w:val="0"/>
            <w:vAlign w:val="top"/>
          </w:tcPr>
          <w:p w14:paraId="57C4DFD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Người viết và người đọc không thể ngay lập tức đổi vai cho nhau. Nhưng người viết vẫn phải hình dung là viết cho người đọc nhất định và có thể nhận được phản hồi của người đọc.</w:t>
            </w:r>
          </w:p>
          <w:p w14:paraId="1E91A47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Hoàn cảnh giao tiếp của ngôn ngữ viết có điều kiện dàn dựng trước, người viết có điều kiện suy ngẫm, lựa chọn gọt giũa; còn người đọc có điều kiện đọc lại, phân tích, nghiền ngẫm để lĩnh hội thấu đáo.</w:t>
            </w:r>
          </w:p>
        </w:tc>
      </w:tr>
      <w:tr w14:paraId="7E88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53" w:type="dxa"/>
            <w:noWrap w:val="0"/>
            <w:vAlign w:val="top"/>
          </w:tcPr>
          <w:p w14:paraId="49243DC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Từ ngữ  và câu</w:t>
            </w:r>
          </w:p>
        </w:tc>
        <w:tc>
          <w:tcPr>
            <w:tcW w:w="4460" w:type="dxa"/>
            <w:noWrap w:val="0"/>
            <w:vAlign w:val="top"/>
          </w:tcPr>
          <w:p w14:paraId="7174EEF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Từ ngữ: thường sử dụng từ ngữ giản dị, dễ hiểu, sử dụng lớp từ mang tính khẩu ngữ, từ ngữ địa phương, tiếng lóng, biệt ngữ, trợ từ, thán từ,…</w:t>
            </w:r>
          </w:p>
          <w:p w14:paraId="589E7DF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Câu: có thể sử dụng các câu tỉnh lược, câu đặc biệt; câu có yếu tố dư thừa, trùng lặp,…</w:t>
            </w:r>
          </w:p>
          <w:p w14:paraId="20C53C6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p>
        </w:tc>
        <w:tc>
          <w:tcPr>
            <w:tcW w:w="4090" w:type="dxa"/>
            <w:noWrap w:val="0"/>
            <w:vAlign w:val="top"/>
          </w:tcPr>
          <w:p w14:paraId="7B186CF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Từ ngữ:</w:t>
            </w:r>
          </w:p>
          <w:p w14:paraId="0DFE507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Được trau chuốt, hoàn chỉn, phù hợp với từng phong cách chức năng văn bản được tạo lập.</w:t>
            </w:r>
          </w:p>
          <w:p w14:paraId="2AD96A4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Tránh dùng các từ mang tính khẩu ngữ, từ địa phương, tiếng lóng,…</w:t>
            </w:r>
          </w:p>
          <w:p w14:paraId="2693509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Câu: </w:t>
            </w:r>
          </w:p>
          <w:p w14:paraId="6344C1D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Ít sử dụng các câu tỉnh lược, câu đặc biệt, các yếu tố chêm xen dư thừa.</w:t>
            </w:r>
          </w:p>
          <w:p w14:paraId="6BB17EE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Thường có những câu dài, nhiều thành phần nhưng được tổ chức mạch lạc, chặt chẽ nhờ các quan hệ từ và sự sắp xếp các thành phần phù hợp.</w:t>
            </w:r>
          </w:p>
        </w:tc>
      </w:tr>
    </w:tbl>
    <w:p w14:paraId="5B47236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i/>
          <w:iCs/>
          <w:color w:val="auto"/>
          <w:sz w:val="24"/>
          <w:szCs w:val="24"/>
          <w:lang w:val="en-US"/>
        </w:rPr>
      </w:pPr>
      <w:r>
        <w:rPr>
          <w:rFonts w:hint="default" w:ascii="Times New Roman" w:hAnsi="Times New Roman" w:cs="Times New Roman"/>
          <w:b/>
          <w:i/>
          <w:iCs/>
          <w:color w:val="auto"/>
          <w:sz w:val="24"/>
          <w:szCs w:val="24"/>
          <w:lang w:val="en-US"/>
        </w:rPr>
        <w:t>1.5.4. Lỗi về thành phần câu và cách sửa</w:t>
      </w:r>
    </w:p>
    <w:p w14:paraId="63446BC0">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b/>
          <w:color w:val="auto"/>
          <w:sz w:val="24"/>
          <w:szCs w:val="24"/>
          <w:lang w:val="sv-SE"/>
        </w:rPr>
      </w:pPr>
      <w:r>
        <w:rPr>
          <w:rFonts w:hint="default" w:ascii="Times New Roman" w:hAnsi="Times New Roman" w:eastAsia="Arial" w:cs="Times New Roman"/>
          <w:b/>
          <w:color w:val="auto"/>
          <w:sz w:val="24"/>
          <w:szCs w:val="24"/>
          <w:lang w:val="en-US"/>
        </w:rPr>
        <w:t>a.</w:t>
      </w:r>
      <w:r>
        <w:rPr>
          <w:rFonts w:hint="default" w:ascii="Times New Roman" w:hAnsi="Times New Roman" w:eastAsia="Arial" w:cs="Times New Roman"/>
          <w:b/>
          <w:color w:val="auto"/>
          <w:sz w:val="24"/>
          <w:szCs w:val="24"/>
          <w:lang w:val="sv-SE"/>
        </w:rPr>
        <w:t xml:space="preserve"> Lỗi về thành phần câu</w:t>
      </w:r>
    </w:p>
    <w:p w14:paraId="3F9C969F">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 xml:space="preserve"> Lỗi về thành phần câu bao gồm:</w:t>
      </w:r>
    </w:p>
    <w:p w14:paraId="531359A8">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 xml:space="preserve">  - Lỗi về cấu tạo câu: </w:t>
      </w:r>
    </w:p>
    <w:p w14:paraId="3B2B7B28">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 xml:space="preserve">    + Câu thiếu chủ ngữ  </w:t>
      </w:r>
    </w:p>
    <w:p w14:paraId="6DC823FD">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 xml:space="preserve">    + Câu thiếu vị ngữ</w:t>
      </w:r>
    </w:p>
    <w:p w14:paraId="0E6E1D48">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 xml:space="preserve">    + Câu thiếu cả chủ ngữ và vị ngữ</w:t>
      </w:r>
    </w:p>
    <w:p w14:paraId="4F678AF3">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 xml:space="preserve">  - Lỗi về ngữ nghĩa</w:t>
      </w:r>
    </w:p>
    <w:p w14:paraId="4269D737">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 xml:space="preserve">  - Lỗi về ngắt câu</w:t>
      </w:r>
    </w:p>
    <w:p w14:paraId="51CD5C87">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b/>
          <w:color w:val="auto"/>
          <w:sz w:val="24"/>
          <w:szCs w:val="24"/>
          <w:lang w:val="sv-SE"/>
        </w:rPr>
      </w:pPr>
      <w:r>
        <w:rPr>
          <w:rFonts w:hint="default" w:ascii="Times New Roman" w:hAnsi="Times New Roman" w:eastAsia="Arial" w:cs="Times New Roman"/>
          <w:b/>
          <w:color w:val="auto"/>
          <w:sz w:val="24"/>
          <w:szCs w:val="24"/>
          <w:lang w:val="en-US"/>
        </w:rPr>
        <w:t>b</w:t>
      </w:r>
      <w:r>
        <w:rPr>
          <w:rFonts w:hint="default" w:ascii="Times New Roman" w:hAnsi="Times New Roman" w:eastAsia="Arial" w:cs="Times New Roman"/>
          <w:b/>
          <w:color w:val="auto"/>
          <w:sz w:val="24"/>
          <w:szCs w:val="24"/>
          <w:lang w:val="sv-SE"/>
        </w:rPr>
        <w:t>. Cách phát hiện và sửa lỗi về thành phần câu</w:t>
      </w:r>
    </w:p>
    <w:p w14:paraId="167FFB63">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b/>
          <w:color w:val="auto"/>
          <w:sz w:val="24"/>
          <w:szCs w:val="24"/>
          <w:lang w:val="sv-SE"/>
        </w:rPr>
      </w:pPr>
      <w:r>
        <w:rPr>
          <w:rFonts w:hint="default" w:ascii="Times New Roman" w:hAnsi="Times New Roman" w:eastAsia="Arial" w:cs="Times New Roman"/>
          <w:b/>
          <w:color w:val="auto"/>
          <w:sz w:val="24"/>
          <w:szCs w:val="24"/>
          <w:lang w:val="sv-SE"/>
        </w:rPr>
        <w:t>Bước 1: Phát hiện lỗi</w:t>
      </w:r>
    </w:p>
    <w:p w14:paraId="1177BC8E">
      <w:pPr>
        <w:keepNext w:val="0"/>
        <w:keepLines w:val="0"/>
        <w:pageBreakBefore w:val="0"/>
        <w:numPr>
          <w:ilvl w:val="0"/>
          <w:numId w:val="13"/>
        </w:numPr>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Đọc kĩ lại các câu trong bài</w:t>
      </w:r>
    </w:p>
    <w:p w14:paraId="2EF05268">
      <w:pPr>
        <w:keepNext w:val="0"/>
        <w:keepLines w:val="0"/>
        <w:pageBreakBefore w:val="0"/>
        <w:numPr>
          <w:ilvl w:val="0"/>
          <w:numId w:val="13"/>
        </w:numPr>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Nếu gặp một câu khó hiểu thì nên kiểm tra xem vì sao không hiểu được:</w:t>
      </w:r>
    </w:p>
    <w:p w14:paraId="205247FF">
      <w:pPr>
        <w:keepNext w:val="0"/>
        <w:keepLines w:val="0"/>
        <w:pageBreakBefore w:val="0"/>
        <w:kinsoku/>
        <w:wordWrap/>
        <w:overflowPunct/>
        <w:topLinePunct w:val="0"/>
        <w:bidi w:val="0"/>
        <w:adjustRightInd/>
        <w:snapToGrid/>
        <w:spacing w:after="0" w:line="240" w:lineRule="auto"/>
        <w:ind w:left="302"/>
        <w:textAlignment w:val="auto"/>
        <w:rPr>
          <w:rFonts w:hint="default" w:ascii="Times New Roman" w:hAnsi="Times New Roman" w:eastAsia="Arial" w:cs="Times New Roman"/>
          <w:i/>
          <w:color w:val="auto"/>
          <w:sz w:val="24"/>
          <w:szCs w:val="24"/>
          <w:lang w:val="sv-SE"/>
        </w:rPr>
      </w:pPr>
      <w:r>
        <w:rPr>
          <w:rFonts w:hint="default" w:ascii="Times New Roman" w:hAnsi="Times New Roman" w:eastAsia="Arial" w:cs="Times New Roman"/>
          <w:color w:val="auto"/>
          <w:sz w:val="24"/>
          <w:szCs w:val="24"/>
          <w:lang w:val="sv-SE"/>
        </w:rPr>
        <w:t xml:space="preserve">    </w:t>
      </w:r>
      <w:r>
        <w:rPr>
          <w:rFonts w:hint="default" w:ascii="Times New Roman" w:hAnsi="Times New Roman" w:eastAsia="Arial" w:cs="Times New Roman"/>
          <w:i/>
          <w:color w:val="auto"/>
          <w:sz w:val="24"/>
          <w:szCs w:val="24"/>
          <w:lang w:val="sv-SE"/>
        </w:rPr>
        <w:t>+ Vì vấn đề khó quá, vượt hiểu biết của bản thân?</w:t>
      </w:r>
    </w:p>
    <w:p w14:paraId="21131BB7">
      <w:pPr>
        <w:keepNext w:val="0"/>
        <w:keepLines w:val="0"/>
        <w:pageBreakBefore w:val="0"/>
        <w:kinsoku/>
        <w:wordWrap/>
        <w:overflowPunct/>
        <w:topLinePunct w:val="0"/>
        <w:bidi w:val="0"/>
        <w:adjustRightInd/>
        <w:snapToGrid/>
        <w:spacing w:after="0" w:line="240" w:lineRule="auto"/>
        <w:ind w:left="302"/>
        <w:textAlignment w:val="auto"/>
        <w:rPr>
          <w:rFonts w:hint="default" w:ascii="Times New Roman" w:hAnsi="Times New Roman" w:eastAsia="Arial" w:cs="Times New Roman"/>
          <w:i/>
          <w:color w:val="auto"/>
          <w:sz w:val="24"/>
          <w:szCs w:val="24"/>
          <w:lang w:val="sv-SE"/>
        </w:rPr>
      </w:pPr>
      <w:r>
        <w:rPr>
          <w:rFonts w:hint="default" w:ascii="Times New Roman" w:hAnsi="Times New Roman" w:eastAsia="Arial" w:cs="Times New Roman"/>
          <w:i/>
          <w:color w:val="auto"/>
          <w:sz w:val="24"/>
          <w:szCs w:val="24"/>
          <w:lang w:val="sv-SE"/>
        </w:rPr>
        <w:t xml:space="preserve">    + Vì câu sử dụng những từ ngữ khó hiểu?</w:t>
      </w:r>
    </w:p>
    <w:p w14:paraId="191F3D2E">
      <w:pPr>
        <w:keepNext w:val="0"/>
        <w:keepLines w:val="0"/>
        <w:pageBreakBefore w:val="0"/>
        <w:kinsoku/>
        <w:wordWrap/>
        <w:overflowPunct/>
        <w:topLinePunct w:val="0"/>
        <w:bidi w:val="0"/>
        <w:adjustRightInd/>
        <w:snapToGrid/>
        <w:spacing w:after="0" w:line="240" w:lineRule="auto"/>
        <w:ind w:left="302"/>
        <w:textAlignment w:val="auto"/>
        <w:rPr>
          <w:rFonts w:hint="default" w:ascii="Times New Roman" w:hAnsi="Times New Roman" w:eastAsia="Arial" w:cs="Times New Roman"/>
          <w:i/>
          <w:color w:val="auto"/>
          <w:sz w:val="24"/>
          <w:szCs w:val="24"/>
          <w:lang w:val="sv-SE"/>
        </w:rPr>
      </w:pPr>
      <w:r>
        <w:rPr>
          <w:rFonts w:hint="default" w:ascii="Times New Roman" w:hAnsi="Times New Roman" w:eastAsia="Arial" w:cs="Times New Roman"/>
          <w:i/>
          <w:color w:val="auto"/>
          <w:sz w:val="24"/>
          <w:szCs w:val="24"/>
          <w:lang w:val="sv-SE"/>
        </w:rPr>
        <w:t xml:space="preserve">    + Vì câu thiếu thành phần chính?</w:t>
      </w:r>
    </w:p>
    <w:p w14:paraId="44201A7C">
      <w:pPr>
        <w:keepNext w:val="0"/>
        <w:keepLines w:val="0"/>
        <w:pageBreakBefore w:val="0"/>
        <w:kinsoku/>
        <w:wordWrap/>
        <w:overflowPunct/>
        <w:topLinePunct w:val="0"/>
        <w:bidi w:val="0"/>
        <w:adjustRightInd/>
        <w:snapToGrid/>
        <w:spacing w:after="0" w:line="240" w:lineRule="auto"/>
        <w:ind w:left="302"/>
        <w:textAlignment w:val="auto"/>
        <w:rPr>
          <w:rFonts w:hint="default" w:ascii="Times New Roman" w:hAnsi="Times New Roman" w:eastAsia="Arial" w:cs="Times New Roman"/>
          <w:i/>
          <w:color w:val="auto"/>
          <w:sz w:val="24"/>
          <w:szCs w:val="24"/>
          <w:lang w:val="sv-SE"/>
        </w:rPr>
      </w:pPr>
      <w:r>
        <w:rPr>
          <w:rFonts w:hint="default" w:ascii="Times New Roman" w:hAnsi="Times New Roman" w:eastAsia="Arial" w:cs="Times New Roman"/>
          <w:i/>
          <w:color w:val="auto"/>
          <w:sz w:val="24"/>
          <w:szCs w:val="24"/>
          <w:lang w:val="sv-SE"/>
        </w:rPr>
        <w:t xml:space="preserve">    + Vì câu thiếu lô gích?</w:t>
      </w:r>
    </w:p>
    <w:p w14:paraId="305DCBA6">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b/>
          <w:color w:val="auto"/>
          <w:sz w:val="24"/>
          <w:szCs w:val="24"/>
          <w:lang w:val="sv-SE"/>
        </w:rPr>
      </w:pPr>
      <w:r>
        <w:rPr>
          <w:rFonts w:hint="default" w:ascii="Times New Roman" w:hAnsi="Times New Roman" w:eastAsia="Arial" w:cs="Times New Roman"/>
          <w:b/>
          <w:color w:val="auto"/>
          <w:sz w:val="24"/>
          <w:szCs w:val="24"/>
          <w:lang w:val="sv-SE"/>
        </w:rPr>
        <w:t>Bước 2: Tìm biện pháp sửa lỗi</w:t>
      </w:r>
    </w:p>
    <w:p w14:paraId="09DE15B8">
      <w:pPr>
        <w:keepNext w:val="0"/>
        <w:keepLines w:val="0"/>
        <w:pageBreakBefore w:val="0"/>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 xml:space="preserve">        Đối với lỗi câu thiếu thành phần chính thì cần:</w:t>
      </w:r>
    </w:p>
    <w:p w14:paraId="46213791">
      <w:pPr>
        <w:keepNext w:val="0"/>
        <w:keepLines w:val="0"/>
        <w:pageBreakBefore w:val="0"/>
        <w:numPr>
          <w:ilvl w:val="0"/>
          <w:numId w:val="13"/>
        </w:numPr>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Xác định thành phần bị thiếu là thành phần nào trong câu.</w:t>
      </w:r>
    </w:p>
    <w:p w14:paraId="6CA3BAEB">
      <w:pPr>
        <w:keepNext w:val="0"/>
        <w:keepLines w:val="0"/>
        <w:pageBreakBefore w:val="0"/>
        <w:numPr>
          <w:ilvl w:val="0"/>
          <w:numId w:val="13"/>
        </w:numPr>
        <w:kinsoku/>
        <w:wordWrap/>
        <w:overflowPunct/>
        <w:topLinePunct w:val="0"/>
        <w:bidi w:val="0"/>
        <w:adjustRightInd/>
        <w:snapToGrid/>
        <w:spacing w:after="0" w:line="240" w:lineRule="auto"/>
        <w:textAlignment w:val="auto"/>
        <w:rPr>
          <w:rFonts w:hint="default" w:ascii="Times New Roman" w:hAnsi="Times New Roman" w:eastAsia="Arial" w:cs="Times New Roman"/>
          <w:color w:val="auto"/>
          <w:sz w:val="24"/>
          <w:szCs w:val="24"/>
          <w:lang w:val="sv-SE"/>
        </w:rPr>
      </w:pPr>
      <w:r>
        <w:rPr>
          <w:rFonts w:hint="default" w:ascii="Times New Roman" w:hAnsi="Times New Roman" w:eastAsia="Arial" w:cs="Times New Roman"/>
          <w:color w:val="auto"/>
          <w:sz w:val="24"/>
          <w:szCs w:val="24"/>
          <w:lang w:val="sv-SE"/>
        </w:rPr>
        <w:t>Xác định cách sửa:</w:t>
      </w:r>
    </w:p>
    <w:p w14:paraId="38EC3596">
      <w:pPr>
        <w:keepNext w:val="0"/>
        <w:keepLines w:val="0"/>
        <w:pageBreakBefore w:val="0"/>
        <w:kinsoku/>
        <w:wordWrap/>
        <w:overflowPunct/>
        <w:topLinePunct w:val="0"/>
        <w:bidi w:val="0"/>
        <w:adjustRightInd/>
        <w:snapToGrid/>
        <w:spacing w:after="0" w:line="240" w:lineRule="auto"/>
        <w:ind w:left="302"/>
        <w:textAlignment w:val="auto"/>
        <w:rPr>
          <w:rFonts w:hint="default" w:ascii="Times New Roman" w:hAnsi="Times New Roman" w:eastAsia="Arial" w:cs="Times New Roman"/>
          <w:i/>
          <w:color w:val="auto"/>
          <w:sz w:val="24"/>
          <w:szCs w:val="24"/>
          <w:lang w:val="sv-SE"/>
        </w:rPr>
      </w:pPr>
      <w:r>
        <w:rPr>
          <w:rFonts w:hint="default" w:ascii="Times New Roman" w:hAnsi="Times New Roman" w:eastAsia="Arial" w:cs="Times New Roman"/>
          <w:color w:val="auto"/>
          <w:sz w:val="24"/>
          <w:szCs w:val="24"/>
          <w:lang w:val="sv-SE"/>
        </w:rPr>
        <w:t xml:space="preserve">   </w:t>
      </w:r>
      <w:r>
        <w:rPr>
          <w:rFonts w:hint="default" w:ascii="Times New Roman" w:hAnsi="Times New Roman" w:eastAsia="Arial" w:cs="Times New Roman"/>
          <w:i/>
          <w:color w:val="auto"/>
          <w:sz w:val="24"/>
          <w:szCs w:val="24"/>
          <w:lang w:val="sv-SE"/>
        </w:rPr>
        <w:t>+ Bổ sung từ ngữ để làm thành phần bị thiếu;</w:t>
      </w:r>
    </w:p>
    <w:p w14:paraId="11391DB4">
      <w:pPr>
        <w:keepNext w:val="0"/>
        <w:keepLines w:val="0"/>
        <w:pageBreakBefore w:val="0"/>
        <w:kinsoku/>
        <w:wordWrap/>
        <w:overflowPunct/>
        <w:topLinePunct w:val="0"/>
        <w:bidi w:val="0"/>
        <w:adjustRightInd/>
        <w:snapToGrid/>
        <w:spacing w:after="0" w:line="240" w:lineRule="auto"/>
        <w:ind w:left="302"/>
        <w:textAlignment w:val="auto"/>
        <w:rPr>
          <w:rFonts w:hint="default" w:ascii="Times New Roman" w:hAnsi="Times New Roman" w:eastAsia="Arial" w:cs="Times New Roman"/>
          <w:i/>
          <w:color w:val="auto"/>
          <w:sz w:val="24"/>
          <w:szCs w:val="24"/>
          <w:lang w:val="sv-SE"/>
        </w:rPr>
      </w:pPr>
      <w:r>
        <w:rPr>
          <w:rFonts w:hint="default" w:ascii="Times New Roman" w:hAnsi="Times New Roman" w:eastAsia="Arial" w:cs="Times New Roman"/>
          <w:i/>
          <w:color w:val="auto"/>
          <w:sz w:val="24"/>
          <w:szCs w:val="24"/>
          <w:lang w:val="sv-SE"/>
        </w:rPr>
        <w:t xml:space="preserve">   + Cắt bớt từ ngữ để từ ngữ còn lại đảm nhận vai trò của thành phần bị thiếu;</w:t>
      </w:r>
    </w:p>
    <w:p w14:paraId="5BBA582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i/>
          <w:iCs/>
          <w:color w:val="auto"/>
          <w:sz w:val="24"/>
          <w:szCs w:val="24"/>
          <w:lang w:val="en-US"/>
        </w:rPr>
      </w:pPr>
      <w:r>
        <w:rPr>
          <w:rFonts w:hint="default" w:ascii="Times New Roman" w:hAnsi="Times New Roman" w:eastAsia="Arial" w:cs="Times New Roman"/>
          <w:i/>
          <w:color w:val="auto"/>
          <w:sz w:val="24"/>
          <w:szCs w:val="24"/>
          <w:lang w:val="sv-SE"/>
        </w:rPr>
        <w:t xml:space="preserve">   + Thay đổi trật tự từ ngữ để một từ ngữ đảm nhận được vai trò của thành phần bị thiếu.</w:t>
      </w:r>
    </w:p>
    <w:p w14:paraId="29FBDD6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i/>
          <w:iCs/>
          <w:color w:val="auto"/>
          <w:sz w:val="24"/>
          <w:szCs w:val="24"/>
          <w:lang w:val="vi-VN"/>
        </w:rPr>
      </w:pPr>
      <w:r>
        <w:rPr>
          <w:rFonts w:hint="default" w:ascii="Times New Roman" w:hAnsi="Times New Roman" w:cs="Times New Roman"/>
          <w:b/>
          <w:i/>
          <w:iCs/>
          <w:color w:val="auto"/>
          <w:sz w:val="24"/>
          <w:szCs w:val="24"/>
          <w:lang w:val="vi-VN"/>
        </w:rPr>
        <w:t xml:space="preserve">Lưu ý: </w:t>
      </w:r>
    </w:p>
    <w:p w14:paraId="3E6A387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xml:space="preserve">+ Đọc kĩ, nắm chắc phần kiến thức </w:t>
      </w:r>
      <w:r>
        <w:rPr>
          <w:rFonts w:hint="default" w:ascii="Times New Roman" w:hAnsi="Times New Roman" w:cs="Times New Roman"/>
          <w:bCs/>
          <w:color w:val="auto"/>
          <w:sz w:val="24"/>
          <w:szCs w:val="24"/>
        </w:rPr>
        <w:t>N</w:t>
      </w:r>
      <w:r>
        <w:rPr>
          <w:rFonts w:hint="default" w:ascii="Times New Roman" w:hAnsi="Times New Roman" w:cs="Times New Roman"/>
          <w:bCs/>
          <w:color w:val="auto"/>
          <w:sz w:val="24"/>
          <w:szCs w:val="24"/>
          <w:lang w:val="vi-VN"/>
        </w:rPr>
        <w:t>gữ văn trong SGK.</w:t>
      </w:r>
    </w:p>
    <w:p w14:paraId="0C0460C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sz w:val="24"/>
          <w:szCs w:val="24"/>
          <w:lang w:val="vi-VN"/>
        </w:rPr>
      </w:pPr>
      <w:r>
        <w:rPr>
          <w:rFonts w:hint="default" w:ascii="Times New Roman" w:hAnsi="Times New Roman" w:cs="Times New Roman"/>
          <w:bCs/>
          <w:color w:val="auto"/>
          <w:sz w:val="24"/>
          <w:szCs w:val="24"/>
          <w:lang w:val="vi-VN"/>
        </w:rPr>
        <w:t>+ Ngữ liệu trong đề thi là những văn bản, đoạn văn bản nằm ngoài chương trình (cùng thể loại với những văn bản đã học).</w:t>
      </w:r>
    </w:p>
    <w:p w14:paraId="723F1A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color w:val="auto"/>
          <w:sz w:val="24"/>
          <w:szCs w:val="24"/>
        </w:rPr>
        <w:t>b</w:t>
      </w:r>
      <w:r>
        <w:rPr>
          <w:rFonts w:hint="default" w:ascii="Times New Roman" w:hAnsi="Times New Roman" w:cs="Times New Roman"/>
          <w:b/>
          <w:color w:val="auto"/>
          <w:sz w:val="24"/>
          <w:szCs w:val="24"/>
          <w:lang w:val="en-US"/>
        </w:rPr>
        <w:t xml:space="preserve">. </w:t>
      </w:r>
      <w:r>
        <w:rPr>
          <w:rFonts w:hint="default" w:ascii="Times New Roman" w:hAnsi="Times New Roman" w:cs="Times New Roman"/>
          <w:b/>
          <w:color w:val="auto"/>
          <w:sz w:val="24"/>
          <w:szCs w:val="24"/>
        </w:rPr>
        <w:t xml:space="preserve">Yêu cầu cần đạt </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7"/>
      </w:tblGrid>
      <w:tr w14:paraId="2CA5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19857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4"/>
                <w:szCs w:val="24"/>
                <w:vertAlign w:val="baseline"/>
                <w:lang w:val="en-US"/>
              </w:rPr>
            </w:pPr>
            <w:r>
              <w:rPr>
                <w:rFonts w:hint="default" w:ascii="Times New Roman" w:hAnsi="Times New Roman" w:eastAsia="Calibri" w:cs="Times New Roman"/>
                <w:b/>
                <w:bCs/>
                <w:color w:val="auto"/>
                <w:sz w:val="24"/>
                <w:szCs w:val="24"/>
                <w:lang w:val="en-US"/>
              </w:rPr>
              <w:t>Thơ trữ tình</w:t>
            </w:r>
          </w:p>
        </w:tc>
        <w:tc>
          <w:tcPr>
            <w:tcW w:w="4787" w:type="dxa"/>
          </w:tcPr>
          <w:p w14:paraId="6D8021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4"/>
                <w:szCs w:val="24"/>
                <w:vertAlign w:val="baseline"/>
                <w:lang w:val="en-US"/>
              </w:rPr>
            </w:pPr>
            <w:r>
              <w:rPr>
                <w:rFonts w:hint="default" w:ascii="Times New Roman" w:hAnsi="Times New Roman" w:eastAsia="Calibri" w:cs="Times New Roman"/>
                <w:b/>
                <w:bCs/>
                <w:color w:val="auto"/>
                <w:sz w:val="24"/>
                <w:szCs w:val="24"/>
                <w:lang w:val="en-US"/>
              </w:rPr>
              <w:t>Truyện thơ dân gian, truyện thơ Nôm</w:t>
            </w:r>
          </w:p>
        </w:tc>
      </w:tr>
      <w:tr w14:paraId="0C12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51DBB661">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Nhận biết:</w:t>
            </w:r>
          </w:p>
          <w:p w14:paraId="74F08007">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Nhận biết được thể thơ, từ ngữ, vần, nhịp, đối và các biện pháp tu từ</w:t>
            </w:r>
            <w:r>
              <w:rPr>
                <w:rFonts w:hint="default" w:ascii="Times New Roman" w:hAnsi="Times New Roman" w:eastAsia="Calibri" w:cs="Times New Roman"/>
                <w:color w:val="auto"/>
                <w:sz w:val="24"/>
                <w:szCs w:val="24"/>
                <w:lang w:val="en-US"/>
              </w:rPr>
              <w:t xml:space="preserve"> (lặp cấu trúc, đối,…)</w:t>
            </w:r>
            <w:r>
              <w:rPr>
                <w:rFonts w:hint="default" w:ascii="Times New Roman" w:hAnsi="Times New Roman" w:eastAsia="Calibri" w:cs="Times New Roman"/>
                <w:color w:val="auto"/>
                <w:sz w:val="24"/>
                <w:szCs w:val="24"/>
              </w:rPr>
              <w:t xml:space="preserve"> trong bài thơ.</w:t>
            </w:r>
          </w:p>
          <w:p w14:paraId="496C6FBF">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Nhận biết được bố cục, những hình ảnh tiêu biểu, các yếu tố tự sự, miêu tả được sử dụng trong bài thơ.</w:t>
            </w:r>
          </w:p>
          <w:p w14:paraId="6007DF1B">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sz w:val="24"/>
                <w:szCs w:val="24"/>
                <w:lang w:val="en-US"/>
              </w:rPr>
            </w:pPr>
            <w:r>
              <w:rPr>
                <w:rFonts w:hint="default" w:ascii="Times New Roman" w:hAnsi="Times New Roman" w:eastAsia="Calibri" w:cs="Times New Roman"/>
                <w:color w:val="auto"/>
                <w:sz w:val="24"/>
                <w:szCs w:val="24"/>
              </w:rPr>
              <w:t>- Nhận biết được</w:t>
            </w:r>
            <w:r>
              <w:rPr>
                <w:rFonts w:hint="default" w:ascii="Times New Roman" w:hAnsi="Times New Roman" w:cs="Times New Roman"/>
                <w:color w:val="auto"/>
                <w:kern w:val="2"/>
                <w:sz w:val="24"/>
                <w:szCs w:val="24"/>
                <w14:ligatures w14:val="standardContextual"/>
              </w:rPr>
              <w:t xml:space="preserve"> chi tiết tiêu biểu, đề tài,</w:t>
            </w:r>
            <w:r>
              <w:rPr>
                <w:rFonts w:hint="default" w:ascii="Times New Roman" w:hAnsi="Times New Roman" w:eastAsia="Calibri" w:cs="Times New Roman"/>
                <w:color w:val="auto"/>
                <w:sz w:val="24"/>
                <w:szCs w:val="24"/>
              </w:rPr>
              <w:t xml:space="preserve"> nhân vật trữ tình, chủ thể trữ tình trong bài thơ</w:t>
            </w:r>
            <w:r>
              <w:rPr>
                <w:rFonts w:hint="default" w:ascii="Times New Roman" w:hAnsi="Times New Roman" w:eastAsia="Calibri" w:cs="Times New Roman"/>
                <w:color w:val="auto"/>
                <w:sz w:val="24"/>
                <w:szCs w:val="24"/>
                <w:lang w:val="en-US"/>
              </w:rPr>
              <w:t>.</w:t>
            </w:r>
          </w:p>
          <w:p w14:paraId="2906FE27">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Nhận biết được nhịp điệu, giọng điệu trong bài thơ.</w:t>
            </w:r>
          </w:p>
          <w:p w14:paraId="5F11A791">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color w:val="auto"/>
                <w:sz w:val="24"/>
                <w:szCs w:val="24"/>
              </w:rPr>
            </w:pPr>
            <w:r>
              <w:rPr>
                <w:rFonts w:hint="default" w:ascii="Times New Roman" w:hAnsi="Times New Roman" w:cs="Times New Roman"/>
                <w:color w:val="auto"/>
                <w:kern w:val="2"/>
                <w:sz w:val="24"/>
                <w:szCs w:val="24"/>
                <w14:ligatures w14:val="standardContextual"/>
              </w:rPr>
              <w:t>- Nhận biết được yếu tố tượng trưng (nếu có) trong bài thơ.</w:t>
            </w:r>
          </w:p>
          <w:p w14:paraId="0C50F4DD">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Thông hiểu:</w:t>
            </w:r>
          </w:p>
          <w:p w14:paraId="18CE7BD5">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Hiểu và lí giải được tình cảm, cảm xúc của nhân vật trữ tình thể hiện trong bài thơ.</w:t>
            </w:r>
          </w:p>
          <w:p w14:paraId="44716109">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Phân tích được giá trị biểu đạt, giá trị thẩm mĩ của từ ngữ, hình ảnh, vần, nhịp và các biện pháp tu từ được sử dụng trong bài thơ.</w:t>
            </w:r>
          </w:p>
          <w:p w14:paraId="4CA47B1F">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Nêu được cảm hứng chủ đạo, chủ đề, thông điệp mà văn bản muốn gửi đến người đọc.</w:t>
            </w:r>
          </w:p>
          <w:p w14:paraId="0D9232C8">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color w:val="auto"/>
                <w:sz w:val="24"/>
                <w:szCs w:val="24"/>
              </w:rPr>
            </w:pPr>
            <w:r>
              <w:rPr>
                <w:rFonts w:hint="default" w:ascii="Times New Roman" w:hAnsi="Times New Roman" w:eastAsia="Times New Roman" w:cs="Times New Roman"/>
                <w:color w:val="auto"/>
                <w:kern w:val="2"/>
                <w:sz w:val="24"/>
                <w:szCs w:val="24"/>
                <w:lang w:eastAsia="zh-CN"/>
                <w14:ligatures w14:val="standardContextual"/>
              </w:rPr>
              <w:t>- Phân tích, lí giải được vai trò của yếu tố tượng trưng trong bài thơ (nếu có).</w:t>
            </w:r>
          </w:p>
          <w:p w14:paraId="5D1440D5">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
                <w:color w:val="auto"/>
                <w:sz w:val="24"/>
                <w:szCs w:val="24"/>
              </w:rPr>
            </w:pPr>
            <w:r>
              <w:rPr>
                <w:rFonts w:hint="default" w:ascii="Times New Roman" w:hAnsi="Times New Roman" w:eastAsia="Calibri" w:cs="Times New Roman"/>
                <w:b/>
                <w:color w:val="auto"/>
                <w:sz w:val="24"/>
                <w:szCs w:val="24"/>
              </w:rPr>
              <w:t>Vận dụng:</w:t>
            </w:r>
          </w:p>
          <w:p w14:paraId="0107E46D">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color w:val="auto"/>
                <w:sz w:val="24"/>
                <w:szCs w:val="24"/>
                <w:lang w:eastAsia="zh-CN"/>
              </w:rPr>
            </w:pPr>
            <w:r>
              <w:rPr>
                <w:rFonts w:hint="default" w:ascii="Times New Roman" w:hAnsi="Times New Roman" w:eastAsia="Times New Roman" w:cs="Times New Roman"/>
                <w:color w:val="auto"/>
                <w:sz w:val="24"/>
                <w:szCs w:val="24"/>
                <w:lang w:val="en-US" w:eastAsia="zh-CN"/>
              </w:rPr>
              <w:t xml:space="preserve">- </w:t>
            </w:r>
            <w:r>
              <w:rPr>
                <w:rFonts w:hint="default" w:ascii="Times New Roman" w:hAnsi="Times New Roman" w:eastAsia="Times New Roman" w:cs="Times New Roman"/>
                <w:color w:val="auto"/>
                <w:sz w:val="24"/>
                <w:szCs w:val="24"/>
                <w:lang w:eastAsia="zh-CN"/>
              </w:rPr>
              <w:t xml:space="preserve">Trình bày được những cảm nhận sâu sắc và rút ra được những bài học ứng xử cho bản thân do bài thơ gợi ra. </w:t>
            </w:r>
          </w:p>
          <w:p w14:paraId="75AF9A0B">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Vận dụng những hiểu biết về bối cảnh lịch sử - văn hoá được thể hiện trong bài thơ để lí giải ý nghĩa, thông điệp của bài thơ.</w:t>
            </w:r>
          </w:p>
          <w:p w14:paraId="09760D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color w:val="auto"/>
                <w:sz w:val="24"/>
                <w:szCs w:val="24"/>
                <w:vertAlign w:val="baseline"/>
                <w:lang w:val="en-US"/>
              </w:rPr>
            </w:pPr>
            <w:r>
              <w:rPr>
                <w:rFonts w:hint="default" w:ascii="Times New Roman" w:hAnsi="Times New Roman" w:eastAsia="Calibri" w:cs="Times New Roman"/>
                <w:color w:val="auto"/>
                <w:sz w:val="24"/>
                <w:szCs w:val="24"/>
              </w:rPr>
              <w:t>- Đánh giá được nét độc đáo của bài thơ thể hiện qua cách nhìn riêng về con người, cuộc sống; qua cách sử dụng từ ngữ, hình ảnh, giọng điệu.</w:t>
            </w:r>
          </w:p>
        </w:tc>
        <w:tc>
          <w:tcPr>
            <w:tcW w:w="4787" w:type="dxa"/>
          </w:tcPr>
          <w:p w14:paraId="06609D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
                <w:color w:val="auto"/>
                <w:kern w:val="0"/>
                <w:sz w:val="24"/>
                <w:szCs w:val="24"/>
              </w:rPr>
            </w:pPr>
            <w:r>
              <w:rPr>
                <w:rFonts w:hint="default" w:ascii="Times New Roman" w:hAnsi="Times New Roman" w:eastAsia="Calibri" w:cs="Times New Roman"/>
                <w:b/>
                <w:color w:val="auto"/>
                <w:kern w:val="0"/>
                <w:sz w:val="24"/>
                <w:szCs w:val="24"/>
              </w:rPr>
              <w:t xml:space="preserve">Nhận biết: </w:t>
            </w:r>
          </w:p>
          <w:p w14:paraId="08DD304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rPr>
              <w:t xml:space="preserve">- Nhận biết được đề tài, câu chuyện, chi tiết tiêu biểu, nhân vật </w:t>
            </w:r>
            <w:r>
              <w:rPr>
                <w:rFonts w:hint="default" w:ascii="Times New Roman" w:hAnsi="Times New Roman" w:eastAsia="Calibri" w:cs="Times New Roman"/>
                <w:color w:val="auto"/>
                <w:kern w:val="0"/>
                <w:sz w:val="24"/>
                <w:szCs w:val="24"/>
                <w:lang w:val="en-US"/>
              </w:rPr>
              <w:t>trong</w:t>
            </w:r>
            <w:r>
              <w:rPr>
                <w:rFonts w:hint="default" w:ascii="Times New Roman" w:hAnsi="Times New Roman" w:eastAsia="Calibri" w:cs="Times New Roman"/>
                <w:color w:val="auto"/>
                <w:kern w:val="0"/>
                <w:sz w:val="24"/>
                <w:szCs w:val="24"/>
              </w:rPr>
              <w:t xml:space="preserve"> </w:t>
            </w:r>
            <w:r>
              <w:rPr>
                <w:rFonts w:hint="default" w:ascii="Times New Roman" w:hAnsi="Times New Roman" w:eastAsia="Calibri" w:cs="Times New Roman"/>
                <w:color w:val="auto"/>
                <w:kern w:val="0"/>
                <w:sz w:val="24"/>
                <w:szCs w:val="24"/>
                <w:lang w:val="en-US"/>
              </w:rPr>
              <w:t>truyện thơ dân gian/ truyện thơ Nôm</w:t>
            </w:r>
          </w:p>
          <w:p w14:paraId="7EDC42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lang w:val="en-US"/>
              </w:rPr>
            </w:pPr>
            <w:r>
              <w:rPr>
                <w:rFonts w:hint="default" w:ascii="Times New Roman" w:hAnsi="Times New Roman" w:eastAsia="Calibri" w:cs="Times New Roman"/>
                <w:color w:val="auto"/>
                <w:kern w:val="0"/>
                <w:sz w:val="24"/>
                <w:szCs w:val="24"/>
              </w:rPr>
              <w:t>- Nhận biết được người kể chuyện</w:t>
            </w:r>
            <w:r>
              <w:rPr>
                <w:rFonts w:hint="default" w:ascii="Times New Roman" w:hAnsi="Times New Roman" w:eastAsia="Calibri" w:cs="Times New Roman"/>
                <w:color w:val="auto"/>
                <w:kern w:val="0"/>
                <w:sz w:val="24"/>
                <w:szCs w:val="24"/>
                <w:lang w:val="en-US"/>
              </w:rPr>
              <w:t xml:space="preserve"> trong truyện thơ dân gian/ truyện thơ Nôm.</w:t>
            </w:r>
          </w:p>
          <w:p w14:paraId="7F97921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lang w:val="en-US"/>
              </w:rPr>
            </w:pPr>
            <w:r>
              <w:rPr>
                <w:rFonts w:hint="default" w:ascii="Times New Roman" w:hAnsi="Times New Roman" w:eastAsia="Calibri" w:cs="Times New Roman"/>
                <w:color w:val="auto"/>
                <w:kern w:val="0"/>
                <w:sz w:val="24"/>
                <w:szCs w:val="24"/>
                <w:lang w:val="en-US"/>
              </w:rPr>
              <w:t>- Nhận biết được</w:t>
            </w:r>
            <w:r>
              <w:rPr>
                <w:rFonts w:hint="default" w:ascii="Times New Roman" w:hAnsi="Times New Roman" w:eastAsia="Calibri" w:cs="Times New Roman"/>
                <w:color w:val="auto"/>
                <w:kern w:val="0"/>
                <w:sz w:val="24"/>
                <w:szCs w:val="24"/>
              </w:rPr>
              <w:t xml:space="preserve"> </w:t>
            </w:r>
            <w:r>
              <w:rPr>
                <w:rFonts w:hint="default" w:ascii="Times New Roman" w:hAnsi="Times New Roman" w:eastAsia="Calibri" w:cs="Times New Roman"/>
                <w:color w:val="auto"/>
                <w:kern w:val="0"/>
                <w:sz w:val="24"/>
                <w:szCs w:val="24"/>
                <w:lang w:val="en-US"/>
              </w:rPr>
              <w:t>ngôn ngữ độc thoại, đối thoại, độc thoại nội tâm và các biện pháp nghệ thuật trong truyện thơ dân gian/ truyện thơ Nôm.</w:t>
            </w:r>
          </w:p>
          <w:p w14:paraId="47D600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rPr>
              <w:t xml:space="preserve">- Nhận biết một số đặc điểm của ngôn ngữ văn học trong </w:t>
            </w:r>
            <w:r>
              <w:rPr>
                <w:rFonts w:hint="default" w:ascii="Times New Roman" w:hAnsi="Times New Roman" w:eastAsia="Calibri" w:cs="Times New Roman"/>
                <w:color w:val="auto"/>
                <w:kern w:val="0"/>
                <w:sz w:val="24"/>
                <w:szCs w:val="24"/>
                <w:lang w:val="en-US"/>
              </w:rPr>
              <w:t>truyện thơ dân gian/ truyện thơ Nôm</w:t>
            </w:r>
            <w:r>
              <w:rPr>
                <w:rFonts w:hint="default" w:ascii="Times New Roman" w:hAnsi="Times New Roman" w:eastAsia="Calibri" w:cs="Times New Roman"/>
                <w:color w:val="auto"/>
                <w:kern w:val="0"/>
                <w:sz w:val="24"/>
                <w:szCs w:val="24"/>
              </w:rPr>
              <w:t>.</w:t>
            </w:r>
          </w:p>
          <w:p w14:paraId="64A9BE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
                <w:color w:val="auto"/>
                <w:kern w:val="0"/>
                <w:sz w:val="24"/>
                <w:szCs w:val="24"/>
              </w:rPr>
            </w:pPr>
            <w:r>
              <w:rPr>
                <w:rFonts w:hint="default" w:ascii="Times New Roman" w:hAnsi="Times New Roman" w:eastAsia="Calibri" w:cs="Times New Roman"/>
                <w:b/>
                <w:color w:val="auto"/>
                <w:kern w:val="0"/>
                <w:sz w:val="24"/>
                <w:szCs w:val="24"/>
              </w:rPr>
              <w:t>Thông hiểu:</w:t>
            </w:r>
          </w:p>
          <w:p w14:paraId="444C0C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eastAsia="zh-CN"/>
              </w:rPr>
              <w:t>- Tóm tắt được cốt truyện</w:t>
            </w:r>
            <w:r>
              <w:rPr>
                <w:rFonts w:hint="default" w:ascii="Times New Roman" w:hAnsi="Times New Roman" w:eastAsia="Times New Roman" w:cs="Times New Roman"/>
                <w:color w:val="auto"/>
                <w:kern w:val="0"/>
                <w:sz w:val="24"/>
                <w:szCs w:val="24"/>
                <w:lang w:val="en-US" w:eastAsia="zh-CN"/>
              </w:rPr>
              <w:t xml:space="preserve"> của đoạn trích/ tác phẩm</w:t>
            </w:r>
            <w:r>
              <w:rPr>
                <w:rFonts w:hint="default" w:ascii="Times New Roman" w:hAnsi="Times New Roman" w:eastAsia="Times New Roman" w:cs="Times New Roman"/>
                <w:color w:val="auto"/>
                <w:kern w:val="0"/>
                <w:sz w:val="24"/>
                <w:szCs w:val="24"/>
                <w:lang w:eastAsia="zh-CN"/>
              </w:rPr>
              <w:t>.</w:t>
            </w:r>
          </w:p>
          <w:p w14:paraId="60B1A2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auto"/>
                <w:kern w:val="0"/>
                <w:sz w:val="24"/>
                <w:szCs w:val="24"/>
                <w:lang w:val="en-US" w:eastAsia="zh-CN"/>
              </w:rPr>
            </w:pPr>
            <w:r>
              <w:rPr>
                <w:rFonts w:hint="default" w:ascii="Times New Roman" w:hAnsi="Times New Roman" w:eastAsia="Times New Roman" w:cs="Times New Roman"/>
                <w:color w:val="auto"/>
                <w:kern w:val="0"/>
                <w:sz w:val="24"/>
                <w:szCs w:val="24"/>
                <w:lang w:eastAsia="zh-CN"/>
              </w:rPr>
              <w:t xml:space="preserve">- Phân tích được </w:t>
            </w:r>
            <w:r>
              <w:rPr>
                <w:rFonts w:hint="default" w:ascii="Times New Roman" w:hAnsi="Times New Roman" w:eastAsia="Times New Roman" w:cs="Times New Roman"/>
                <w:color w:val="auto"/>
                <w:kern w:val="0"/>
                <w:sz w:val="24"/>
                <w:szCs w:val="24"/>
                <w:lang w:val="en-US" w:eastAsia="zh-CN"/>
              </w:rPr>
              <w:t xml:space="preserve">đặc điểm, vai trò của của </w:t>
            </w:r>
            <w:r>
              <w:rPr>
                <w:rFonts w:hint="default" w:ascii="Times New Roman" w:hAnsi="Times New Roman" w:eastAsia="Times New Roman" w:cs="Times New Roman"/>
                <w:color w:val="auto"/>
                <w:kern w:val="0"/>
                <w:sz w:val="24"/>
                <w:szCs w:val="24"/>
                <w:lang w:eastAsia="zh-CN"/>
              </w:rPr>
              <w:t>cốt truyện, nhân vật, chi tiết</w:t>
            </w:r>
            <w:r>
              <w:rPr>
                <w:rFonts w:hint="default" w:ascii="Times New Roman" w:hAnsi="Times New Roman" w:eastAsia="Times New Roman" w:cs="Times New Roman"/>
                <w:color w:val="auto"/>
                <w:kern w:val="0"/>
                <w:sz w:val="24"/>
                <w:szCs w:val="24"/>
                <w:lang w:val="en-US" w:eastAsia="zh-CN"/>
              </w:rPr>
              <w:t xml:space="preserve"> trong </w:t>
            </w:r>
            <w:r>
              <w:rPr>
                <w:rFonts w:hint="default" w:ascii="Times New Roman" w:hAnsi="Times New Roman" w:eastAsia="Calibri" w:cs="Times New Roman"/>
                <w:color w:val="auto"/>
                <w:kern w:val="0"/>
                <w:sz w:val="24"/>
                <w:szCs w:val="24"/>
                <w:lang w:val="en-US"/>
              </w:rPr>
              <w:t>truyện thơ dân gian/ truyện thơ Nôm</w:t>
            </w:r>
            <w:r>
              <w:rPr>
                <w:rFonts w:hint="default" w:ascii="Times New Roman" w:hAnsi="Times New Roman" w:eastAsia="Times New Roman" w:cs="Times New Roman"/>
                <w:color w:val="auto"/>
                <w:kern w:val="0"/>
                <w:sz w:val="24"/>
                <w:szCs w:val="24"/>
                <w:lang w:val="en-US" w:eastAsia="zh-CN"/>
              </w:rPr>
              <w:t>.</w:t>
            </w:r>
          </w:p>
          <w:p w14:paraId="679315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auto"/>
                <w:kern w:val="0"/>
                <w:sz w:val="24"/>
                <w:szCs w:val="24"/>
                <w:lang w:eastAsia="zh-CN"/>
              </w:rPr>
            </w:pPr>
            <w:r>
              <w:rPr>
                <w:rFonts w:hint="default" w:ascii="Times New Roman" w:hAnsi="Times New Roman" w:eastAsia="Times New Roman" w:cs="Times New Roman"/>
                <w:color w:val="auto"/>
                <w:kern w:val="0"/>
                <w:sz w:val="24"/>
                <w:szCs w:val="24"/>
                <w:lang w:val="en-US" w:eastAsia="zh-CN"/>
              </w:rPr>
              <w:t xml:space="preserve">- Phân tích, lí giải được ý nghĩa của </w:t>
            </w:r>
            <w:r>
              <w:rPr>
                <w:rFonts w:hint="default" w:ascii="Times New Roman" w:hAnsi="Times New Roman" w:eastAsia="Times New Roman" w:cs="Times New Roman"/>
                <w:color w:val="auto"/>
                <w:kern w:val="0"/>
                <w:sz w:val="24"/>
                <w:szCs w:val="24"/>
                <w:lang w:eastAsia="zh-CN"/>
              </w:rPr>
              <w:t xml:space="preserve">ngôn ngữ, bút pháp </w:t>
            </w:r>
            <w:r>
              <w:rPr>
                <w:rFonts w:hint="default" w:ascii="Times New Roman" w:hAnsi="Times New Roman" w:eastAsia="Times New Roman" w:cs="Times New Roman"/>
                <w:color w:val="auto"/>
                <w:kern w:val="0"/>
                <w:sz w:val="24"/>
                <w:szCs w:val="24"/>
                <w:lang w:val="en-US" w:eastAsia="zh-CN"/>
              </w:rPr>
              <w:t xml:space="preserve">nghệ thuật trong </w:t>
            </w:r>
            <w:r>
              <w:rPr>
                <w:rFonts w:hint="default" w:ascii="Times New Roman" w:hAnsi="Times New Roman" w:eastAsia="Calibri" w:cs="Times New Roman"/>
                <w:color w:val="auto"/>
                <w:kern w:val="0"/>
                <w:sz w:val="24"/>
                <w:szCs w:val="24"/>
                <w:lang w:val="en-US"/>
              </w:rPr>
              <w:t>truyện thơ dân gian/ truyện thơ Nôm</w:t>
            </w:r>
            <w:r>
              <w:rPr>
                <w:rFonts w:hint="default" w:ascii="Times New Roman" w:hAnsi="Times New Roman" w:eastAsia="Times New Roman" w:cs="Times New Roman"/>
                <w:color w:val="auto"/>
                <w:kern w:val="0"/>
                <w:sz w:val="24"/>
                <w:szCs w:val="24"/>
                <w:lang w:eastAsia="zh-CN"/>
              </w:rPr>
              <w:t xml:space="preserve">. </w:t>
            </w:r>
          </w:p>
          <w:p w14:paraId="631D810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auto"/>
                <w:kern w:val="0"/>
                <w:sz w:val="24"/>
                <w:szCs w:val="24"/>
              </w:rPr>
            </w:pPr>
            <w:r>
              <w:rPr>
                <w:rFonts w:hint="default" w:ascii="Times New Roman" w:hAnsi="Times New Roman" w:eastAsia="Times New Roman" w:cs="Times New Roman"/>
                <w:bCs/>
                <w:color w:val="auto"/>
                <w:kern w:val="0"/>
                <w:sz w:val="24"/>
                <w:szCs w:val="24"/>
                <w:lang w:eastAsia="zh-CN"/>
              </w:rPr>
              <w:t xml:space="preserve">- Nêu </w:t>
            </w:r>
            <w:r>
              <w:rPr>
                <w:rFonts w:hint="default" w:ascii="Times New Roman" w:hAnsi="Times New Roman" w:eastAsia="Calibri" w:cs="Times New Roman"/>
                <w:color w:val="auto"/>
                <w:kern w:val="0"/>
                <w:sz w:val="24"/>
                <w:szCs w:val="24"/>
              </w:rPr>
              <w:t xml:space="preserve">được chủ đề (chủ đề chính và chủ đề phụ trong văn bản có nhiều chủ đề), tư tưởng, thông điệp của </w:t>
            </w:r>
            <w:r>
              <w:rPr>
                <w:rFonts w:hint="default" w:ascii="Times New Roman" w:hAnsi="Times New Roman" w:eastAsia="Calibri" w:cs="Times New Roman"/>
                <w:color w:val="auto"/>
                <w:kern w:val="0"/>
                <w:sz w:val="24"/>
                <w:szCs w:val="24"/>
                <w:lang w:val="en-US"/>
              </w:rPr>
              <w:t>truyện thơ dân gian/ truyện thơ Nôm</w:t>
            </w:r>
            <w:r>
              <w:rPr>
                <w:rFonts w:hint="default" w:ascii="Times New Roman" w:hAnsi="Times New Roman" w:eastAsia="Calibri" w:cs="Times New Roman"/>
                <w:color w:val="auto"/>
                <w:kern w:val="0"/>
                <w:sz w:val="24"/>
                <w:szCs w:val="24"/>
              </w:rPr>
              <w:t>.</w:t>
            </w:r>
          </w:p>
          <w:p w14:paraId="5B5078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Times New Roman" w:cs="Times New Roman"/>
                <w:color w:val="auto"/>
                <w:kern w:val="0"/>
                <w:sz w:val="24"/>
                <w:szCs w:val="24"/>
                <w:lang w:eastAsia="zh-CN"/>
              </w:rPr>
              <w:t xml:space="preserve">- </w:t>
            </w:r>
            <w:r>
              <w:rPr>
                <w:rFonts w:hint="default" w:ascii="Times New Roman" w:hAnsi="Times New Roman" w:eastAsia="Calibri" w:cs="Times New Roman"/>
                <w:color w:val="auto"/>
                <w:kern w:val="0"/>
                <w:sz w:val="24"/>
                <w:szCs w:val="24"/>
              </w:rPr>
              <w:t xml:space="preserve">Phân tích và lí giải được thái độ và tư tưởng của tác giả trong </w:t>
            </w:r>
            <w:r>
              <w:rPr>
                <w:rFonts w:hint="default" w:ascii="Times New Roman" w:hAnsi="Times New Roman" w:eastAsia="Calibri" w:cs="Times New Roman"/>
                <w:color w:val="auto"/>
                <w:kern w:val="0"/>
                <w:sz w:val="24"/>
                <w:szCs w:val="24"/>
                <w:lang w:val="en-US"/>
              </w:rPr>
              <w:t>truyện thơ dân gian/ truyện thơ Nôm</w:t>
            </w:r>
            <w:r>
              <w:rPr>
                <w:rFonts w:hint="default" w:ascii="Times New Roman" w:hAnsi="Times New Roman" w:eastAsia="Calibri" w:cs="Times New Roman"/>
                <w:color w:val="auto"/>
                <w:kern w:val="0"/>
                <w:sz w:val="24"/>
                <w:szCs w:val="24"/>
              </w:rPr>
              <w:t>.</w:t>
            </w:r>
          </w:p>
          <w:p w14:paraId="78E826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rPr>
              <w:t xml:space="preserve">- </w:t>
            </w:r>
            <w:r>
              <w:rPr>
                <w:rFonts w:hint="default" w:ascii="Times New Roman" w:hAnsi="Times New Roman" w:eastAsia="Calibri" w:cs="Times New Roman"/>
                <w:color w:val="auto"/>
                <w:kern w:val="0"/>
                <w:sz w:val="24"/>
                <w:szCs w:val="24"/>
                <w:lang w:val="en-US"/>
              </w:rPr>
              <w:t>Phân tích được</w:t>
            </w:r>
            <w:r>
              <w:rPr>
                <w:rFonts w:hint="default" w:ascii="Times New Roman" w:hAnsi="Times New Roman" w:eastAsia="Calibri" w:cs="Times New Roman"/>
                <w:color w:val="auto"/>
                <w:kern w:val="0"/>
                <w:sz w:val="24"/>
                <w:szCs w:val="24"/>
              </w:rPr>
              <w:t xml:space="preserve"> một số đặc điểm của ngôn ngữ văn học</w:t>
            </w:r>
            <w:r>
              <w:rPr>
                <w:rFonts w:hint="default" w:ascii="Times New Roman" w:hAnsi="Times New Roman" w:eastAsia="Calibri" w:cs="Times New Roman"/>
                <w:color w:val="auto"/>
                <w:kern w:val="0"/>
                <w:sz w:val="24"/>
                <w:szCs w:val="24"/>
                <w:lang w:val="en-US"/>
              </w:rPr>
              <w:t xml:space="preserve"> </w:t>
            </w:r>
            <w:r>
              <w:rPr>
                <w:rFonts w:hint="default" w:ascii="Times New Roman" w:hAnsi="Times New Roman" w:eastAsia="Calibri" w:cs="Times New Roman"/>
                <w:color w:val="auto"/>
                <w:kern w:val="0"/>
                <w:sz w:val="24"/>
                <w:szCs w:val="24"/>
              </w:rPr>
              <w:t xml:space="preserve">trong </w:t>
            </w:r>
            <w:r>
              <w:rPr>
                <w:rFonts w:hint="default" w:ascii="Times New Roman" w:hAnsi="Times New Roman" w:eastAsia="Calibri" w:cs="Times New Roman"/>
                <w:color w:val="auto"/>
                <w:kern w:val="0"/>
                <w:sz w:val="24"/>
                <w:szCs w:val="24"/>
                <w:lang w:val="en-US"/>
              </w:rPr>
              <w:t>truyện thơ dân gian/ truyện thơ Nôm.</w:t>
            </w:r>
          </w:p>
          <w:p w14:paraId="6A7AE0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auto"/>
                <w:kern w:val="0"/>
                <w:sz w:val="24"/>
                <w:szCs w:val="24"/>
                <w:lang w:val="en-US"/>
              </w:rPr>
            </w:pPr>
            <w:r>
              <w:rPr>
                <w:rFonts w:hint="default" w:ascii="Times New Roman" w:hAnsi="Times New Roman" w:eastAsia="Calibri" w:cs="Times New Roman"/>
                <w:color w:val="auto"/>
                <w:kern w:val="0"/>
                <w:sz w:val="24"/>
                <w:szCs w:val="24"/>
                <w:lang w:val="en-US"/>
              </w:rPr>
              <w:t>- Phát hiện và lí giải được các giá trị nhân văn, triết lí nhân sinh từ truyện thơ dân gian/ truyện thơ Nôm.</w:t>
            </w:r>
          </w:p>
          <w:p w14:paraId="5A9D0C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b/>
                <w:color w:val="auto"/>
                <w:kern w:val="0"/>
                <w:sz w:val="24"/>
                <w:szCs w:val="24"/>
              </w:rPr>
              <w:t>Vận dụng</w:t>
            </w:r>
            <w:r>
              <w:rPr>
                <w:rFonts w:hint="default" w:ascii="Times New Roman" w:hAnsi="Times New Roman" w:eastAsia="Calibri" w:cs="Times New Roman"/>
                <w:color w:val="auto"/>
                <w:kern w:val="0"/>
                <w:sz w:val="24"/>
                <w:szCs w:val="24"/>
              </w:rPr>
              <w:t>:</w:t>
            </w:r>
          </w:p>
          <w:p w14:paraId="2F32BA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rPr>
              <w:t>- Nêu được ý nghĩa hay tác động của văn bản đối với quan niệm, cách nhìn của cá nhân đối với văn học và cuộc sống.</w:t>
            </w:r>
          </w:p>
          <w:p w14:paraId="2476A3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rPr>
              <w:t>- Thể hiện thái độ đồng tình hoặc không đồng tình với các vấn đề đặt ra t</w:t>
            </w:r>
            <w:r>
              <w:rPr>
                <w:rFonts w:hint="default" w:ascii="Times New Roman" w:hAnsi="Times New Roman" w:eastAsia="Calibri" w:cs="Times New Roman"/>
                <w:color w:val="auto"/>
                <w:kern w:val="0"/>
                <w:sz w:val="24"/>
                <w:szCs w:val="24"/>
                <w:lang w:val="en-US"/>
              </w:rPr>
              <w:t>rong truyện thơ dân gian/ truyện thơ Nôm</w:t>
            </w:r>
            <w:r>
              <w:rPr>
                <w:rFonts w:hint="default" w:ascii="Times New Roman" w:hAnsi="Times New Roman" w:eastAsia="Calibri" w:cs="Times New Roman"/>
                <w:color w:val="auto"/>
                <w:kern w:val="0"/>
                <w:sz w:val="24"/>
                <w:szCs w:val="24"/>
              </w:rPr>
              <w:t>.</w:t>
            </w:r>
          </w:p>
          <w:p w14:paraId="605B925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lang w:val="en-US"/>
              </w:rPr>
            </w:pPr>
            <w:r>
              <w:rPr>
                <w:rFonts w:hint="default" w:ascii="Times New Roman" w:hAnsi="Times New Roman" w:eastAsia="Calibri" w:cs="Times New Roman"/>
                <w:color w:val="auto"/>
                <w:kern w:val="0"/>
                <w:sz w:val="24"/>
                <w:szCs w:val="24"/>
              </w:rPr>
              <w:t xml:space="preserve">- </w:t>
            </w:r>
            <w:r>
              <w:rPr>
                <w:rFonts w:hint="default" w:ascii="Times New Roman" w:hAnsi="Times New Roman" w:eastAsia="Calibri" w:cs="Times New Roman"/>
                <w:color w:val="auto"/>
                <w:kern w:val="0"/>
                <w:sz w:val="24"/>
                <w:szCs w:val="24"/>
                <w:lang w:val="en-US"/>
              </w:rPr>
              <w:t>Vận dụng kinh nghiệm đọc, trải nghiệm về cuộc sống, hiểu biết về lịch sử văn học để nhận xét, đánh giá ý nghĩa, giá trị của truyện thơ dân gian/ truyện thơ Nôm.</w:t>
            </w:r>
          </w:p>
          <w:p w14:paraId="22A84B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color w:val="auto"/>
                <w:sz w:val="24"/>
                <w:szCs w:val="24"/>
                <w:vertAlign w:val="baseline"/>
                <w:lang w:val="en-US"/>
              </w:rPr>
            </w:pPr>
            <w:r>
              <w:rPr>
                <w:rFonts w:hint="default" w:ascii="Times New Roman" w:hAnsi="Times New Roman" w:eastAsia="Calibri" w:cs="Times New Roman"/>
                <w:color w:val="auto"/>
                <w:kern w:val="0"/>
                <w:sz w:val="24"/>
                <w:szCs w:val="24"/>
              </w:rPr>
              <w:t xml:space="preserve">- So sánh được </w:t>
            </w:r>
            <w:r>
              <w:rPr>
                <w:rFonts w:hint="default" w:ascii="Times New Roman" w:hAnsi="Times New Roman" w:eastAsia="Calibri" w:cs="Times New Roman"/>
                <w:color w:val="auto"/>
                <w:kern w:val="0"/>
                <w:sz w:val="24"/>
                <w:szCs w:val="24"/>
                <w:lang w:val="en-US"/>
              </w:rPr>
              <w:t>sự giống và khác nhau giữa các văn bản truyện thơ; liên tưởng, mở rộng vấn đề để hiểu sâu hơn với tác phẩm.</w:t>
            </w:r>
          </w:p>
        </w:tc>
      </w:tr>
      <w:tr w14:paraId="0E8D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0DD241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Calibri" w:cs="Times New Roman"/>
                <w:b/>
                <w:bCs/>
                <w:color w:val="auto"/>
                <w:sz w:val="24"/>
                <w:szCs w:val="24"/>
                <w:lang w:val="en-US"/>
              </w:rPr>
            </w:pPr>
            <w:r>
              <w:rPr>
                <w:rFonts w:hint="default" w:ascii="Times New Roman" w:hAnsi="Times New Roman" w:eastAsia="Calibri" w:cs="Times New Roman"/>
                <w:b/>
                <w:bCs/>
                <w:color w:val="auto"/>
                <w:sz w:val="24"/>
                <w:szCs w:val="24"/>
                <w:lang w:val="en-US"/>
              </w:rPr>
              <w:t>Truyện</w:t>
            </w:r>
          </w:p>
        </w:tc>
        <w:tc>
          <w:tcPr>
            <w:tcW w:w="4787" w:type="dxa"/>
          </w:tcPr>
          <w:p w14:paraId="7CF454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Calibri" w:cs="Times New Roman"/>
                <w:b/>
                <w:bCs/>
                <w:color w:val="auto"/>
                <w:kern w:val="0"/>
                <w:sz w:val="24"/>
                <w:szCs w:val="24"/>
                <w:lang w:val="en-US"/>
              </w:rPr>
            </w:pPr>
            <w:r>
              <w:rPr>
                <w:rFonts w:hint="default" w:ascii="Times New Roman" w:hAnsi="Times New Roman" w:eastAsia="Calibri" w:cs="Times New Roman"/>
                <w:b/>
                <w:bCs/>
                <w:color w:val="auto"/>
                <w:kern w:val="0"/>
                <w:sz w:val="24"/>
                <w:szCs w:val="24"/>
                <w:lang w:val="en-US"/>
              </w:rPr>
              <w:t>Văn bản thông tin</w:t>
            </w:r>
          </w:p>
        </w:tc>
      </w:tr>
      <w:tr w14:paraId="5C36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Pr>
          <w:p w14:paraId="64F7AA7D">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b/>
                <w:color w:val="auto"/>
                <w:kern w:val="2"/>
                <w:sz w:val="24"/>
                <w:szCs w:val="24"/>
                <w14:ligatures w14:val="standardContextual"/>
              </w:rPr>
            </w:pPr>
            <w:r>
              <w:rPr>
                <w:rFonts w:hint="default" w:ascii="Times New Roman" w:hAnsi="Times New Roman" w:cs="Times New Roman"/>
                <w:b/>
                <w:color w:val="auto"/>
                <w:kern w:val="2"/>
                <w:sz w:val="24"/>
                <w:szCs w:val="24"/>
                <w14:ligatures w14:val="standardContextual"/>
              </w:rPr>
              <w:t xml:space="preserve">Nhận biết: </w:t>
            </w:r>
          </w:p>
          <w:p w14:paraId="0C545B26">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Nhận biết được đề tài, câu chuyện, sự kiện, chi tiết tiêu biểu, không gian, thời gian, nhân vật trong truyện ngắn.</w:t>
            </w:r>
          </w:p>
          <w:p w14:paraId="1B397D33">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Nhận biết được người kể chuyện (ngôi thứ ba hoặc ngôi thứ nhất), lời người kể chuyện, lời nhân vật trong truyện ngắn.</w:t>
            </w:r>
          </w:p>
          <w:p w14:paraId="0784D071">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Nhận biết được điểm nhìn, sự thay đổi điểm nhìn; sự nối kết giữa lời người kể chuyện và lời của nhân vật.</w:t>
            </w:r>
          </w:p>
          <w:p w14:paraId="0D3D3A66">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Nhận biết một số đặc điểm của ngôn ngữ văn học trong truyện ngắn.</w:t>
            </w:r>
          </w:p>
          <w:p w14:paraId="00F60924">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b/>
                <w:color w:val="auto"/>
                <w:kern w:val="2"/>
                <w:sz w:val="24"/>
                <w:szCs w:val="24"/>
                <w14:ligatures w14:val="standardContextual"/>
              </w:rPr>
            </w:pPr>
            <w:r>
              <w:rPr>
                <w:rFonts w:hint="default" w:ascii="Times New Roman" w:hAnsi="Times New Roman" w:cs="Times New Roman"/>
                <w:b/>
                <w:color w:val="auto"/>
                <w:kern w:val="2"/>
                <w:sz w:val="24"/>
                <w:szCs w:val="24"/>
                <w14:ligatures w14:val="standardContextual"/>
              </w:rPr>
              <w:t>Thông hiểu:</w:t>
            </w:r>
          </w:p>
          <w:p w14:paraId="79C95263">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Tóm tắt được cốt truyện của truyện ngắn.</w:t>
            </w:r>
          </w:p>
          <w:p w14:paraId="3B6A9587">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xml:space="preserve">- Phân tích, lí giải được mối quan hệ của các sự việc, chi tiết trong tính chỉnh thể của tác phẩm. </w:t>
            </w:r>
          </w:p>
          <w:p w14:paraId="02F74146">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Phân tích được đặc điểm, vị trí, vai trò của của nhân vật trong truyện ngắn; lí giải được ý nghĩa của nhân vật.</w:t>
            </w:r>
          </w:p>
          <w:p w14:paraId="628FDD1D">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xml:space="preserve">- Nêu được chủ đề (chủ đề chính và chủ đề phụ trong văn bản nhiều chủ đề) của tác phẩm. </w:t>
            </w:r>
          </w:p>
          <w:p w14:paraId="442294B4">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w:t>
            </w:r>
            <w:r>
              <w:rPr>
                <w:rFonts w:hint="default" w:ascii="Times New Roman" w:hAnsi="Times New Roman" w:eastAsia="Times New Roman" w:cs="Times New Roman"/>
                <w:color w:val="auto"/>
                <w:kern w:val="2"/>
                <w:sz w:val="24"/>
                <w:szCs w:val="24"/>
                <w:lang w:eastAsia="zh-CN"/>
                <w14:ligatures w14:val="standardContextual"/>
              </w:rPr>
              <w:t xml:space="preserve"> </w:t>
            </w:r>
            <w:r>
              <w:rPr>
                <w:rFonts w:hint="default" w:ascii="Times New Roman" w:hAnsi="Times New Roman" w:cs="Times New Roman"/>
                <w:color w:val="auto"/>
                <w:kern w:val="2"/>
                <w:sz w:val="24"/>
                <w:szCs w:val="24"/>
                <w14:ligatures w14:val="standardContextual"/>
              </w:rPr>
              <w:t>Phân tích và lí giải được thái độ và tư tưởng của tác giả thể hiện trong văn bản.</w:t>
            </w:r>
          </w:p>
          <w:p w14:paraId="7DAF8ED6">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Phát hiện và lí giải được các giá trị văn hóa, triết lí nhân sinh của tác phẩm.</w:t>
            </w:r>
          </w:p>
          <w:p w14:paraId="53079297">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b/>
                <w:color w:val="auto"/>
                <w:kern w:val="2"/>
                <w:sz w:val="24"/>
                <w:szCs w:val="24"/>
                <w14:ligatures w14:val="standardContextual"/>
              </w:rPr>
              <w:t>Vận dụng</w:t>
            </w:r>
            <w:r>
              <w:rPr>
                <w:rFonts w:hint="default" w:ascii="Times New Roman" w:hAnsi="Times New Roman" w:cs="Times New Roman"/>
                <w:color w:val="auto"/>
                <w:kern w:val="2"/>
                <w:sz w:val="24"/>
                <w:szCs w:val="24"/>
                <w14:ligatures w14:val="standardContextual"/>
              </w:rPr>
              <w:t>:</w:t>
            </w:r>
          </w:p>
          <w:p w14:paraId="648F8597">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Nêu được ý nghĩa hay tác động của văn bản tới quan niệm, cách nhìn của cá nhân với văn học và cuộc sống.</w:t>
            </w:r>
          </w:p>
          <w:p w14:paraId="7104F0C8">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Thể hiện thái độ đồng tình hoặc không đồng tình với các vấn đề đặt ra từ văn bản.</w:t>
            </w:r>
          </w:p>
          <w:p w14:paraId="65961D51">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eastAsia="SimSun" w:cs="Times New Roman"/>
                <w:color w:val="auto"/>
                <w:kern w:val="2"/>
                <w:sz w:val="24"/>
                <w:szCs w:val="24"/>
                <w:lang w:eastAsia="zh-CN"/>
                <w14:ligatures w14:val="standardContextual"/>
              </w:rPr>
            </w:pPr>
            <w:r>
              <w:rPr>
                <w:rFonts w:hint="default" w:ascii="Times New Roman" w:hAnsi="Times New Roman" w:eastAsia="SimSun" w:cs="Times New Roman"/>
                <w:b/>
                <w:bCs/>
                <w:color w:val="auto"/>
                <w:kern w:val="2"/>
                <w:sz w:val="24"/>
                <w:szCs w:val="24"/>
                <w:lang w:eastAsia="zh-CN"/>
                <w14:ligatures w14:val="standardContextual"/>
              </w:rPr>
              <w:t>Vận dụng cao</w:t>
            </w:r>
            <w:r>
              <w:rPr>
                <w:rFonts w:hint="default" w:ascii="Times New Roman" w:hAnsi="Times New Roman" w:eastAsia="SimSun" w:cs="Times New Roman"/>
                <w:color w:val="auto"/>
                <w:kern w:val="2"/>
                <w:sz w:val="24"/>
                <w:szCs w:val="24"/>
                <w:lang w:eastAsia="zh-CN"/>
                <w14:ligatures w14:val="standardContextual"/>
              </w:rPr>
              <w:t>:</w:t>
            </w:r>
          </w:p>
          <w:p w14:paraId="4AEFA596">
            <w:pPr>
              <w:keepNext w:val="0"/>
              <w:keepLines w:val="0"/>
              <w:pageBreakBefore w:val="0"/>
              <w:widowControl w:val="0"/>
              <w:kinsoku/>
              <w:wordWrap/>
              <w:overflowPunct/>
              <w:topLinePunct w:val="0"/>
              <w:bidi w:val="0"/>
              <w:adjustRightInd/>
              <w:snapToGrid/>
              <w:spacing w:after="0" w:line="240" w:lineRule="auto"/>
              <w:jc w:val="both"/>
              <w:textAlignment w:val="auto"/>
              <w:rPr>
                <w:rFonts w:hint="default" w:ascii="Times New Roman" w:hAnsi="Times New Roman" w:cs="Times New Roman"/>
                <w:color w:val="auto"/>
                <w:kern w:val="2"/>
                <w:sz w:val="24"/>
                <w:szCs w:val="24"/>
                <w14:ligatures w14:val="standardContextual"/>
              </w:rPr>
            </w:pPr>
            <w:r>
              <w:rPr>
                <w:rFonts w:hint="default" w:ascii="Times New Roman" w:hAnsi="Times New Roman" w:cs="Times New Roman"/>
                <w:color w:val="auto"/>
                <w:kern w:val="2"/>
                <w:sz w:val="24"/>
                <w:szCs w:val="24"/>
                <w14:ligatures w14:val="standardContextual"/>
              </w:rPr>
              <w:t>- Vận dụng kinh nghiệm đọc, trải nghiệm về cuộc sống, hiểu biết về lịch sử văn học để nhận xét, đánh giá ý nghĩa, giá trị của tác phẩm.</w:t>
            </w:r>
          </w:p>
          <w:p w14:paraId="283D70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
                <w:bCs/>
                <w:color w:val="auto"/>
                <w:sz w:val="24"/>
                <w:szCs w:val="24"/>
                <w:lang w:val="en-US"/>
              </w:rPr>
            </w:pPr>
            <w:r>
              <w:rPr>
                <w:rFonts w:hint="default" w:ascii="Times New Roman" w:hAnsi="Times New Roman" w:cs="Times New Roman"/>
                <w:color w:val="auto"/>
                <w:kern w:val="2"/>
                <w:sz w:val="24"/>
                <w:szCs w:val="24"/>
                <w14:ligatures w14:val="standardContextual"/>
              </w:rPr>
              <w:t>- So sánh được hai văn bản văn học cùng đề tài ở các giai đoạn khác nhau; liên tưởng, mở rộng vấn đề để hiểu sâu hơn với tác phẩm.</w:t>
            </w:r>
          </w:p>
        </w:tc>
        <w:tc>
          <w:tcPr>
            <w:tcW w:w="4787" w:type="dxa"/>
          </w:tcPr>
          <w:p w14:paraId="3F69BE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
                <w:bCs/>
                <w:iCs/>
                <w:color w:val="auto"/>
                <w:kern w:val="0"/>
                <w:sz w:val="24"/>
                <w:szCs w:val="24"/>
                <w:lang w:val="en-US"/>
              </w:rPr>
            </w:pPr>
            <w:r>
              <w:rPr>
                <w:rFonts w:hint="default" w:ascii="Times New Roman" w:hAnsi="Times New Roman" w:eastAsia="Calibri" w:cs="Times New Roman"/>
                <w:b/>
                <w:bCs/>
                <w:iCs/>
                <w:color w:val="auto"/>
                <w:kern w:val="0"/>
                <w:sz w:val="24"/>
                <w:szCs w:val="24"/>
              </w:rPr>
              <w:t>Nhận biết</w:t>
            </w:r>
            <w:r>
              <w:rPr>
                <w:rFonts w:hint="default" w:ascii="Times New Roman" w:hAnsi="Times New Roman" w:eastAsia="Calibri" w:cs="Times New Roman"/>
                <w:b/>
                <w:bCs/>
                <w:iCs/>
                <w:color w:val="auto"/>
                <w:kern w:val="0"/>
                <w:sz w:val="24"/>
                <w:szCs w:val="24"/>
                <w:lang w:val="en-US"/>
              </w:rPr>
              <w:t>:</w:t>
            </w:r>
          </w:p>
          <w:p w14:paraId="141680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lang w:val="en-US"/>
              </w:rPr>
              <w:t>-</w:t>
            </w:r>
            <w:r>
              <w:rPr>
                <w:rFonts w:hint="default" w:ascii="Times New Roman" w:hAnsi="Times New Roman" w:eastAsia="Calibri" w:cs="Times New Roman"/>
                <w:color w:val="auto"/>
                <w:kern w:val="0"/>
                <w:sz w:val="24"/>
                <w:szCs w:val="24"/>
              </w:rPr>
              <w:t xml:space="preserve"> Nhận biết được đề tài, thông tin chính của văn bản, các chi tiết tiêu biểu. </w:t>
            </w:r>
          </w:p>
          <w:p w14:paraId="02F4AF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lang w:val="en-US"/>
              </w:rPr>
            </w:pPr>
            <w:r>
              <w:rPr>
                <w:rFonts w:hint="default" w:ascii="Times New Roman" w:hAnsi="Times New Roman" w:eastAsia="Calibri" w:cs="Times New Roman"/>
                <w:color w:val="auto"/>
                <w:kern w:val="0"/>
                <w:sz w:val="24"/>
                <w:szCs w:val="24"/>
              </w:rPr>
              <w:t>- Nhận biết được bố cục,</w:t>
            </w:r>
            <w:r>
              <w:rPr>
                <w:rFonts w:hint="default" w:ascii="Times New Roman" w:hAnsi="Times New Roman" w:eastAsia="Calibri" w:cs="Times New Roman"/>
                <w:color w:val="auto"/>
                <w:kern w:val="0"/>
                <w:sz w:val="24"/>
                <w:szCs w:val="24"/>
                <w:lang w:val="en-US"/>
              </w:rPr>
              <w:t xml:space="preserve"> sự</w:t>
            </w:r>
            <w:r>
              <w:rPr>
                <w:rFonts w:hint="default" w:ascii="Times New Roman" w:hAnsi="Times New Roman" w:eastAsia="Calibri" w:cs="Times New Roman"/>
                <w:color w:val="auto"/>
                <w:kern w:val="0"/>
                <w:sz w:val="24"/>
                <w:szCs w:val="24"/>
              </w:rPr>
              <w:t xml:space="preserve"> mạch lạc, cách trình bày dữ liệu, thông tin của văn bản</w:t>
            </w:r>
            <w:r>
              <w:rPr>
                <w:rFonts w:hint="default" w:ascii="Times New Roman" w:hAnsi="Times New Roman" w:eastAsia="Calibri" w:cs="Times New Roman"/>
                <w:color w:val="auto"/>
                <w:kern w:val="0"/>
                <w:sz w:val="24"/>
                <w:szCs w:val="24"/>
                <w:lang w:val="en-US"/>
              </w:rPr>
              <w:t>, các phương tiện biểu đạt thông tin trong văn bản.</w:t>
            </w:r>
          </w:p>
          <w:p w14:paraId="2D07F151">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Nhận biết được một số dạng văn bản thông tin tổng hợp; văn bản thuyết minh có lồng ghép một hay nhiều yếu tố như miêu tả, tự sự, biểu cảm, nghị luận.</w:t>
            </w:r>
          </w:p>
          <w:p w14:paraId="24C18672">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Nhận biết được sự kết hợp giữa các yếu tố miêu tả, tự sự, biểu cảm, nghị luận trong văn bản thông tin.</w:t>
            </w:r>
          </w:p>
          <w:p w14:paraId="74D6BED0">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color w:val="auto"/>
                <w:kern w:val="0"/>
                <w:sz w:val="24"/>
                <w:szCs w:val="24"/>
                <w:lang w:val="en-US"/>
              </w:rPr>
            </w:pPr>
            <w:r>
              <w:rPr>
                <w:rFonts w:hint="default" w:ascii="Times New Roman" w:hAnsi="Times New Roman" w:eastAsia="Calibri" w:cs="Times New Roman"/>
                <w:color w:val="auto"/>
                <w:sz w:val="24"/>
                <w:szCs w:val="24"/>
              </w:rPr>
              <w:t>- Nhận biết được sự kết hợp giữa phương tiện giao tiếp ngôn ngữ và các phương tiện giao tiếp phi ngôn ngữ trong văn bản thông tin.</w:t>
            </w:r>
          </w:p>
          <w:p w14:paraId="013DEB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
                <w:bCs/>
                <w:iCs/>
                <w:color w:val="auto"/>
                <w:kern w:val="0"/>
                <w:sz w:val="24"/>
                <w:szCs w:val="24"/>
              </w:rPr>
            </w:pPr>
            <w:r>
              <w:rPr>
                <w:rFonts w:hint="default" w:ascii="Times New Roman" w:hAnsi="Times New Roman" w:eastAsia="Calibri" w:cs="Times New Roman"/>
                <w:b/>
                <w:bCs/>
                <w:iCs/>
                <w:color w:val="auto"/>
                <w:kern w:val="0"/>
                <w:sz w:val="24"/>
                <w:szCs w:val="24"/>
              </w:rPr>
              <w:t>Thông hiểu:</w:t>
            </w:r>
          </w:p>
          <w:p w14:paraId="0E33BF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rPr>
              <w:t>- Nêu nội dung bao quát của văn bản.</w:t>
            </w:r>
          </w:p>
          <w:p w14:paraId="0614DC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rPr>
              <w:t>- Phân tích được mối liên hệ giữa các chi tiết và vai trò của chúng trong việc thể hiện thông tin chính của văn bản.</w:t>
            </w:r>
          </w:p>
          <w:p w14:paraId="0A03B7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Cs/>
                <w:color w:val="auto"/>
                <w:kern w:val="0"/>
                <w:sz w:val="24"/>
                <w:szCs w:val="24"/>
                <w:lang w:val="en-US"/>
              </w:rPr>
            </w:pPr>
            <w:r>
              <w:rPr>
                <w:rFonts w:hint="default" w:ascii="Times New Roman" w:hAnsi="Times New Roman" w:eastAsia="Calibri" w:cs="Times New Roman"/>
                <w:color w:val="auto"/>
                <w:sz w:val="24"/>
                <w:szCs w:val="24"/>
              </w:rPr>
              <w:t>- Phân tích được ý nghĩa của đề tài, thông tin cơ bản của văn bản, cách đặt nhan đề của tác giả</w:t>
            </w:r>
          </w:p>
          <w:p w14:paraId="395BF0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Cs/>
                <w:color w:val="auto"/>
                <w:kern w:val="0"/>
                <w:sz w:val="24"/>
                <w:szCs w:val="24"/>
                <w:lang w:val="en-US"/>
              </w:rPr>
            </w:pPr>
            <w:r>
              <w:rPr>
                <w:rFonts w:hint="default" w:ascii="Times New Roman" w:hAnsi="Times New Roman" w:eastAsia="Calibri" w:cs="Times New Roman"/>
                <w:bCs/>
                <w:color w:val="auto"/>
                <w:kern w:val="0"/>
                <w:sz w:val="24"/>
                <w:szCs w:val="24"/>
                <w:lang w:val="en-US"/>
              </w:rPr>
              <w:t>- Chỉ ra và lí giải được mục đích, ý tưởng, thái độ, quan điểm của người viết thể hiện trong văn bản.</w:t>
            </w:r>
          </w:p>
          <w:p w14:paraId="6BFDF78A">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bCs/>
                <w:color w:val="auto"/>
                <w:kern w:val="0"/>
                <w:sz w:val="24"/>
                <w:szCs w:val="24"/>
                <w:lang w:val="en-US"/>
              </w:rPr>
            </w:pPr>
            <w:r>
              <w:rPr>
                <w:rFonts w:hint="default" w:ascii="Times New Roman" w:hAnsi="Times New Roman" w:eastAsia="Calibri" w:cs="Times New Roman"/>
                <w:color w:val="auto"/>
                <w:sz w:val="24"/>
                <w:szCs w:val="24"/>
              </w:rPr>
              <w:t>- Giải thích được mục đích, tác dụng của việc lồng ghép các yếu tố miêu tả, tự sự, biểu cảm, nghị luận trong vào văn bản</w:t>
            </w:r>
          </w:p>
          <w:p w14:paraId="2CEDB638">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bCs/>
                <w:color w:val="auto"/>
                <w:kern w:val="0"/>
                <w:sz w:val="24"/>
                <w:szCs w:val="24"/>
                <w:lang w:val="en-US"/>
              </w:rPr>
            </w:pPr>
            <w:r>
              <w:rPr>
                <w:rFonts w:hint="default" w:ascii="Times New Roman" w:hAnsi="Times New Roman" w:eastAsia="Calibri" w:cs="Times New Roman"/>
                <w:color w:val="auto"/>
                <w:sz w:val="24"/>
                <w:szCs w:val="24"/>
              </w:rPr>
              <w:t>- Phân tích được sự kết hợp giữa phương tiện giao tiếp ngôn ngữ và các phương tiện giao tiếp phi ngôn ngữ để biểu đạt nội dung văn bản.</w:t>
            </w:r>
          </w:p>
          <w:p w14:paraId="5A6A78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rPr>
              <w:t>- Phân tích được tác dụng của</w:t>
            </w:r>
            <w:r>
              <w:rPr>
                <w:rFonts w:hint="default" w:ascii="Times New Roman" w:hAnsi="Times New Roman" w:eastAsia="Calibri" w:cs="Times New Roman"/>
                <w:color w:val="auto"/>
                <w:kern w:val="0"/>
                <w:sz w:val="24"/>
                <w:szCs w:val="24"/>
                <w:lang w:val="en-US"/>
              </w:rPr>
              <w:t xml:space="preserve"> bố cục,</w:t>
            </w:r>
            <w:r>
              <w:rPr>
                <w:rFonts w:hint="default" w:ascii="Times New Roman" w:hAnsi="Times New Roman" w:eastAsia="Calibri" w:cs="Times New Roman"/>
                <w:color w:val="auto"/>
                <w:kern w:val="0"/>
                <w:sz w:val="24"/>
                <w:szCs w:val="24"/>
              </w:rPr>
              <w:t xml:space="preserve"> các yếu tố hình thức (bao gồm phương tiện giao tiếp phi ngôn ngữ) trong văn bản.</w:t>
            </w:r>
          </w:p>
          <w:p w14:paraId="443C04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
                <w:color w:val="auto"/>
                <w:kern w:val="0"/>
                <w:sz w:val="24"/>
                <w:szCs w:val="24"/>
              </w:rPr>
            </w:pPr>
            <w:r>
              <w:rPr>
                <w:rFonts w:hint="default" w:ascii="Times New Roman" w:hAnsi="Times New Roman" w:eastAsia="Calibri" w:cs="Times New Roman"/>
                <w:b/>
                <w:color w:val="auto"/>
                <w:kern w:val="0"/>
                <w:sz w:val="24"/>
                <w:szCs w:val="24"/>
              </w:rPr>
              <w:t xml:space="preserve">Vận dụng: </w:t>
            </w:r>
          </w:p>
          <w:p w14:paraId="078BCE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rPr>
              <w:t>- Đánh giá được thái độ và quan điểm của người viết được thể hiện trong văn bản.</w:t>
            </w:r>
          </w:p>
          <w:p w14:paraId="5E1E47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lang w:val="en-US"/>
              </w:rPr>
            </w:pPr>
            <w:r>
              <w:rPr>
                <w:rFonts w:hint="default" w:ascii="Times New Roman" w:hAnsi="Times New Roman" w:eastAsia="Calibri" w:cs="Times New Roman"/>
                <w:color w:val="auto"/>
                <w:kern w:val="0"/>
                <w:sz w:val="24"/>
                <w:szCs w:val="24"/>
              </w:rPr>
              <w:t>- Rút ra thông điệp, bài học từ nội dung văn bản</w:t>
            </w:r>
            <w:r>
              <w:rPr>
                <w:rFonts w:hint="default" w:ascii="Times New Roman" w:hAnsi="Times New Roman" w:eastAsia="Calibri" w:cs="Times New Roman"/>
                <w:color w:val="auto"/>
                <w:kern w:val="0"/>
                <w:sz w:val="24"/>
                <w:szCs w:val="24"/>
                <w:lang w:val="en-US"/>
              </w:rPr>
              <w:t>.</w:t>
            </w:r>
          </w:p>
          <w:p w14:paraId="527FAB40">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color w:val="auto"/>
                <w:kern w:val="0"/>
                <w:sz w:val="24"/>
                <w:szCs w:val="24"/>
                <w:lang w:val="en-US"/>
              </w:rPr>
            </w:pPr>
            <w:r>
              <w:rPr>
                <w:rFonts w:hint="default" w:ascii="Times New Roman" w:hAnsi="Times New Roman" w:eastAsia="Calibri" w:cs="Times New Roman"/>
                <w:color w:val="auto"/>
                <w:kern w:val="0"/>
                <w:sz w:val="24"/>
                <w:szCs w:val="24"/>
                <w:lang w:val="en-US"/>
              </w:rPr>
              <w:t xml:space="preserve">- </w:t>
            </w:r>
            <w:r>
              <w:rPr>
                <w:rFonts w:hint="default" w:ascii="Times New Roman" w:hAnsi="Times New Roman" w:eastAsia="Calibri" w:cs="Times New Roman"/>
                <w:color w:val="auto"/>
                <w:sz w:val="24"/>
                <w:szCs w:val="24"/>
              </w:rPr>
              <w:t>Rút ra ý nghĩa hay tác động của thông tin trong văn bản đối với bản thân.</w:t>
            </w:r>
          </w:p>
          <w:p w14:paraId="2D113C6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b/>
                <w:color w:val="auto"/>
                <w:kern w:val="0"/>
                <w:sz w:val="24"/>
                <w:szCs w:val="24"/>
              </w:rPr>
              <w:t>Vận dụng cao</w:t>
            </w:r>
            <w:r>
              <w:rPr>
                <w:rFonts w:hint="default" w:ascii="Times New Roman" w:hAnsi="Times New Roman" w:eastAsia="Calibri" w:cs="Times New Roman"/>
                <w:color w:val="auto"/>
                <w:kern w:val="0"/>
                <w:sz w:val="24"/>
                <w:szCs w:val="24"/>
              </w:rPr>
              <w:t xml:space="preserve">: </w:t>
            </w:r>
          </w:p>
          <w:p w14:paraId="335E86A5">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auto"/>
                <w:kern w:val="0"/>
                <w:sz w:val="24"/>
                <w:szCs w:val="24"/>
              </w:rPr>
            </w:pPr>
            <w:r>
              <w:rPr>
                <w:rFonts w:hint="default" w:ascii="Times New Roman" w:hAnsi="Times New Roman" w:eastAsia="Calibri" w:cs="Times New Roman"/>
                <w:color w:val="auto"/>
                <w:kern w:val="0"/>
                <w:sz w:val="24"/>
                <w:szCs w:val="24"/>
              </w:rPr>
              <w:t>- Trình bày thái độ đồng ý hay không đồng ý với nội dung của văn bản hay quan điểm của người viết.</w:t>
            </w:r>
          </w:p>
          <w:p w14:paraId="157C2115">
            <w:pPr>
              <w:keepNext w:val="0"/>
              <w:keepLines w:val="0"/>
              <w:pageBreakBefore w:val="0"/>
              <w:widowControl w:val="0"/>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color w:val="auto"/>
                <w:sz w:val="24"/>
                <w:szCs w:val="24"/>
              </w:rPr>
              <w:t xml:space="preserve">- </w:t>
            </w:r>
            <w:r>
              <w:rPr>
                <w:rFonts w:hint="default" w:ascii="Times New Roman" w:hAnsi="Times New Roman" w:eastAsia="Calibri" w:cs="Times New Roman"/>
                <w:bCs/>
                <w:color w:val="auto"/>
                <w:kern w:val="0"/>
                <w:sz w:val="24"/>
                <w:szCs w:val="24"/>
                <w:lang w:val="en-US"/>
              </w:rPr>
              <w:t>Đánh giá được hiệu quả của việc sử dụng các yếu tố hình thức trong văn bản; đ</w:t>
            </w:r>
            <w:r>
              <w:rPr>
                <w:rFonts w:hint="default" w:ascii="Times New Roman" w:hAnsi="Times New Roman" w:eastAsia="Calibri" w:cs="Times New Roman"/>
                <w:color w:val="auto"/>
                <w:sz w:val="24"/>
                <w:szCs w:val="24"/>
              </w:rPr>
              <w:t>ánh giá được mức độ chính xác, khách quan của thông tin trong văn bản dựa trên những căn cứ xác đáng.</w:t>
            </w:r>
          </w:p>
          <w:p w14:paraId="215E113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Calibri" w:cs="Times New Roman"/>
                <w:b/>
                <w:bCs/>
                <w:color w:val="auto"/>
                <w:kern w:val="0"/>
                <w:sz w:val="24"/>
                <w:szCs w:val="24"/>
                <w:lang w:val="en-US"/>
              </w:rPr>
            </w:pPr>
            <w:r>
              <w:rPr>
                <w:rFonts w:hint="default" w:ascii="Times New Roman" w:hAnsi="Times New Roman" w:eastAsia="Calibri" w:cs="Times New Roman"/>
                <w:color w:val="auto"/>
                <w:sz w:val="24"/>
                <w:szCs w:val="24"/>
              </w:rPr>
              <w:t>- Đánh giá được cách đưa tin và quan điểm của người viết thể hiện qua văn bản</w:t>
            </w:r>
          </w:p>
        </w:tc>
      </w:tr>
    </w:tbl>
    <w:p w14:paraId="49332624">
      <w:pPr>
        <w:keepNext w:val="0"/>
        <w:keepLines w:val="0"/>
        <w:pageBreakBefore w:val="0"/>
        <w:widowControl/>
        <w:numPr>
          <w:ilvl w:val="0"/>
          <w:numId w:val="14"/>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4"/>
          <w:szCs w:val="24"/>
          <w:u w:val="none"/>
          <w:lang w:val="vi-VN"/>
        </w:rPr>
      </w:pPr>
      <w:r>
        <w:rPr>
          <w:rFonts w:hint="default" w:ascii="Times New Roman" w:hAnsi="Times New Roman" w:cs="Times New Roman"/>
          <w:b/>
          <w:color w:val="auto"/>
          <w:sz w:val="24"/>
          <w:szCs w:val="24"/>
          <w:u w:val="none"/>
          <w:lang w:val="vi-VN"/>
        </w:rPr>
        <w:t>Các kiểu bài viết</w:t>
      </w:r>
    </w:p>
    <w:p w14:paraId="4A4B1F6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xml:space="preserve">- Viết bài văn nghị luận xã hội về một tư tưởng, đạo lí (về một câu </w:t>
      </w:r>
      <w:r>
        <w:rPr>
          <w:rFonts w:hint="default" w:ascii="Times New Roman" w:hAnsi="Times New Roman" w:cs="Times New Roman"/>
          <w:color w:val="auto"/>
          <w:sz w:val="24"/>
          <w:szCs w:val="24"/>
          <w:lang w:val="en-US"/>
        </w:rPr>
        <w:t>danh</w:t>
      </w:r>
      <w:r>
        <w:rPr>
          <w:rFonts w:hint="default" w:ascii="Times New Roman" w:hAnsi="Times New Roman" w:cs="Times New Roman"/>
          <w:color w:val="auto"/>
          <w:sz w:val="24"/>
          <w:szCs w:val="24"/>
          <w:lang w:val="vi-VN"/>
        </w:rPr>
        <w:t xml:space="preserve"> ngôn</w:t>
      </w:r>
      <w:r>
        <w:rPr>
          <w:rFonts w:hint="default" w:ascii="Times New Roman" w:hAnsi="Times New Roman" w:cs="Times New Roman"/>
          <w:color w:val="auto"/>
          <w:sz w:val="24"/>
          <w:szCs w:val="24"/>
          <w:lang w:val="en-US"/>
        </w:rPr>
        <w:t>, ngạn ngữ, ca dao</w:t>
      </w:r>
      <w:r>
        <w:rPr>
          <w:rFonts w:hint="default" w:ascii="Times New Roman" w:hAnsi="Times New Roman" w:cs="Times New Roman"/>
          <w:color w:val="auto"/>
          <w:sz w:val="24"/>
          <w:szCs w:val="24"/>
          <w:lang w:val="vi-VN"/>
        </w:rPr>
        <w:t xml:space="preserve"> hoặc một vấn đề xã hội được gợi ra từ đoạn trích/ tác phẩm).</w:t>
      </w:r>
    </w:p>
    <w:p w14:paraId="33905B6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Viết bài nghị luận về một tác phẩm nghệ thuật (về một đoạn trích/</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vi-VN"/>
        </w:rPr>
        <w:t>tác phẩm văn học hoặc một bộ phim, bài hát, bức tranh, pho tượng,...)</w:t>
      </w:r>
    </w:p>
    <w:p w14:paraId="46FB2E9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Viết bài nghị luận về một vấn đề đặt ra trong tác phẩm văn học.</w:t>
      </w:r>
    </w:p>
    <w:p w14:paraId="183ABA8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Viết bài thuyết minh tổng hợp.</w:t>
      </w:r>
    </w:p>
    <w:p w14:paraId="38EEAA91">
      <w:pPr>
        <w:keepNext w:val="0"/>
        <w:keepLines w:val="0"/>
        <w:pageBreakBefore w:val="0"/>
        <w:numPr>
          <w:ilvl w:val="1"/>
          <w:numId w:val="14"/>
        </w:numPr>
        <w:kinsoku/>
        <w:wordWrap/>
        <w:overflowPunct/>
        <w:topLinePunct w:val="0"/>
        <w:autoSpaceDE/>
        <w:autoSpaceDN/>
        <w:bidi w:val="0"/>
        <w:adjustRightInd/>
        <w:snapToGrid/>
        <w:spacing w:line="240" w:lineRule="auto"/>
        <w:ind w:leftChars="0"/>
        <w:textAlignment w:val="auto"/>
        <w:rPr>
          <w:rFonts w:hint="default" w:ascii="Times New Roman" w:hAnsi="Times New Roman" w:cs="Times New Roman"/>
          <w:b/>
          <w:bCs/>
          <w:i/>
          <w:iCs/>
          <w:color w:val="auto"/>
          <w:sz w:val="24"/>
          <w:szCs w:val="24"/>
          <w:lang w:val="en-US"/>
        </w:rPr>
      </w:pPr>
      <w:r>
        <w:rPr>
          <w:rFonts w:hint="default" w:ascii="Times New Roman" w:hAnsi="Times New Roman" w:cs="Times New Roman"/>
          <w:b/>
          <w:bCs/>
          <w:i/>
          <w:iCs/>
          <w:color w:val="auto"/>
          <w:sz w:val="24"/>
          <w:szCs w:val="24"/>
          <w:lang w:val="vi-VN"/>
        </w:rPr>
        <w:t xml:space="preserve">Viết bài văn nghị luận xã hội về một tư tưởng, đạo lí </w:t>
      </w:r>
    </w:p>
    <w:p w14:paraId="4370D106">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Mở bài:</w:t>
      </w:r>
      <w:r>
        <w:rPr>
          <w:rFonts w:hint="default" w:ascii="Times New Roman" w:hAnsi="Times New Roman" w:cs="Times New Roman"/>
          <w:color w:val="auto"/>
          <w:sz w:val="24"/>
          <w:szCs w:val="24"/>
        </w:rPr>
        <w:t> </w:t>
      </w:r>
      <w:r>
        <w:rPr>
          <w:rFonts w:hint="default" w:ascii="Times New Roman" w:hAnsi="Times New Roman" w:cs="Times New Roman"/>
          <w:color w:val="auto"/>
          <w:sz w:val="24"/>
          <w:szCs w:val="24"/>
          <w:lang w:val="en-US"/>
        </w:rPr>
        <w:t>N</w:t>
      </w:r>
      <w:r>
        <w:rPr>
          <w:rFonts w:hint="default" w:ascii="Times New Roman" w:hAnsi="Times New Roman" w:cs="Times New Roman"/>
          <w:color w:val="auto"/>
          <w:sz w:val="24"/>
          <w:szCs w:val="24"/>
        </w:rPr>
        <w:t>êu vấn đề bằng một trong các cách: phản đề, so sánh, đặt câu hỏi,..</w:t>
      </w:r>
    </w:p>
    <w:p w14:paraId="5A0FB8A2">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r>
        <w:rPr>
          <w:rFonts w:hint="default" w:ascii="Times New Roman" w:hAnsi="Times New Roman" w:cs="Times New Roman"/>
          <w:b/>
          <w:bCs/>
          <w:color w:val="auto"/>
          <w:sz w:val="24"/>
          <w:szCs w:val="24"/>
        </w:rPr>
        <w:t>Thân bài: </w:t>
      </w:r>
      <w:r>
        <w:rPr>
          <w:rFonts w:hint="default" w:ascii="Times New Roman" w:hAnsi="Times New Roman" w:cs="Times New Roman"/>
          <w:b w:val="0"/>
          <w:bCs w:val="0"/>
          <w:color w:val="auto"/>
          <w:sz w:val="24"/>
          <w:szCs w:val="24"/>
          <w:lang w:val="en-US"/>
        </w:rPr>
        <w:t>G</w:t>
      </w:r>
      <w:r>
        <w:rPr>
          <w:rFonts w:hint="default" w:ascii="Times New Roman" w:hAnsi="Times New Roman" w:cs="Times New Roman"/>
          <w:color w:val="auto"/>
          <w:sz w:val="24"/>
          <w:szCs w:val="24"/>
        </w:rPr>
        <w:t>iải quyết vấn đề.</w:t>
      </w:r>
    </w:p>
    <w:p w14:paraId="282AF67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89"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Giải thích vấn đề hoặc câu cách ngôn bằng cách đặt câu hỏi: Là gì? Tại sao?</w:t>
      </w:r>
    </w:p>
    <w:p w14:paraId="133D33DB">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89"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Phân tích: Thể hiện như thế nào?</w:t>
      </w:r>
    </w:p>
    <w:p w14:paraId="2DFB142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89"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Chứng minh: Bằng chứng cụ thể là gì?</w:t>
      </w:r>
    </w:p>
    <w:p w14:paraId="143FF8F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389"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Bình luận: Có ý</w:t>
      </w:r>
      <w:r>
        <w:rPr>
          <w:rFonts w:hint="default" w:ascii="Times New Roman" w:hAnsi="Times New Roman" w:cs="Times New Roman"/>
          <w:color w:val="auto"/>
          <w:sz w:val="24"/>
          <w:szCs w:val="24"/>
          <w:lang w:val="vi-VN"/>
        </w:rPr>
        <w:t xml:space="preserve"> nghĩa, </w:t>
      </w:r>
      <w:r>
        <w:rPr>
          <w:rFonts w:hint="default" w:ascii="Times New Roman" w:hAnsi="Times New Roman" w:cs="Times New Roman"/>
          <w:color w:val="auto"/>
          <w:sz w:val="24"/>
          <w:szCs w:val="24"/>
        </w:rPr>
        <w:t>giá trị và tác động như thế nào?</w:t>
      </w:r>
    </w:p>
    <w:p w14:paraId="753F5121">
      <w:pPr>
        <w:keepNext w:val="0"/>
        <w:keepLines w:val="0"/>
        <w:pageBreakBefore w:val="0"/>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iCs/>
          <w:color w:val="auto"/>
          <w:sz w:val="24"/>
          <w:szCs w:val="24"/>
        </w:rPr>
      </w:pPr>
      <w:r>
        <w:rPr>
          <w:rFonts w:hint="default" w:ascii="Times New Roman" w:hAnsi="Times New Roman" w:cs="Times New Roman"/>
          <w:b/>
          <w:bCs/>
          <w:color w:val="auto"/>
          <w:sz w:val="24"/>
          <w:szCs w:val="24"/>
        </w:rPr>
        <w:t>- Kết bài</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T</w:t>
      </w:r>
      <w:r>
        <w:rPr>
          <w:rFonts w:hint="default" w:ascii="Times New Roman" w:hAnsi="Times New Roman" w:cs="Times New Roman"/>
          <w:color w:val="auto"/>
          <w:sz w:val="24"/>
          <w:szCs w:val="24"/>
        </w:rPr>
        <w:t>ổng hợp vấn đề bằng một trong các cách: </w:t>
      </w:r>
      <w:r>
        <w:rPr>
          <w:rFonts w:hint="default" w:ascii="Times New Roman" w:hAnsi="Times New Roman" w:cs="Times New Roman"/>
          <w:i/>
          <w:iCs/>
          <w:color w:val="auto"/>
          <w:sz w:val="24"/>
          <w:szCs w:val="24"/>
        </w:rPr>
        <w:t>tóm lược, phát triển, vận dụng, liên tưởng, phối hợp...</w:t>
      </w:r>
    </w:p>
    <w:p w14:paraId="3EB1BBBE">
      <w:pPr>
        <w:keepNext w:val="0"/>
        <w:keepLines w:val="0"/>
        <w:pageBreakBefore w:val="0"/>
        <w:numPr>
          <w:ilvl w:val="1"/>
          <w:numId w:val="14"/>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i/>
          <w:iCs/>
          <w:color w:val="auto"/>
          <w:sz w:val="24"/>
          <w:szCs w:val="24"/>
          <w:lang w:val="en-US"/>
        </w:rPr>
      </w:pPr>
      <w:r>
        <w:rPr>
          <w:rFonts w:hint="default" w:ascii="Times New Roman" w:hAnsi="Times New Roman" w:cs="Times New Roman"/>
          <w:b/>
          <w:bCs/>
          <w:i/>
          <w:iCs/>
          <w:color w:val="auto"/>
          <w:sz w:val="24"/>
          <w:szCs w:val="24"/>
          <w:lang w:val="en-US"/>
        </w:rPr>
        <w:t xml:space="preserve">Viết </w:t>
      </w:r>
      <w:r>
        <w:rPr>
          <w:rFonts w:hint="default" w:ascii="Times New Roman" w:hAnsi="Times New Roman" w:cs="Times New Roman"/>
          <w:b/>
          <w:bCs/>
          <w:i/>
          <w:iCs/>
          <w:color w:val="auto"/>
          <w:sz w:val="24"/>
          <w:szCs w:val="24"/>
          <w:lang w:val="vi-VN"/>
        </w:rPr>
        <w:t>bài nghị luận về một tác phẩm nghệ thuật</w:t>
      </w:r>
    </w:p>
    <w:p w14:paraId="24D5E954">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 Mở bài:</w:t>
      </w:r>
      <w:r>
        <w:rPr>
          <w:rFonts w:hint="default" w:ascii="Times New Roman" w:hAnsi="Times New Roman" w:cs="Times New Roman"/>
          <w:b w:val="0"/>
          <w:bCs w:val="0"/>
          <w:color w:val="auto"/>
          <w:sz w:val="24"/>
          <w:szCs w:val="24"/>
          <w:lang w:val="en-US"/>
        </w:rPr>
        <w:t xml:space="preserve"> Giới thiệu bộ phim (vở kịch, bái hát) và nêu khái quát điểm đặc sắc.</w:t>
      </w:r>
    </w:p>
    <w:p w14:paraId="1F35C4A3">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 xml:space="preserve">- Thân bài: </w:t>
      </w:r>
      <w:r>
        <w:rPr>
          <w:rFonts w:hint="default" w:ascii="Times New Roman" w:hAnsi="Times New Roman" w:cs="Times New Roman"/>
          <w:b w:val="0"/>
          <w:bCs w:val="0"/>
          <w:color w:val="auto"/>
          <w:sz w:val="24"/>
          <w:szCs w:val="24"/>
          <w:lang w:val="en-US"/>
        </w:rPr>
        <w:t>Nêu các ý cụ thể phân tích bộ phim (vở kịch, bài hát):</w:t>
      </w:r>
    </w:p>
    <w:p w14:paraId="4C7197EF">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389"/>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Phân tích nội dung, ý nghĩa của bộ phim (vở kịch, bài hát): đề tài, chủ đề, nội dung chính; ý nghĩa của bộ phim (vở kịch, bài hát).</w:t>
      </w:r>
    </w:p>
    <w:p w14:paraId="4BF6136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389" w:firstLineChars="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Phân tích các đặc điểm đặc sắc về hình thức bộ phim (vở kịch, bài hát): diễn viên, lời thoại, diễn xuất; âm nhạc, vũ đạo, ánh sáng,…</w:t>
      </w:r>
    </w:p>
    <w:p w14:paraId="0CE0C6A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389" w:firstLineChars="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Nêu các nhận xét của người viết về thành công và hạn chế của bộ phim (vở kịch, bài hát).</w:t>
      </w:r>
    </w:p>
    <w:p w14:paraId="7F56577F">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 xml:space="preserve">- Kết bài: </w:t>
      </w:r>
      <w:r>
        <w:rPr>
          <w:rFonts w:hint="default" w:ascii="Times New Roman" w:hAnsi="Times New Roman" w:cs="Times New Roman"/>
          <w:b w:val="0"/>
          <w:bCs w:val="0"/>
          <w:color w:val="auto"/>
          <w:sz w:val="24"/>
          <w:szCs w:val="24"/>
          <w:lang w:val="en-US"/>
        </w:rPr>
        <w:t>Nêu đánh giá khái quát về bộ phim (vở kịch, bài hát): giá trị thời sự, hiệu quả tác động tới người xem, dư luận xã hội về bộ phim (vở kịch, bài hát).</w:t>
      </w:r>
    </w:p>
    <w:p w14:paraId="29BA6EDC">
      <w:pPr>
        <w:keepNext w:val="0"/>
        <w:keepLines w:val="0"/>
        <w:pageBreakBefore w:val="0"/>
        <w:widowControl/>
        <w:numPr>
          <w:ilvl w:val="1"/>
          <w:numId w:val="14"/>
        </w:numPr>
        <w:kinsoku/>
        <w:wordWrap/>
        <w:overflowPunct/>
        <w:topLinePunct w:val="0"/>
        <w:autoSpaceDE/>
        <w:autoSpaceDN/>
        <w:bidi w:val="0"/>
        <w:adjustRightInd/>
        <w:snapToGrid/>
        <w:spacing w:after="0" w:line="240" w:lineRule="auto"/>
        <w:ind w:left="0" w:leftChars="0" w:firstLine="0" w:firstLineChars="0"/>
        <w:jc w:val="both"/>
        <w:textAlignment w:val="auto"/>
        <w:rPr>
          <w:rFonts w:hint="default" w:ascii="Times New Roman" w:hAnsi="Times New Roman" w:cs="Times New Roman"/>
          <w:b/>
          <w:bCs/>
          <w:i/>
          <w:iCs/>
          <w:color w:val="auto"/>
          <w:sz w:val="24"/>
          <w:szCs w:val="24"/>
          <w:lang w:val="en-US"/>
        </w:rPr>
      </w:pPr>
      <w:r>
        <w:rPr>
          <w:rFonts w:hint="default" w:ascii="Times New Roman" w:hAnsi="Times New Roman" w:cs="Times New Roman"/>
          <w:b/>
          <w:bCs/>
          <w:i/>
          <w:iCs/>
          <w:color w:val="auto"/>
          <w:sz w:val="24"/>
          <w:szCs w:val="24"/>
          <w:lang w:val="en-US"/>
        </w:rPr>
        <w:t>Viết bài nghị luận về một vấn đề đặt ra trong tác phẩm văn học</w:t>
      </w:r>
    </w:p>
    <w:tbl>
      <w:tblPr>
        <w:tblStyle w:val="12"/>
        <w:tblW w:w="9533"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837"/>
      </w:tblGrid>
      <w:tr w14:paraId="4C77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96" w:type="dxa"/>
            <w:shd w:val="clear" w:color="auto" w:fill="auto"/>
          </w:tcPr>
          <w:p w14:paraId="39F44054">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b/>
                <w:color w:val="auto"/>
                <w:sz w:val="24"/>
                <w:szCs w:val="24"/>
                <w:lang w:val="nl-NL"/>
              </w:rPr>
            </w:pPr>
            <w:r>
              <w:rPr>
                <w:rFonts w:hint="default" w:ascii="Times New Roman" w:hAnsi="Times New Roman" w:cs="Times New Roman"/>
                <w:b/>
                <w:color w:val="auto"/>
                <w:sz w:val="24"/>
                <w:szCs w:val="24"/>
                <w:lang w:val="nl-NL"/>
              </w:rPr>
              <w:t>Mở bài</w:t>
            </w:r>
          </w:p>
        </w:tc>
        <w:tc>
          <w:tcPr>
            <w:tcW w:w="7837" w:type="dxa"/>
            <w:shd w:val="clear" w:color="auto" w:fill="auto"/>
          </w:tcPr>
          <w:p w14:paraId="6A54A62A">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r>
              <w:rPr>
                <w:rFonts w:hint="default" w:ascii="Times New Roman" w:hAnsi="Times New Roman" w:cs="Times New Roman"/>
                <w:color w:val="auto"/>
                <w:sz w:val="24"/>
                <w:szCs w:val="24"/>
              </w:rPr>
              <w:t>Giới thiệu được vấn đề xã hội cần bàn luận.</w:t>
            </w:r>
          </w:p>
        </w:tc>
      </w:tr>
      <w:tr w14:paraId="3DDA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6" w:type="dxa"/>
            <w:vMerge w:val="restart"/>
            <w:shd w:val="clear" w:color="auto" w:fill="auto"/>
          </w:tcPr>
          <w:p w14:paraId="1E02F232">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b/>
                <w:color w:val="auto"/>
                <w:sz w:val="24"/>
                <w:szCs w:val="24"/>
                <w:lang w:val="nl-NL"/>
              </w:rPr>
            </w:pPr>
            <w:r>
              <w:rPr>
                <w:rFonts w:hint="default" w:ascii="Times New Roman" w:hAnsi="Times New Roman" w:cs="Times New Roman"/>
                <w:b/>
                <w:color w:val="auto"/>
                <w:sz w:val="24"/>
                <w:szCs w:val="24"/>
                <w:lang w:val="nl-NL"/>
              </w:rPr>
              <w:t>Thân bài</w:t>
            </w:r>
          </w:p>
        </w:tc>
        <w:tc>
          <w:tcPr>
            <w:tcW w:w="7837" w:type="dxa"/>
            <w:shd w:val="clear" w:color="auto" w:fill="auto"/>
          </w:tcPr>
          <w:p w14:paraId="721229CC">
            <w:pPr>
              <w:keepNext w:val="0"/>
              <w:keepLines w:val="0"/>
              <w:pageBreakBefore w:val="0"/>
              <w:tabs>
                <w:tab w:val="left" w:pos="2700"/>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 </w:t>
            </w:r>
            <w:r>
              <w:rPr>
                <w:rFonts w:hint="default" w:ascii="Times New Roman" w:hAnsi="Times New Roman" w:cs="Times New Roman"/>
                <w:color w:val="auto"/>
                <w:sz w:val="24"/>
                <w:szCs w:val="24"/>
              </w:rPr>
              <w:t>Giới thiệu và phân tích vấn đề xã hội đặt ra trong tác phẩm văn học.</w:t>
            </w:r>
          </w:p>
        </w:tc>
      </w:tr>
      <w:tr w14:paraId="03C1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6" w:type="dxa"/>
            <w:vMerge w:val="continue"/>
            <w:shd w:val="clear" w:color="auto" w:fill="auto"/>
          </w:tcPr>
          <w:p w14:paraId="01CC820E">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p>
        </w:tc>
        <w:tc>
          <w:tcPr>
            <w:tcW w:w="7837" w:type="dxa"/>
            <w:shd w:val="clear" w:color="auto" w:fill="auto"/>
          </w:tcPr>
          <w:p w14:paraId="1DA5FC00">
            <w:pPr>
              <w:keepNext w:val="0"/>
              <w:keepLines w:val="0"/>
              <w:pageBreakBefore w:val="0"/>
              <w:tabs>
                <w:tab w:val="left" w:pos="2700"/>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Bàn luận về vấn đề xã hội đó trong đời sống.</w:t>
            </w:r>
          </w:p>
        </w:tc>
      </w:tr>
      <w:tr w14:paraId="535D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6" w:type="dxa"/>
            <w:vMerge w:val="continue"/>
            <w:shd w:val="clear" w:color="auto" w:fill="auto"/>
          </w:tcPr>
          <w:p w14:paraId="28AFC85C">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p>
        </w:tc>
        <w:tc>
          <w:tcPr>
            <w:tcW w:w="7837" w:type="dxa"/>
            <w:shd w:val="clear" w:color="auto" w:fill="auto"/>
          </w:tcPr>
          <w:p w14:paraId="7AA6281E">
            <w:pPr>
              <w:pStyle w:val="249"/>
              <w:keepNext w:val="0"/>
              <w:keepLines w:val="0"/>
              <w:pageBreakBefore w:val="0"/>
              <w:numPr>
                <w:ilvl w:val="0"/>
                <w:numId w:val="15"/>
              </w:numPr>
              <w:tabs>
                <w:tab w:val="left" w:pos="2700"/>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Rút ra được bài học nhận thức và hành động cho bản thân.</w:t>
            </w:r>
          </w:p>
        </w:tc>
      </w:tr>
      <w:tr w14:paraId="45DB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6" w:type="dxa"/>
            <w:vMerge w:val="continue"/>
            <w:shd w:val="clear" w:color="auto" w:fill="auto"/>
          </w:tcPr>
          <w:p w14:paraId="56F31CD5">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p>
        </w:tc>
        <w:tc>
          <w:tcPr>
            <w:tcW w:w="7837" w:type="dxa"/>
            <w:shd w:val="clear" w:color="auto" w:fill="auto"/>
          </w:tcPr>
          <w:p w14:paraId="47A5FCAF">
            <w:pPr>
              <w:pStyle w:val="249"/>
              <w:keepNext w:val="0"/>
              <w:keepLines w:val="0"/>
              <w:pageBreakBefore w:val="0"/>
              <w:numPr>
                <w:ilvl w:val="0"/>
                <w:numId w:val="0"/>
              </w:numPr>
              <w:tabs>
                <w:tab w:val="left" w:pos="142"/>
              </w:tabs>
              <w:kinsoku/>
              <w:wordWrap/>
              <w:overflowPunct/>
              <w:topLinePunct w:val="0"/>
              <w:bidi w:val="0"/>
              <w:adjustRightInd/>
              <w:snapToGrid/>
              <w:spacing w:after="0" w:line="240" w:lineRule="auto"/>
              <w:ind w:leftChars="0"/>
              <w:textAlignment w:val="auto"/>
              <w:rPr>
                <w:rFonts w:hint="default" w:ascii="Times New Roman" w:hAnsi="Times New Roman" w:cs="Times New Roman"/>
                <w:color w:val="auto"/>
                <w:sz w:val="24"/>
                <w:szCs w:val="24"/>
                <w:lang w:val="nl-NL"/>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rPr>
              <w:t>Nêu được ý kiến bình luận vấn đề và liên hệ, phát biểu được suy nghĩ riêng của người viết.</w:t>
            </w:r>
          </w:p>
        </w:tc>
      </w:tr>
      <w:tr w14:paraId="5BFC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6" w:type="dxa"/>
            <w:vMerge w:val="continue"/>
            <w:shd w:val="clear" w:color="auto" w:fill="auto"/>
          </w:tcPr>
          <w:p w14:paraId="1312931E">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p>
        </w:tc>
        <w:tc>
          <w:tcPr>
            <w:tcW w:w="7837" w:type="dxa"/>
            <w:shd w:val="clear" w:color="auto" w:fill="auto"/>
          </w:tcPr>
          <w:p w14:paraId="4AA2A0B8">
            <w:pPr>
              <w:pStyle w:val="249"/>
              <w:keepNext w:val="0"/>
              <w:keepLines w:val="0"/>
              <w:pageBreakBefore w:val="0"/>
              <w:numPr>
                <w:ilvl w:val="0"/>
                <w:numId w:val="15"/>
              </w:numPr>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r>
              <w:rPr>
                <w:rFonts w:hint="default" w:ascii="Times New Roman" w:hAnsi="Times New Roman" w:cs="Times New Roman"/>
                <w:color w:val="auto"/>
                <w:sz w:val="24"/>
                <w:szCs w:val="24"/>
                <w:lang w:val="nl-NL"/>
              </w:rPr>
              <w:t>Chia thành nhiều đoạn văn tương ứng với các ý cần triển khai.</w:t>
            </w:r>
          </w:p>
        </w:tc>
      </w:tr>
      <w:tr w14:paraId="605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6" w:type="dxa"/>
            <w:vMerge w:val="continue"/>
            <w:shd w:val="clear" w:color="auto" w:fill="auto"/>
          </w:tcPr>
          <w:p w14:paraId="004F628A">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p>
        </w:tc>
        <w:tc>
          <w:tcPr>
            <w:tcW w:w="7837" w:type="dxa"/>
            <w:shd w:val="clear" w:color="auto" w:fill="auto"/>
          </w:tcPr>
          <w:p w14:paraId="0083EE5A">
            <w:pPr>
              <w:pStyle w:val="249"/>
              <w:keepNext w:val="0"/>
              <w:keepLines w:val="0"/>
              <w:pageBreakBefore w:val="0"/>
              <w:numPr>
                <w:ilvl w:val="0"/>
                <w:numId w:val="15"/>
              </w:numPr>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r>
              <w:rPr>
                <w:rFonts w:hint="default" w:ascii="Times New Roman" w:hAnsi="Times New Roman" w:cs="Times New Roman"/>
                <w:color w:val="auto"/>
                <w:sz w:val="24"/>
                <w:szCs w:val="24"/>
                <w:lang w:val="nl-NL"/>
              </w:rPr>
              <w:t>Có lí lẽ thuyết phục và bằng chứng tin cậy lấy từ tác phẩm/ đời sống.</w:t>
            </w:r>
          </w:p>
        </w:tc>
      </w:tr>
      <w:tr w14:paraId="1476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96" w:type="dxa"/>
            <w:shd w:val="clear" w:color="auto" w:fill="auto"/>
          </w:tcPr>
          <w:p w14:paraId="34EC1E16">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b/>
                <w:color w:val="auto"/>
                <w:sz w:val="24"/>
                <w:szCs w:val="24"/>
                <w:lang w:val="nl-NL"/>
              </w:rPr>
            </w:pPr>
            <w:r>
              <w:rPr>
                <w:rFonts w:hint="default" w:ascii="Times New Roman" w:hAnsi="Times New Roman" w:cs="Times New Roman"/>
                <w:b/>
                <w:color w:val="auto"/>
                <w:sz w:val="24"/>
                <w:szCs w:val="24"/>
                <w:lang w:val="nl-NL"/>
              </w:rPr>
              <w:t>Kết bài</w:t>
            </w:r>
          </w:p>
        </w:tc>
        <w:tc>
          <w:tcPr>
            <w:tcW w:w="7837" w:type="dxa"/>
            <w:shd w:val="clear" w:color="auto" w:fill="auto"/>
          </w:tcPr>
          <w:p w14:paraId="614AFA72">
            <w:pPr>
              <w:keepNext w:val="0"/>
              <w:keepLines w:val="0"/>
              <w:pageBreakBefore w:val="0"/>
              <w:kinsoku/>
              <w:wordWrap/>
              <w:overflowPunct/>
              <w:topLinePunct w:val="0"/>
              <w:bidi w:val="0"/>
              <w:adjustRightInd/>
              <w:snapToGrid/>
              <w:spacing w:after="0" w:line="240" w:lineRule="auto"/>
              <w:ind w:right="-11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Khái quát được ý nghĩa của vấn đề nghị luận.</w:t>
            </w:r>
          </w:p>
        </w:tc>
      </w:tr>
    </w:tbl>
    <w:p w14:paraId="67799809">
      <w:pPr>
        <w:pStyle w:val="85"/>
        <w:keepNext w:val="0"/>
        <w:keepLines w:val="0"/>
        <w:pageBreakBefore w:val="0"/>
        <w:numPr>
          <w:ilvl w:val="1"/>
          <w:numId w:val="14"/>
        </w:numPr>
        <w:shd w:val="clear" w:color="auto" w:fill="FFFFFF"/>
        <w:kinsoku/>
        <w:wordWrap/>
        <w:overflowPunct/>
        <w:topLinePunct w:val="0"/>
        <w:bidi w:val="0"/>
        <w:adjustRightInd/>
        <w:snapToGrid/>
        <w:spacing w:before="0" w:beforeAutospacing="0" w:after="0" w:afterAutospacing="0" w:line="240" w:lineRule="auto"/>
        <w:ind w:left="0" w:leftChars="0" w:firstLine="0" w:firstLineChars="0"/>
        <w:textAlignment w:val="auto"/>
        <w:rPr>
          <w:rFonts w:hint="default" w:ascii="Times New Roman" w:hAnsi="Times New Roman" w:cs="Times New Roman"/>
          <w:b/>
          <w:bCs/>
          <w:i/>
          <w:iCs/>
          <w:color w:val="auto"/>
          <w:sz w:val="24"/>
          <w:szCs w:val="24"/>
          <w:lang w:val="en-US"/>
        </w:rPr>
      </w:pPr>
      <w:r>
        <w:rPr>
          <w:rFonts w:hint="default" w:ascii="Times New Roman" w:hAnsi="Times New Roman" w:cs="Times New Roman"/>
          <w:b/>
          <w:bCs/>
          <w:i/>
          <w:iCs/>
          <w:color w:val="auto"/>
          <w:sz w:val="24"/>
          <w:szCs w:val="24"/>
          <w:lang w:val="en-US"/>
        </w:rPr>
        <w:t>Viết bài thuyết minh tổng hợp</w:t>
      </w:r>
    </w:p>
    <w:tbl>
      <w:tblPr>
        <w:tblStyle w:val="12"/>
        <w:tblW w:w="9492"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796"/>
      </w:tblGrid>
      <w:tr w14:paraId="047D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96" w:type="dxa"/>
            <w:shd w:val="clear" w:color="auto" w:fill="auto"/>
          </w:tcPr>
          <w:p w14:paraId="42E66587">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b/>
                <w:color w:val="auto"/>
                <w:sz w:val="24"/>
                <w:szCs w:val="24"/>
                <w:lang w:val="nl-NL"/>
              </w:rPr>
            </w:pPr>
            <w:r>
              <w:rPr>
                <w:rFonts w:hint="default" w:ascii="Times New Roman" w:hAnsi="Times New Roman" w:cs="Times New Roman"/>
                <w:b/>
                <w:color w:val="auto"/>
                <w:sz w:val="24"/>
                <w:szCs w:val="24"/>
                <w:lang w:val="nl-NL"/>
              </w:rPr>
              <w:t>Mở bài</w:t>
            </w:r>
          </w:p>
        </w:tc>
        <w:tc>
          <w:tcPr>
            <w:tcW w:w="7796" w:type="dxa"/>
            <w:shd w:val="clear" w:color="auto" w:fill="auto"/>
          </w:tcPr>
          <w:p w14:paraId="22EBFE8B">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r>
              <w:rPr>
                <w:rFonts w:hint="default" w:ascii="Times New Roman" w:hAnsi="Times New Roman" w:cs="Times New Roman"/>
                <w:color w:val="auto"/>
                <w:sz w:val="24"/>
                <w:szCs w:val="24"/>
              </w:rPr>
              <w:t>Giới thiệu được đối tượng thuyết minh.</w:t>
            </w:r>
          </w:p>
        </w:tc>
      </w:tr>
      <w:tr w14:paraId="080D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6" w:type="dxa"/>
            <w:vMerge w:val="restart"/>
            <w:shd w:val="clear" w:color="auto" w:fill="auto"/>
          </w:tcPr>
          <w:p w14:paraId="25AE5EF4">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b/>
                <w:color w:val="auto"/>
                <w:sz w:val="24"/>
                <w:szCs w:val="24"/>
                <w:lang w:val="nl-NL"/>
              </w:rPr>
            </w:pPr>
            <w:r>
              <w:rPr>
                <w:rFonts w:hint="default" w:ascii="Times New Roman" w:hAnsi="Times New Roman" w:cs="Times New Roman"/>
                <w:b/>
                <w:color w:val="auto"/>
                <w:sz w:val="24"/>
                <w:szCs w:val="24"/>
                <w:lang w:val="nl-NL"/>
              </w:rPr>
              <w:t>Thân bài</w:t>
            </w:r>
          </w:p>
        </w:tc>
        <w:tc>
          <w:tcPr>
            <w:tcW w:w="7796" w:type="dxa"/>
            <w:shd w:val="clear" w:color="auto" w:fill="auto"/>
          </w:tcPr>
          <w:p w14:paraId="2DAE3EBA">
            <w:pPr>
              <w:keepNext w:val="0"/>
              <w:keepLines w:val="0"/>
              <w:pageBreakBefore w:val="0"/>
              <w:tabs>
                <w:tab w:val="left" w:pos="2700"/>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 </w:t>
            </w:r>
            <w:r>
              <w:rPr>
                <w:rFonts w:hint="default" w:ascii="Times New Roman" w:hAnsi="Times New Roman" w:cs="Times New Roman"/>
                <w:color w:val="auto"/>
                <w:sz w:val="24"/>
                <w:szCs w:val="24"/>
              </w:rPr>
              <w:t>Làm rõ đối tượng thuyết minh.</w:t>
            </w:r>
          </w:p>
        </w:tc>
      </w:tr>
      <w:tr w14:paraId="4454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6" w:type="dxa"/>
            <w:vMerge w:val="continue"/>
            <w:shd w:val="clear" w:color="auto" w:fill="auto"/>
          </w:tcPr>
          <w:p w14:paraId="7770C1D0">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p>
        </w:tc>
        <w:tc>
          <w:tcPr>
            <w:tcW w:w="7796" w:type="dxa"/>
            <w:shd w:val="clear" w:color="auto" w:fill="auto"/>
          </w:tcPr>
          <w:p w14:paraId="26C7376C">
            <w:pPr>
              <w:keepNext w:val="0"/>
              <w:keepLines w:val="0"/>
              <w:pageBreakBefore w:val="0"/>
              <w:tabs>
                <w:tab w:val="left" w:pos="2700"/>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Sử dụng kết hợp các yếu tố miêu tả, tự sự, biểu cảm, nghị luận; kênh chữ, kênh hình,…</w:t>
            </w:r>
          </w:p>
        </w:tc>
      </w:tr>
      <w:tr w14:paraId="6C34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696" w:type="dxa"/>
            <w:vMerge w:val="continue"/>
            <w:shd w:val="clear" w:color="auto" w:fill="auto"/>
          </w:tcPr>
          <w:p w14:paraId="4AFD8889">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p>
        </w:tc>
        <w:tc>
          <w:tcPr>
            <w:tcW w:w="7796" w:type="dxa"/>
            <w:shd w:val="clear" w:color="auto" w:fill="auto"/>
          </w:tcPr>
          <w:p w14:paraId="15DCD1D0">
            <w:pPr>
              <w:pStyle w:val="249"/>
              <w:keepNext w:val="0"/>
              <w:keepLines w:val="0"/>
              <w:pageBreakBefore w:val="0"/>
              <w:numPr>
                <w:ilvl w:val="0"/>
                <w:numId w:val="15"/>
              </w:numPr>
              <w:tabs>
                <w:tab w:val="left" w:pos="2700"/>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Phát biểu những suy nghĩ của bản thân về đối tượng thuyết minh.</w:t>
            </w:r>
          </w:p>
        </w:tc>
      </w:tr>
      <w:tr w14:paraId="5A15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6" w:type="dxa"/>
            <w:vMerge w:val="continue"/>
            <w:shd w:val="clear" w:color="auto" w:fill="auto"/>
          </w:tcPr>
          <w:p w14:paraId="0302C862">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p>
        </w:tc>
        <w:tc>
          <w:tcPr>
            <w:tcW w:w="7796" w:type="dxa"/>
            <w:shd w:val="clear" w:color="auto" w:fill="auto"/>
          </w:tcPr>
          <w:p w14:paraId="46998A3C">
            <w:pPr>
              <w:pStyle w:val="249"/>
              <w:keepNext w:val="0"/>
              <w:keepLines w:val="0"/>
              <w:pageBreakBefore w:val="0"/>
              <w:numPr>
                <w:ilvl w:val="0"/>
                <w:numId w:val="15"/>
              </w:numPr>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r>
              <w:rPr>
                <w:rFonts w:hint="default" w:ascii="Times New Roman" w:hAnsi="Times New Roman" w:cs="Times New Roman"/>
                <w:color w:val="auto"/>
                <w:sz w:val="24"/>
                <w:szCs w:val="24"/>
                <w:lang w:val="nl-NL"/>
              </w:rPr>
              <w:t>Chia thành nhiều đoạn văn tương ứng với các ý cần triển khai.</w:t>
            </w:r>
          </w:p>
        </w:tc>
      </w:tr>
      <w:tr w14:paraId="3902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6" w:type="dxa"/>
            <w:vMerge w:val="continue"/>
            <w:shd w:val="clear" w:color="auto" w:fill="auto"/>
          </w:tcPr>
          <w:p w14:paraId="151A03EA">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color w:val="auto"/>
                <w:sz w:val="24"/>
                <w:szCs w:val="24"/>
                <w:lang w:val="nl-NL"/>
              </w:rPr>
            </w:pPr>
          </w:p>
        </w:tc>
        <w:tc>
          <w:tcPr>
            <w:tcW w:w="7796" w:type="dxa"/>
            <w:shd w:val="clear" w:color="auto" w:fill="auto"/>
          </w:tcPr>
          <w:p w14:paraId="08055AE4">
            <w:pPr>
              <w:pStyle w:val="249"/>
              <w:keepNext w:val="0"/>
              <w:keepLines w:val="0"/>
              <w:pageBreakBefore w:val="0"/>
              <w:numPr>
                <w:ilvl w:val="0"/>
                <w:numId w:val="0"/>
              </w:numPr>
              <w:tabs>
                <w:tab w:val="left" w:pos="142"/>
              </w:tabs>
              <w:kinsoku/>
              <w:wordWrap/>
              <w:overflowPunct/>
              <w:topLinePunct w:val="0"/>
              <w:bidi w:val="0"/>
              <w:adjustRightInd/>
              <w:snapToGrid/>
              <w:spacing w:after="0" w:line="240" w:lineRule="auto"/>
              <w:ind w:leftChars="0"/>
              <w:textAlignment w:val="auto"/>
              <w:rPr>
                <w:rFonts w:hint="default" w:ascii="Times New Roman" w:hAnsi="Times New Roman" w:cs="Times New Roman"/>
                <w:color w:val="auto"/>
                <w:sz w:val="24"/>
                <w:szCs w:val="24"/>
                <w:lang w:val="nl-NL"/>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nl-NL"/>
              </w:rPr>
              <w:t>Có các dẫn chứng thực tế về đối tượng thuyết minh; dẫn chứng lấy từ tác phẩm văn học,...</w:t>
            </w:r>
          </w:p>
        </w:tc>
      </w:tr>
      <w:tr w14:paraId="5827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96" w:type="dxa"/>
            <w:shd w:val="clear" w:color="auto" w:fill="auto"/>
          </w:tcPr>
          <w:p w14:paraId="0F3EFB93">
            <w:pPr>
              <w:keepNext w:val="0"/>
              <w:keepLines w:val="0"/>
              <w:pageBreakBefore w:val="0"/>
              <w:tabs>
                <w:tab w:val="left" w:pos="142"/>
              </w:tabs>
              <w:kinsoku/>
              <w:wordWrap/>
              <w:overflowPunct/>
              <w:topLinePunct w:val="0"/>
              <w:bidi w:val="0"/>
              <w:adjustRightInd/>
              <w:snapToGrid/>
              <w:spacing w:after="0" w:line="240" w:lineRule="auto"/>
              <w:textAlignment w:val="auto"/>
              <w:rPr>
                <w:rFonts w:hint="default" w:ascii="Times New Roman" w:hAnsi="Times New Roman" w:cs="Times New Roman"/>
                <w:b/>
                <w:color w:val="auto"/>
                <w:sz w:val="24"/>
                <w:szCs w:val="24"/>
                <w:lang w:val="nl-NL"/>
              </w:rPr>
            </w:pPr>
            <w:r>
              <w:rPr>
                <w:rFonts w:hint="default" w:ascii="Times New Roman" w:hAnsi="Times New Roman" w:cs="Times New Roman"/>
                <w:b/>
                <w:color w:val="auto"/>
                <w:sz w:val="24"/>
                <w:szCs w:val="24"/>
                <w:lang w:val="nl-NL"/>
              </w:rPr>
              <w:t>Kết bài</w:t>
            </w:r>
          </w:p>
        </w:tc>
        <w:tc>
          <w:tcPr>
            <w:tcW w:w="7796" w:type="dxa"/>
            <w:shd w:val="clear" w:color="auto" w:fill="auto"/>
          </w:tcPr>
          <w:p w14:paraId="63039E47">
            <w:pPr>
              <w:keepNext w:val="0"/>
              <w:keepLines w:val="0"/>
              <w:pageBreakBefore w:val="0"/>
              <w:kinsoku/>
              <w:wordWrap/>
              <w:overflowPunct/>
              <w:topLinePunct w:val="0"/>
              <w:bidi w:val="0"/>
              <w:adjustRightInd/>
              <w:snapToGrid/>
              <w:spacing w:after="0" w:line="240" w:lineRule="auto"/>
              <w:ind w:right="-112"/>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Khái quát được ý nghĩa, vai trò của đối tượng thuyết minh.</w:t>
            </w:r>
          </w:p>
        </w:tc>
      </w:tr>
    </w:tbl>
    <w:p w14:paraId="27A40E79">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b w:val="0"/>
          <w:bCs w:val="0"/>
          <w:color w:val="auto"/>
          <w:sz w:val="24"/>
          <w:szCs w:val="24"/>
          <w:lang w:val="en-US"/>
        </w:rPr>
      </w:pPr>
    </w:p>
    <w:p w14:paraId="09DDFC7B">
      <w:pPr>
        <w:keepNext w:val="0"/>
        <w:keepLines w:val="0"/>
        <w:pageBreakBefore w:val="0"/>
        <w:numPr>
          <w:ilvl w:val="0"/>
          <w:numId w:val="11"/>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Đề tham khảo/ Luyện tập</w:t>
      </w:r>
    </w:p>
    <w:p w14:paraId="46A8C01D">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cs="Times New Roman"/>
          <w:b/>
          <w:color w:val="auto"/>
          <w:kern w:val="2"/>
          <w:sz w:val="24"/>
          <w:szCs w:val="24"/>
          <w:lang w:val="en-US"/>
          <w14:ligatures w14:val="standardContextual"/>
        </w:rPr>
      </w:pPr>
      <w:r>
        <w:rPr>
          <w:rFonts w:hint="default" w:ascii="Times New Roman" w:hAnsi="Times New Roman" w:cs="Times New Roman"/>
          <w:b/>
          <w:color w:val="auto"/>
          <w:kern w:val="2"/>
          <w:sz w:val="24"/>
          <w:szCs w:val="24"/>
          <w:lang w:val="en-US"/>
          <w14:ligatures w14:val="standardContextual"/>
        </w:rPr>
        <w:t>ĐỀ SỐ 1</w:t>
      </w:r>
    </w:p>
    <w:p w14:paraId="663CAACA">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cs="Times New Roman"/>
          <w:b/>
          <w:color w:val="auto"/>
          <w:kern w:val="2"/>
          <w:sz w:val="24"/>
          <w:szCs w:val="24"/>
          <w:lang w:val="en-US"/>
          <w14:ligatures w14:val="standardContextual"/>
        </w:rPr>
      </w:pPr>
      <w:r>
        <w:rPr>
          <w:rFonts w:hint="default" w:ascii="Times New Roman" w:hAnsi="Times New Roman" w:cs="Times New Roman"/>
          <w:b/>
          <w:color w:val="auto"/>
          <w:kern w:val="2"/>
          <w:sz w:val="24"/>
          <w:szCs w:val="24"/>
          <w:lang w:val="vi-VN"/>
          <w14:ligatures w14:val="standardContextual"/>
        </w:rPr>
        <w:t>I. PHẦN ĐỌC HIỂU</w:t>
      </w:r>
      <w:r>
        <w:rPr>
          <w:rFonts w:hint="default" w:ascii="Times New Roman" w:hAnsi="Times New Roman" w:cs="Times New Roman"/>
          <w:b/>
          <w:color w:val="auto"/>
          <w:kern w:val="2"/>
          <w:sz w:val="24"/>
          <w:szCs w:val="24"/>
          <w:lang w:val="en-US"/>
          <w14:ligatures w14:val="standardContextual"/>
        </w:rPr>
        <w:t xml:space="preserve"> (5,0 điểm)</w:t>
      </w:r>
    </w:p>
    <w:p w14:paraId="003D4542">
      <w:pPr>
        <w:keepNext w:val="0"/>
        <w:keepLines w:val="0"/>
        <w:pageBreakBefore w:val="0"/>
        <w:widowControl w:val="0"/>
        <w:tabs>
          <w:tab w:val="left" w:pos="834"/>
        </w:tabs>
        <w:kinsoku/>
        <w:wordWrap/>
        <w:overflowPunct/>
        <w:topLinePunct w:val="0"/>
        <w:autoSpaceDE w:val="0"/>
        <w:autoSpaceDN w:val="0"/>
        <w:bidi w:val="0"/>
        <w:adjustRightInd/>
        <w:snapToGrid/>
        <w:spacing w:after="0" w:line="240" w:lineRule="auto"/>
        <w:ind w:right="57"/>
        <w:textAlignment w:val="auto"/>
        <w:outlineLvl w:val="1"/>
        <w:rPr>
          <w:rFonts w:hint="default" w:ascii="Times New Roman" w:hAnsi="Times New Roman" w:eastAsia="Times New Roman" w:cs="Times New Roman"/>
          <w:b/>
          <w:bCs/>
          <w:color w:val="auto"/>
          <w:sz w:val="24"/>
          <w:szCs w:val="24"/>
          <w:lang w:val="vi"/>
        </w:rPr>
      </w:pPr>
      <w:r>
        <w:rPr>
          <w:rFonts w:hint="default" w:ascii="Times New Roman" w:hAnsi="Times New Roman" w:eastAsia="Times New Roman" w:cs="Times New Roman"/>
          <w:b/>
          <w:bCs/>
          <w:color w:val="auto"/>
          <w:sz w:val="24"/>
          <w:szCs w:val="24"/>
          <w:lang w:val="vi"/>
        </w:rPr>
        <w:t xml:space="preserve">Đọc </w:t>
      </w:r>
      <w:r>
        <w:rPr>
          <w:rFonts w:hint="default" w:ascii="Times New Roman" w:hAnsi="Times New Roman" w:eastAsia="Times New Roman" w:cs="Times New Roman"/>
          <w:b/>
          <w:bCs/>
          <w:color w:val="auto"/>
          <w:sz w:val="24"/>
          <w:szCs w:val="24"/>
          <w:lang w:val="en-US"/>
        </w:rPr>
        <w:t>văn bản sau</w:t>
      </w:r>
      <w:r>
        <w:rPr>
          <w:rFonts w:hint="default" w:ascii="Times New Roman" w:hAnsi="Times New Roman" w:eastAsia="Times New Roman" w:cs="Times New Roman"/>
          <w:b/>
          <w:bCs/>
          <w:color w:val="auto"/>
          <w:sz w:val="24"/>
          <w:szCs w:val="24"/>
          <w:lang w:val="vi"/>
        </w:rPr>
        <w:t>:</w:t>
      </w:r>
    </w:p>
    <w:p w14:paraId="6DC47A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MÀU HUẾ</w:t>
      </w:r>
    </w:p>
    <w:p w14:paraId="4D4B5462">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Anh vịn màu rêu Huế để yêu em</w:t>
      </w:r>
    </w:p>
    <w:p w14:paraId="5EF0D95C">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Trước thành quách bao đời em cứ trẻ</w:t>
      </w:r>
    </w:p>
    <w:p w14:paraId="1D7556CF">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Sông Hương chảy thon mình qua dâu bể</w:t>
      </w:r>
    </w:p>
    <w:p w14:paraId="5D563DED">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Anh mượn vành nón Huế… buổi về thăm</w:t>
      </w:r>
    </w:p>
    <w:p w14:paraId="64E6D37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i/>
          <w:iCs/>
          <w:color w:val="auto"/>
          <w:sz w:val="24"/>
          <w:szCs w:val="24"/>
          <w:lang w:val="en-US"/>
        </w:rPr>
      </w:pPr>
    </w:p>
    <w:p w14:paraId="4A9478F8">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Anh vịn lên mưa nắng những thăng trầm</w:t>
      </w:r>
    </w:p>
    <w:p w14:paraId="7D3470B0">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Những cơn bão của vần xoay thế cuộc</w:t>
      </w:r>
    </w:p>
    <w:p w14:paraId="704946E8">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Vững như núi, Huế lại đằm như nước</w:t>
      </w:r>
    </w:p>
    <w:p w14:paraId="4850F7E2">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Vạt áo dài mây trắng xuống thi ca</w:t>
      </w:r>
    </w:p>
    <w:p w14:paraId="45F1AB8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i/>
          <w:iCs/>
          <w:color w:val="auto"/>
          <w:sz w:val="24"/>
          <w:szCs w:val="24"/>
          <w:lang w:val="en-US"/>
        </w:rPr>
      </w:pPr>
    </w:p>
    <w:p w14:paraId="1F351DD6">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Anh vịn lên còn mất những ngày xa</w:t>
      </w:r>
    </w:p>
    <w:p w14:paraId="2DF37737">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 xml:space="preserve">Những uẩn khúc trong điệu hò mẹ hát </w:t>
      </w:r>
    </w:p>
    <w:p w14:paraId="232A2065">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Những đèo dốc trong đời cha bất trắc</w:t>
      </w:r>
    </w:p>
    <w:p w14:paraId="33ABDA98">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Mắt Huế nhìn thăm thẳm tới ngày xưa</w:t>
      </w:r>
    </w:p>
    <w:p w14:paraId="4A40AB0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val="0"/>
          <w:i/>
          <w:iCs/>
          <w:color w:val="auto"/>
          <w:sz w:val="24"/>
          <w:szCs w:val="24"/>
          <w:lang w:val="en-US"/>
        </w:rPr>
      </w:pPr>
    </w:p>
    <w:p w14:paraId="21564AD4">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Anh vịn lên tròn khuyết tuổi em chờ</w:t>
      </w:r>
    </w:p>
    <w:p w14:paraId="4FEF2122">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 xml:space="preserve">Đỡ chống chếnh câu thơ buồn xa Huế </w:t>
      </w:r>
    </w:p>
    <w:p w14:paraId="2C0D2C0C">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Đỡ côi cút tiếng mái chèo khuya lẻ</w:t>
      </w:r>
    </w:p>
    <w:p w14:paraId="3C04D6F0">
      <w:pPr>
        <w:keepNext w:val="0"/>
        <w:keepLines w:val="0"/>
        <w:pageBreakBefore w:val="0"/>
        <w:widowControl/>
        <w:kinsoku/>
        <w:wordWrap/>
        <w:overflowPunct/>
        <w:topLinePunct w:val="0"/>
        <w:autoSpaceDE/>
        <w:autoSpaceDN/>
        <w:bidi w:val="0"/>
        <w:adjustRightInd/>
        <w:snapToGrid/>
        <w:spacing w:after="0" w:line="240" w:lineRule="auto"/>
        <w:ind w:left="2160" w:leftChars="0" w:firstLine="720" w:firstLineChars="0"/>
        <w:jc w:val="both"/>
        <w:textAlignment w:val="auto"/>
        <w:rPr>
          <w:rFonts w:hint="default" w:ascii="Times New Roman" w:hAnsi="Times New Roman" w:cs="Times New Roman"/>
          <w:b w:val="0"/>
          <w:bCs w:val="0"/>
          <w:i/>
          <w:iCs/>
          <w:color w:val="auto"/>
          <w:sz w:val="24"/>
          <w:szCs w:val="24"/>
          <w:lang w:val="en-US"/>
        </w:rPr>
      </w:pPr>
      <w:r>
        <w:rPr>
          <w:rFonts w:hint="default" w:ascii="Times New Roman" w:hAnsi="Times New Roman" w:cs="Times New Roman"/>
          <w:b w:val="0"/>
          <w:bCs w:val="0"/>
          <w:i/>
          <w:iCs/>
          <w:color w:val="auto"/>
          <w:sz w:val="24"/>
          <w:szCs w:val="24"/>
          <w:lang w:val="en-US"/>
        </w:rPr>
        <w:t>Anh mượn màu nắng Huế để thương em!</w:t>
      </w:r>
    </w:p>
    <w:p w14:paraId="3B697A8A">
      <w:pPr>
        <w:keepNext w:val="0"/>
        <w:keepLines w:val="0"/>
        <w:pageBreakBefore w:val="0"/>
        <w:widowControl/>
        <w:kinsoku/>
        <w:wordWrap w:val="0"/>
        <w:overflowPunct/>
        <w:topLinePunct w:val="0"/>
        <w:autoSpaceDE/>
        <w:autoSpaceDN/>
        <w:bidi w:val="0"/>
        <w:adjustRightInd/>
        <w:snapToGrid/>
        <w:spacing w:after="0" w:line="240" w:lineRule="auto"/>
        <w:ind w:left="2160" w:leftChars="0" w:firstLine="720" w:firstLineChars="0"/>
        <w:jc w:val="right"/>
        <w:textAlignment w:val="auto"/>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 xml:space="preserve">(Trương Nam Hương, in trong </w:t>
      </w:r>
      <w:r>
        <w:rPr>
          <w:rFonts w:hint="default" w:ascii="Times New Roman" w:hAnsi="Times New Roman" w:cs="Times New Roman"/>
          <w:b w:val="0"/>
          <w:bCs w:val="0"/>
          <w:i/>
          <w:iCs/>
          <w:color w:val="auto"/>
          <w:sz w:val="24"/>
          <w:szCs w:val="24"/>
          <w:lang w:val="en-US"/>
        </w:rPr>
        <w:t>Viết tặng những mùa xưa</w:t>
      </w:r>
      <w:r>
        <w:rPr>
          <w:rFonts w:hint="default" w:ascii="Times New Roman" w:hAnsi="Times New Roman" w:cs="Times New Roman"/>
          <w:b w:val="0"/>
          <w:bCs w:val="0"/>
          <w:i w:val="0"/>
          <w:iCs w:val="0"/>
          <w:color w:val="auto"/>
          <w:sz w:val="24"/>
          <w:szCs w:val="24"/>
          <w:lang w:val="en-US"/>
        </w:rPr>
        <w:t>,</w:t>
      </w:r>
    </w:p>
    <w:p w14:paraId="43A95AED">
      <w:pPr>
        <w:keepNext w:val="0"/>
        <w:keepLines w:val="0"/>
        <w:pageBreakBefore w:val="0"/>
        <w:widowControl/>
        <w:kinsoku/>
        <w:wordWrap w:val="0"/>
        <w:overflowPunct/>
        <w:topLinePunct w:val="0"/>
        <w:autoSpaceDE/>
        <w:autoSpaceDN/>
        <w:bidi w:val="0"/>
        <w:adjustRightInd/>
        <w:snapToGrid/>
        <w:spacing w:after="0" w:line="240" w:lineRule="auto"/>
        <w:ind w:left="2160" w:leftChars="0" w:firstLine="720" w:firstLineChars="0"/>
        <w:jc w:val="right"/>
        <w:textAlignment w:val="auto"/>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NXB Thanh niên, Hà Nội, 1999, tr.56-57)</w:t>
      </w:r>
    </w:p>
    <w:p w14:paraId="7F2A89A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color w:val="auto"/>
          <w:sz w:val="24"/>
          <w:szCs w:val="24"/>
          <w:lang w:val="en-US"/>
        </w:rPr>
      </w:pPr>
      <w:r>
        <w:rPr>
          <w:rFonts w:hint="default" w:ascii="Times New Roman" w:hAnsi="Times New Roman" w:eastAsia="Times New Roman" w:cs="Times New Roman"/>
          <w:b/>
          <w:color w:val="auto"/>
          <w:sz w:val="24"/>
          <w:szCs w:val="24"/>
          <w:lang w:val="vi"/>
        </w:rPr>
        <w:t>Thực hiện các yêu cầu</w:t>
      </w:r>
      <w:r>
        <w:rPr>
          <w:rFonts w:hint="default" w:ascii="Times New Roman" w:hAnsi="Times New Roman" w:eastAsia="Times New Roman" w:cs="Times New Roman"/>
          <w:b/>
          <w:color w:val="auto"/>
          <w:sz w:val="24"/>
          <w:szCs w:val="24"/>
          <w:lang w:val="en-US"/>
        </w:rPr>
        <w:t xml:space="preserve">: </w:t>
      </w:r>
    </w:p>
    <w:p w14:paraId="3E3FF3C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val="0"/>
          <w:bCs/>
          <w:color w:val="auto"/>
          <w:sz w:val="24"/>
          <w:szCs w:val="24"/>
          <w:lang w:val="en-US"/>
        </w:rPr>
      </w:pPr>
      <w:r>
        <w:rPr>
          <w:rFonts w:hint="default" w:ascii="Times New Roman" w:hAnsi="Times New Roman" w:eastAsia="Times New Roman" w:cs="Times New Roman"/>
          <w:b/>
          <w:bCs w:val="0"/>
          <w:color w:val="auto"/>
          <w:sz w:val="24"/>
          <w:szCs w:val="24"/>
          <w:lang w:val="en-US"/>
        </w:rPr>
        <w:t xml:space="preserve">Câu 1. </w:t>
      </w:r>
      <w:r>
        <w:rPr>
          <w:rFonts w:hint="default" w:ascii="Times New Roman" w:hAnsi="Times New Roman" w:eastAsia="Times New Roman" w:cs="Times New Roman"/>
          <w:b w:val="0"/>
          <w:bCs/>
          <w:color w:val="auto"/>
          <w:sz w:val="24"/>
          <w:szCs w:val="24"/>
          <w:lang w:val="en-US"/>
        </w:rPr>
        <w:t>Bài thơ mang hình thức lời tâm tình của ai với ai?</w:t>
      </w:r>
    </w:p>
    <w:p w14:paraId="2664917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kern w:val="2"/>
          <w:sz w:val="24"/>
          <w:szCs w:val="24"/>
          <w:lang w:val="en-US"/>
          <w14:ligatures w14:val="standardContextual"/>
        </w:rPr>
      </w:pPr>
      <w:r>
        <w:rPr>
          <w:rFonts w:hint="default" w:ascii="Times New Roman" w:hAnsi="Times New Roman" w:eastAsia="Times New Roman" w:cs="Times New Roman"/>
          <w:b/>
          <w:bCs w:val="0"/>
          <w:color w:val="auto"/>
          <w:sz w:val="24"/>
          <w:szCs w:val="24"/>
          <w:lang w:val="en-US"/>
        </w:rPr>
        <w:t xml:space="preserve">Câu 2. </w:t>
      </w:r>
      <w:r>
        <w:rPr>
          <w:rFonts w:hint="default" w:ascii="Times New Roman" w:hAnsi="Times New Roman" w:cs="Times New Roman"/>
          <w:bCs/>
          <w:color w:val="auto"/>
          <w:kern w:val="2"/>
          <w:sz w:val="24"/>
          <w:szCs w:val="24"/>
          <w:lang w:val="en-US"/>
          <w14:ligatures w14:val="standardContextual"/>
        </w:rPr>
        <w:t>Chỉ ra dấu hiệu để xác định thể thơ của bài thơ.</w:t>
      </w:r>
    </w:p>
    <w:p w14:paraId="63E7E97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kern w:val="2"/>
          <w:sz w:val="24"/>
          <w:szCs w:val="24"/>
          <w:lang w:val="en-US"/>
          <w14:ligatures w14:val="standardContextual"/>
        </w:rPr>
      </w:pPr>
      <w:r>
        <w:rPr>
          <w:rFonts w:hint="default" w:ascii="Times New Roman" w:hAnsi="Times New Roman" w:cs="Times New Roman"/>
          <w:b/>
          <w:bCs w:val="0"/>
          <w:color w:val="auto"/>
          <w:kern w:val="2"/>
          <w:sz w:val="24"/>
          <w:szCs w:val="24"/>
          <w:lang w:val="en-US"/>
          <w14:ligatures w14:val="standardContextual"/>
        </w:rPr>
        <w:t>Câu 3.</w:t>
      </w:r>
      <w:r>
        <w:rPr>
          <w:rFonts w:hint="default" w:ascii="Times New Roman" w:hAnsi="Times New Roman" w:cs="Times New Roman"/>
          <w:bCs/>
          <w:color w:val="auto"/>
          <w:kern w:val="2"/>
          <w:sz w:val="24"/>
          <w:szCs w:val="24"/>
          <w:lang w:val="en-US"/>
          <w14:ligatures w14:val="standardContextual"/>
        </w:rPr>
        <w:t xml:space="preserve"> Xác định những hình ảnh được sử dụng để so sánh với Huế trong khổ thơ thứ hai.</w:t>
      </w:r>
    </w:p>
    <w:p w14:paraId="32DC8FB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kern w:val="2"/>
          <w:sz w:val="24"/>
          <w:szCs w:val="24"/>
          <w:lang w:val="en-US"/>
          <w14:ligatures w14:val="standardContextual"/>
        </w:rPr>
      </w:pPr>
      <w:r>
        <w:rPr>
          <w:rFonts w:hint="default" w:ascii="Times New Roman" w:hAnsi="Times New Roman" w:cs="Times New Roman"/>
          <w:b/>
          <w:bCs w:val="0"/>
          <w:color w:val="auto"/>
          <w:kern w:val="2"/>
          <w:sz w:val="24"/>
          <w:szCs w:val="24"/>
          <w:lang w:val="en-US"/>
          <w14:ligatures w14:val="standardContextual"/>
        </w:rPr>
        <w:t xml:space="preserve">Câu 4. </w:t>
      </w:r>
      <w:r>
        <w:rPr>
          <w:rFonts w:hint="default" w:ascii="Times New Roman" w:hAnsi="Times New Roman" w:cs="Times New Roman"/>
          <w:bCs/>
          <w:color w:val="auto"/>
          <w:kern w:val="2"/>
          <w:sz w:val="24"/>
          <w:szCs w:val="24"/>
          <w:lang w:val="en-US"/>
          <w14:ligatures w14:val="standardContextual"/>
        </w:rPr>
        <w:t>Phân tích tác dụng của biện pháp tu từ điệp ngữ “Anh vịn…” trong bài thơ.</w:t>
      </w:r>
    </w:p>
    <w:p w14:paraId="57C54F5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kern w:val="2"/>
          <w:sz w:val="24"/>
          <w:szCs w:val="24"/>
          <w:lang w:val="en-US"/>
          <w14:ligatures w14:val="standardContextual"/>
        </w:rPr>
      </w:pPr>
      <w:r>
        <w:rPr>
          <w:rFonts w:hint="default" w:ascii="Times New Roman" w:hAnsi="Times New Roman" w:cs="Times New Roman"/>
          <w:b/>
          <w:bCs w:val="0"/>
          <w:color w:val="auto"/>
          <w:kern w:val="2"/>
          <w:sz w:val="24"/>
          <w:szCs w:val="24"/>
          <w:lang w:val="en-US"/>
          <w14:ligatures w14:val="standardContextual"/>
        </w:rPr>
        <w:t xml:space="preserve">Câu 5. </w:t>
      </w:r>
      <w:r>
        <w:rPr>
          <w:rFonts w:hint="default" w:ascii="Times New Roman" w:hAnsi="Times New Roman" w:cs="Times New Roman"/>
          <w:bCs/>
          <w:color w:val="auto"/>
          <w:kern w:val="2"/>
          <w:sz w:val="24"/>
          <w:szCs w:val="24"/>
          <w:lang w:val="en-US"/>
          <w14:ligatures w14:val="standardContextual"/>
        </w:rPr>
        <w:t>Hình ảnh “mắt Huế” biểu tượng cho điều gì?</w:t>
      </w:r>
    </w:p>
    <w:p w14:paraId="12BEBE7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kern w:val="2"/>
          <w:sz w:val="24"/>
          <w:szCs w:val="24"/>
          <w:lang w:val="en-US"/>
          <w14:ligatures w14:val="standardContextual"/>
        </w:rPr>
      </w:pPr>
      <w:r>
        <w:rPr>
          <w:rFonts w:hint="default" w:ascii="Times New Roman" w:hAnsi="Times New Roman" w:cs="Times New Roman"/>
          <w:b/>
          <w:bCs w:val="0"/>
          <w:color w:val="auto"/>
          <w:kern w:val="2"/>
          <w:sz w:val="24"/>
          <w:szCs w:val="24"/>
          <w:lang w:val="en-US"/>
          <w14:ligatures w14:val="standardContextual"/>
        </w:rPr>
        <w:t>Câu 6.</w:t>
      </w:r>
      <w:r>
        <w:rPr>
          <w:rFonts w:hint="default" w:ascii="Times New Roman" w:hAnsi="Times New Roman" w:cs="Times New Roman"/>
          <w:bCs/>
          <w:color w:val="auto"/>
          <w:kern w:val="2"/>
          <w:sz w:val="24"/>
          <w:szCs w:val="24"/>
          <w:lang w:val="en-US"/>
          <w14:ligatures w14:val="standardContextual"/>
        </w:rPr>
        <w:t xml:space="preserve"> Có ý kiến cho rằng bài thơ thể hiện tình yêu đôi lứa hòa quyện với tình yêu quê hương, đất nước. Anh/ chị có đồng tình với ý kiến trên không? Vì sao?</w:t>
      </w:r>
    </w:p>
    <w:p w14:paraId="47D8B22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II. PHẦN VIẾT (</w:t>
      </w:r>
      <w:r>
        <w:rPr>
          <w:rFonts w:hint="default" w:ascii="Times New Roman" w:hAnsi="Times New Roman" w:eastAsia="Times New Roman" w:cs="Times New Roman"/>
          <w:b/>
          <w:color w:val="auto"/>
          <w:sz w:val="24"/>
          <w:szCs w:val="24"/>
          <w:lang w:val="en-US"/>
        </w:rPr>
        <w:t>5</w:t>
      </w:r>
      <w:r>
        <w:rPr>
          <w:rFonts w:hint="default" w:ascii="Times New Roman" w:hAnsi="Times New Roman" w:eastAsia="Times New Roman" w:cs="Times New Roman"/>
          <w:b/>
          <w:color w:val="auto"/>
          <w:sz w:val="24"/>
          <w:szCs w:val="24"/>
        </w:rPr>
        <w:t>,0 điểm)</w:t>
      </w:r>
    </w:p>
    <w:p w14:paraId="00FE8B36">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i/>
          <w:iCs/>
          <w:color w:val="auto"/>
          <w:sz w:val="24"/>
          <w:szCs w:val="24"/>
        </w:rPr>
      </w:pPr>
      <w:r>
        <w:rPr>
          <w:rFonts w:hint="default" w:ascii="Times New Roman" w:hAnsi="Times New Roman" w:cs="Times New Roman"/>
          <w:color w:val="auto"/>
          <w:sz w:val="24"/>
          <w:szCs w:val="24"/>
        </w:rPr>
        <w:t>Anh/Chị hãy viết bài văn nghị luận (khoảng 600 chữ) trình</w:t>
      </w:r>
      <w:r>
        <w:rPr>
          <w:rFonts w:hint="default" w:ascii="Times New Roman" w:hAnsi="Times New Roman" w:cs="Times New Roman"/>
          <w:color w:val="auto"/>
          <w:sz w:val="24"/>
          <w:szCs w:val="24"/>
          <w:lang w:val="vi-VN"/>
        </w:rPr>
        <w:t xml:space="preserve"> bày </w:t>
      </w:r>
      <w:r>
        <w:rPr>
          <w:rFonts w:hint="default" w:ascii="Times New Roman" w:hAnsi="Times New Roman" w:cs="Times New Roman"/>
          <w:color w:val="auto"/>
          <w:sz w:val="24"/>
          <w:szCs w:val="24"/>
        </w:rPr>
        <w:t>quan điểm của</w:t>
      </w:r>
      <w:r>
        <w:rPr>
          <w:rFonts w:hint="default" w:ascii="Times New Roman" w:hAnsi="Times New Roman" w:cs="Times New Roman"/>
          <w:color w:val="auto"/>
          <w:sz w:val="24"/>
          <w:szCs w:val="24"/>
          <w:lang w:val="vi-VN"/>
        </w:rPr>
        <w:t xml:space="preserve"> bản thân </w:t>
      </w:r>
      <w:r>
        <w:rPr>
          <w:rFonts w:hint="default" w:ascii="Times New Roman" w:hAnsi="Times New Roman" w:cs="Times New Roman"/>
          <w:color w:val="auto"/>
          <w:sz w:val="24"/>
          <w:szCs w:val="24"/>
        </w:rPr>
        <w:t xml:space="preserve">về chủ đề: </w:t>
      </w:r>
      <w:r>
        <w:rPr>
          <w:rFonts w:hint="default" w:ascii="Times New Roman" w:hAnsi="Times New Roman" w:cs="Times New Roman"/>
          <w:i/>
          <w:iCs/>
          <w:color w:val="auto"/>
          <w:sz w:val="24"/>
          <w:szCs w:val="24"/>
        </w:rPr>
        <w:t>Tuổi trẻ với hành trình chinh phục khát vọng.</w:t>
      </w:r>
    </w:p>
    <w:p w14:paraId="5DA3460A">
      <w:pPr>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i w:val="0"/>
          <w:iCs w:val="0"/>
          <w:color w:val="auto"/>
          <w:sz w:val="24"/>
          <w:szCs w:val="24"/>
        </w:rPr>
      </w:pPr>
    </w:p>
    <w:p w14:paraId="48DF425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auto"/>
          <w:sz w:val="24"/>
          <w:szCs w:val="24"/>
          <w:lang w:val="en-US"/>
        </w:rPr>
      </w:pPr>
      <w:r>
        <w:rPr>
          <w:rFonts w:hint="default" w:ascii="Times New Roman" w:hAnsi="Times New Roman" w:eastAsia="Times New Roman" w:cs="Times New Roman"/>
          <w:b/>
          <w:color w:val="auto"/>
          <w:sz w:val="24"/>
          <w:szCs w:val="24"/>
          <w:lang w:val="en-US"/>
        </w:rPr>
        <w:t>ĐÁP ÁN, HƯỚNG DẪN CHẤM ĐỀ 1</w:t>
      </w:r>
    </w:p>
    <w:tbl>
      <w:tblPr>
        <w:tblStyle w:val="251"/>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760"/>
        <w:gridCol w:w="6954"/>
        <w:gridCol w:w="960"/>
      </w:tblGrid>
      <w:tr w14:paraId="6BEB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tcPr>
          <w:p w14:paraId="06ED8D76">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Phần</w:t>
            </w:r>
          </w:p>
        </w:tc>
        <w:tc>
          <w:tcPr>
            <w:tcW w:w="395" w:type="pct"/>
          </w:tcPr>
          <w:p w14:paraId="3EA229B3">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Câu</w:t>
            </w:r>
          </w:p>
        </w:tc>
        <w:tc>
          <w:tcPr>
            <w:tcW w:w="3621" w:type="pct"/>
          </w:tcPr>
          <w:p w14:paraId="08983CF6">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Nội dung</w:t>
            </w:r>
          </w:p>
        </w:tc>
        <w:tc>
          <w:tcPr>
            <w:tcW w:w="500" w:type="pct"/>
          </w:tcPr>
          <w:p w14:paraId="2154EB67">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Điểm</w:t>
            </w:r>
          </w:p>
        </w:tc>
      </w:tr>
      <w:tr w14:paraId="491D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tcPr>
          <w:p w14:paraId="470B65F3">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I</w:t>
            </w:r>
          </w:p>
        </w:tc>
        <w:tc>
          <w:tcPr>
            <w:tcW w:w="395" w:type="pct"/>
          </w:tcPr>
          <w:p w14:paraId="26AEFDD2">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SG" w:eastAsia="vi-VN"/>
              </w:rPr>
            </w:pPr>
          </w:p>
        </w:tc>
        <w:tc>
          <w:tcPr>
            <w:tcW w:w="3621" w:type="pct"/>
          </w:tcPr>
          <w:p w14:paraId="08EC0AE8">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vi-VN" w:eastAsia="vi-VN"/>
              </w:rPr>
              <w:t>ĐỌC HIỂU</w:t>
            </w:r>
          </w:p>
        </w:tc>
        <w:tc>
          <w:tcPr>
            <w:tcW w:w="500" w:type="pct"/>
          </w:tcPr>
          <w:p w14:paraId="72770BDF">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US" w:eastAsia="vi-VN"/>
              </w:rPr>
              <w:t>5</w:t>
            </w:r>
            <w:r>
              <w:rPr>
                <w:rFonts w:hint="default" w:ascii="Times New Roman" w:hAnsi="Times New Roman" w:eastAsia="Times New Roman" w:cs="Times New Roman"/>
                <w:b/>
                <w:bCs/>
                <w:color w:val="auto"/>
                <w:sz w:val="24"/>
                <w:szCs w:val="24"/>
                <w:lang w:val="en-SG" w:eastAsia="vi-VN"/>
              </w:rPr>
              <w:t>,0</w:t>
            </w:r>
          </w:p>
        </w:tc>
      </w:tr>
      <w:tr w14:paraId="69AB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restart"/>
          </w:tcPr>
          <w:p w14:paraId="114EAE31">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SG" w:eastAsia="vi-VN"/>
              </w:rPr>
            </w:pPr>
          </w:p>
        </w:tc>
        <w:tc>
          <w:tcPr>
            <w:tcW w:w="395" w:type="pct"/>
          </w:tcPr>
          <w:p w14:paraId="6841F86C">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1</w:t>
            </w:r>
          </w:p>
        </w:tc>
        <w:tc>
          <w:tcPr>
            <w:tcW w:w="3621" w:type="pct"/>
          </w:tcPr>
          <w:p w14:paraId="75A9939C">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color w:val="auto"/>
                <w:sz w:val="24"/>
                <w:szCs w:val="24"/>
                <w:lang w:val="en-US" w:eastAsia="vi-VN"/>
              </w:rPr>
              <w:t>Bài thơ mang hình thức lời tâm tình của “anh” với “em”.</w:t>
            </w:r>
          </w:p>
          <w:p w14:paraId="6D58E190">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Hướng dẫn chấm:</w:t>
            </w:r>
          </w:p>
          <w:p w14:paraId="00118F48">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Trả lời được như đáp án: 0,</w:t>
            </w:r>
            <w:r>
              <w:rPr>
                <w:rFonts w:hint="default" w:ascii="Times New Roman" w:hAnsi="Times New Roman" w:eastAsia="Times New Roman" w:cs="Times New Roman"/>
                <w:i/>
                <w:iCs/>
                <w:color w:val="auto"/>
                <w:sz w:val="24"/>
                <w:szCs w:val="24"/>
                <w:lang w:val="en-US" w:eastAsia="vi-VN"/>
              </w:rPr>
              <w:t>7</w:t>
            </w:r>
            <w:r>
              <w:rPr>
                <w:rFonts w:hint="default" w:ascii="Times New Roman" w:hAnsi="Times New Roman" w:eastAsia="Times New Roman" w:cs="Times New Roman"/>
                <w:i/>
                <w:iCs/>
                <w:color w:val="auto"/>
                <w:sz w:val="24"/>
                <w:szCs w:val="24"/>
                <w:lang w:val="vi-VN" w:eastAsia="vi-VN"/>
              </w:rPr>
              <w:t>5 điểm</w:t>
            </w:r>
          </w:p>
          <w:p w14:paraId="67EE01AE">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Cs/>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Không trả lời/ trả lời sai: 0 điểm</w:t>
            </w:r>
          </w:p>
        </w:tc>
        <w:tc>
          <w:tcPr>
            <w:tcW w:w="500" w:type="pct"/>
          </w:tcPr>
          <w:p w14:paraId="33A36B5F">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Cs/>
                <w:color w:val="auto"/>
                <w:sz w:val="24"/>
                <w:szCs w:val="24"/>
                <w:lang w:val="en-US" w:eastAsia="vi-VN"/>
              </w:rPr>
            </w:pPr>
            <w:r>
              <w:rPr>
                <w:rFonts w:hint="default" w:ascii="Times New Roman" w:hAnsi="Times New Roman" w:eastAsia="Times New Roman" w:cs="Times New Roman"/>
                <w:bCs/>
                <w:color w:val="auto"/>
                <w:sz w:val="24"/>
                <w:szCs w:val="24"/>
                <w:lang w:val="en-US" w:eastAsia="vi-VN"/>
              </w:rPr>
              <w:t>0,75</w:t>
            </w:r>
          </w:p>
        </w:tc>
      </w:tr>
      <w:tr w14:paraId="4E1D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43B01FFE">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SG" w:eastAsia="vi-VN"/>
              </w:rPr>
            </w:pPr>
          </w:p>
        </w:tc>
        <w:tc>
          <w:tcPr>
            <w:tcW w:w="395" w:type="pct"/>
          </w:tcPr>
          <w:p w14:paraId="73BE1140">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vi-VN" w:eastAsia="vi-VN"/>
              </w:rPr>
              <w:t>2</w:t>
            </w:r>
          </w:p>
        </w:tc>
        <w:tc>
          <w:tcPr>
            <w:tcW w:w="3621" w:type="pct"/>
            <w:vAlign w:val="top"/>
          </w:tcPr>
          <w:p w14:paraId="25EF55C7">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cs="Times New Roman"/>
                <w:bCs/>
                <w:color w:val="auto"/>
                <w:kern w:val="2"/>
                <w:sz w:val="24"/>
                <w:szCs w:val="24"/>
                <w:lang w:val="en-US"/>
                <w14:ligatures w14:val="standardContextual"/>
              </w:rPr>
              <w:t>Dấu hiệu để xác định thể thơ của đoạn trích: Số chữ trong các dòng thơ đều có tám chữ là dấu hiệu để xác định thể thơ tám chữ.</w:t>
            </w:r>
          </w:p>
          <w:p w14:paraId="3E0F938B">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Hướng dẫn chấm:</w:t>
            </w:r>
          </w:p>
          <w:p w14:paraId="3C2464B8">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Trả lời được như đáp án: 0,</w:t>
            </w:r>
            <w:r>
              <w:rPr>
                <w:rFonts w:hint="default" w:ascii="Times New Roman" w:hAnsi="Times New Roman" w:eastAsia="Times New Roman" w:cs="Times New Roman"/>
                <w:i/>
                <w:iCs/>
                <w:color w:val="auto"/>
                <w:sz w:val="24"/>
                <w:szCs w:val="24"/>
                <w:lang w:val="en-US" w:eastAsia="vi-VN"/>
              </w:rPr>
              <w:t>75</w:t>
            </w:r>
            <w:r>
              <w:rPr>
                <w:rFonts w:hint="default" w:ascii="Times New Roman" w:hAnsi="Times New Roman" w:eastAsia="Times New Roman" w:cs="Times New Roman"/>
                <w:i/>
                <w:iCs/>
                <w:color w:val="auto"/>
                <w:sz w:val="24"/>
                <w:szCs w:val="24"/>
                <w:lang w:val="vi-VN" w:eastAsia="vi-VN"/>
              </w:rPr>
              <w:t xml:space="preserve"> điểm</w:t>
            </w:r>
          </w:p>
          <w:p w14:paraId="1DEF9920">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Trả lời được tên thể thơ: 0,25 điểm</w:t>
            </w:r>
          </w:p>
          <w:p w14:paraId="2C860E8F">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Trả lời được dấu hiệu xác định thể thơ: 0,5 điểm</w:t>
            </w:r>
          </w:p>
          <w:p w14:paraId="71A23A85">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Không trả lời/ trả lời sai: 0 điểm</w:t>
            </w:r>
          </w:p>
        </w:tc>
        <w:tc>
          <w:tcPr>
            <w:tcW w:w="500" w:type="pct"/>
            <w:vAlign w:val="top"/>
          </w:tcPr>
          <w:p w14:paraId="6D50D98A">
            <w:pPr>
              <w:keepNext w:val="0"/>
              <w:keepLines w:val="0"/>
              <w:pageBreakBefore w:val="0"/>
              <w:kinsoku/>
              <w:wordWrap/>
              <w:overflowPunct/>
              <w:topLinePunct w:val="0"/>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en-US" w:eastAsia="vi-VN"/>
              </w:rPr>
            </w:pPr>
            <w:r>
              <w:rPr>
                <w:rFonts w:hint="default" w:ascii="Times New Roman" w:hAnsi="Times New Roman" w:eastAsia="Times New Roman" w:cs="Times New Roman"/>
                <w:bCs/>
                <w:color w:val="auto"/>
                <w:sz w:val="24"/>
                <w:szCs w:val="24"/>
                <w:lang w:val="vi-VN" w:eastAsia="vi-VN"/>
              </w:rPr>
              <w:t>0,</w:t>
            </w:r>
            <w:r>
              <w:rPr>
                <w:rFonts w:hint="default" w:ascii="Times New Roman" w:hAnsi="Times New Roman" w:eastAsia="Times New Roman" w:cs="Times New Roman"/>
                <w:bCs/>
                <w:color w:val="auto"/>
                <w:sz w:val="24"/>
                <w:szCs w:val="24"/>
                <w:lang w:val="en-US" w:eastAsia="vi-VN"/>
              </w:rPr>
              <w:t>75</w:t>
            </w:r>
          </w:p>
        </w:tc>
      </w:tr>
      <w:tr w14:paraId="7C84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4E64AB24">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tcPr>
          <w:p w14:paraId="4A9917F7">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vi-VN" w:eastAsia="vi-VN"/>
              </w:rPr>
            </w:pPr>
            <w:r>
              <w:rPr>
                <w:rFonts w:hint="default" w:ascii="Times New Roman" w:hAnsi="Times New Roman" w:eastAsia="Times New Roman" w:cs="Times New Roman"/>
                <w:b/>
                <w:bCs/>
                <w:color w:val="auto"/>
                <w:sz w:val="24"/>
                <w:szCs w:val="24"/>
                <w:lang w:val="vi-VN" w:eastAsia="vi-VN"/>
              </w:rPr>
              <w:t>3</w:t>
            </w:r>
          </w:p>
        </w:tc>
        <w:tc>
          <w:tcPr>
            <w:tcW w:w="3621" w:type="pct"/>
            <w:vAlign w:val="top"/>
          </w:tcPr>
          <w:p w14:paraId="6D83232D">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color w:val="auto"/>
                <w:sz w:val="24"/>
                <w:szCs w:val="24"/>
                <w:lang w:val="en-US" w:eastAsia="vi-VN"/>
              </w:rPr>
              <w:t>Những hình ảnh được sử dụng để so sánh với Huế trong khổ thơ thứ hai: núi, nước.</w:t>
            </w:r>
          </w:p>
          <w:p w14:paraId="28F0855A">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Hướng dẫn chấm:</w:t>
            </w:r>
          </w:p>
          <w:p w14:paraId="0942D26B">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Trả lời đúng 1 hình ảnh: 0,5 điểm</w:t>
            </w:r>
          </w:p>
          <w:p w14:paraId="742360A5">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xml:space="preserve">- Trả lời đúng </w:t>
            </w:r>
            <w:r>
              <w:rPr>
                <w:rFonts w:hint="default" w:ascii="Times New Roman" w:hAnsi="Times New Roman" w:eastAsia="Times New Roman" w:cs="Times New Roman"/>
                <w:i/>
                <w:iCs/>
                <w:color w:val="auto"/>
                <w:sz w:val="24"/>
                <w:szCs w:val="24"/>
                <w:lang w:val="en-US" w:eastAsia="vi-VN"/>
              </w:rPr>
              <w:t>2</w:t>
            </w:r>
            <w:r>
              <w:rPr>
                <w:rFonts w:hint="default" w:ascii="Times New Roman" w:hAnsi="Times New Roman" w:eastAsia="Times New Roman" w:cs="Times New Roman"/>
                <w:i/>
                <w:iCs/>
                <w:color w:val="auto"/>
                <w:sz w:val="24"/>
                <w:szCs w:val="24"/>
                <w:lang w:val="vi-VN" w:eastAsia="vi-VN"/>
              </w:rPr>
              <w:t xml:space="preserve"> hình ảnh: </w:t>
            </w:r>
            <w:r>
              <w:rPr>
                <w:rFonts w:hint="default" w:ascii="Times New Roman" w:hAnsi="Times New Roman" w:eastAsia="Times New Roman" w:cs="Times New Roman"/>
                <w:i/>
                <w:iCs/>
                <w:color w:val="auto"/>
                <w:sz w:val="24"/>
                <w:szCs w:val="24"/>
                <w:lang w:val="en-US" w:eastAsia="vi-VN"/>
              </w:rPr>
              <w:t>1,0</w:t>
            </w:r>
            <w:r>
              <w:rPr>
                <w:rFonts w:hint="default" w:ascii="Times New Roman" w:hAnsi="Times New Roman" w:eastAsia="Times New Roman" w:cs="Times New Roman"/>
                <w:i/>
                <w:iCs/>
                <w:color w:val="auto"/>
                <w:sz w:val="24"/>
                <w:szCs w:val="24"/>
                <w:lang w:val="vi-VN" w:eastAsia="vi-VN"/>
              </w:rPr>
              <w:t xml:space="preserve"> điểm</w:t>
            </w:r>
          </w:p>
        </w:tc>
        <w:tc>
          <w:tcPr>
            <w:tcW w:w="500" w:type="pct"/>
            <w:vAlign w:val="top"/>
          </w:tcPr>
          <w:p w14:paraId="2F62EF82">
            <w:pPr>
              <w:keepNext w:val="0"/>
              <w:keepLines w:val="0"/>
              <w:pageBreakBefore w:val="0"/>
              <w:kinsoku/>
              <w:wordWrap/>
              <w:overflowPunct/>
              <w:topLinePunct w:val="0"/>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en-US" w:eastAsia="vi-VN"/>
              </w:rPr>
            </w:pPr>
            <w:r>
              <w:rPr>
                <w:rFonts w:hint="default" w:ascii="Times New Roman" w:hAnsi="Times New Roman" w:eastAsia="Times New Roman" w:cs="Times New Roman"/>
                <w:bCs/>
                <w:color w:val="auto"/>
                <w:sz w:val="24"/>
                <w:szCs w:val="24"/>
                <w:lang w:val="en-US" w:eastAsia="vi-VN"/>
              </w:rPr>
              <w:t>1,0</w:t>
            </w:r>
          </w:p>
        </w:tc>
      </w:tr>
      <w:tr w14:paraId="3240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03BE37D5">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tcPr>
          <w:p w14:paraId="035FE1F1">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vi-VN" w:eastAsia="vi-VN"/>
              </w:rPr>
            </w:pPr>
            <w:r>
              <w:rPr>
                <w:rFonts w:hint="default" w:ascii="Times New Roman" w:hAnsi="Times New Roman" w:eastAsia="Times New Roman" w:cs="Times New Roman"/>
                <w:b/>
                <w:bCs/>
                <w:color w:val="auto"/>
                <w:sz w:val="24"/>
                <w:szCs w:val="24"/>
                <w:lang w:val="vi-VN" w:eastAsia="vi-VN"/>
              </w:rPr>
              <w:t>4</w:t>
            </w:r>
          </w:p>
        </w:tc>
        <w:tc>
          <w:tcPr>
            <w:tcW w:w="3621" w:type="pct"/>
            <w:vAlign w:val="top"/>
          </w:tcPr>
          <w:p w14:paraId="646E618F">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Cs/>
                <w:i w:val="0"/>
                <w:iCs w:val="0"/>
                <w:color w:val="auto"/>
                <w:sz w:val="24"/>
                <w:szCs w:val="24"/>
                <w:lang w:val="en-US" w:eastAsia="vi-VN"/>
              </w:rPr>
            </w:pPr>
            <w:r>
              <w:rPr>
                <w:rFonts w:hint="default" w:ascii="Times New Roman" w:hAnsi="Times New Roman" w:eastAsia="Times New Roman" w:cs="Times New Roman"/>
                <w:bCs/>
                <w:color w:val="auto"/>
                <w:sz w:val="24"/>
                <w:szCs w:val="24"/>
                <w:lang w:val="vi-VN" w:eastAsia="vi-VN"/>
              </w:rPr>
              <w:t xml:space="preserve">- </w:t>
            </w:r>
            <w:r>
              <w:rPr>
                <w:rFonts w:hint="default" w:ascii="Times New Roman" w:hAnsi="Times New Roman" w:eastAsia="Times New Roman" w:cs="Times New Roman"/>
                <w:bCs/>
                <w:color w:val="auto"/>
                <w:sz w:val="24"/>
                <w:szCs w:val="24"/>
                <w:lang w:val="en-US" w:eastAsia="vi-VN"/>
              </w:rPr>
              <w:t xml:space="preserve">Điệp ngữ: </w:t>
            </w:r>
            <w:r>
              <w:rPr>
                <w:rFonts w:hint="default" w:ascii="Times New Roman" w:hAnsi="Times New Roman" w:eastAsia="Times New Roman" w:cs="Times New Roman"/>
                <w:bCs/>
                <w:i/>
                <w:iCs/>
                <w:color w:val="auto"/>
                <w:sz w:val="24"/>
                <w:szCs w:val="24"/>
                <w:lang w:val="en-US" w:eastAsia="vi-VN"/>
              </w:rPr>
              <w:t xml:space="preserve">Anh vịn… </w:t>
            </w:r>
            <w:r>
              <w:rPr>
                <w:rFonts w:hint="default" w:ascii="Times New Roman" w:hAnsi="Times New Roman" w:eastAsia="Times New Roman" w:cs="Times New Roman"/>
                <w:bCs/>
                <w:i w:val="0"/>
                <w:iCs w:val="0"/>
                <w:color w:val="auto"/>
                <w:sz w:val="24"/>
                <w:szCs w:val="24"/>
                <w:lang w:val="en-US" w:eastAsia="vi-VN"/>
              </w:rPr>
              <w:t>gắn với những hình ảnh như “màu rêu Huế”, “mưa nắng những thăng trầm”, “còn mất những ngày xa”, “tròn khuyết tuổi chờ em”.</w:t>
            </w:r>
          </w:p>
          <w:p w14:paraId="24048996">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Cs/>
                <w:color w:val="auto"/>
                <w:sz w:val="24"/>
                <w:szCs w:val="24"/>
                <w:lang w:val="vi-VN" w:eastAsia="vi-VN"/>
              </w:rPr>
            </w:pPr>
            <w:r>
              <w:rPr>
                <w:rFonts w:hint="default" w:ascii="Times New Roman" w:hAnsi="Times New Roman" w:eastAsia="Times New Roman" w:cs="Times New Roman"/>
                <w:iCs/>
                <w:color w:val="auto"/>
                <w:sz w:val="24"/>
                <w:szCs w:val="24"/>
                <w:lang w:val="vi-VN" w:eastAsia="vi-VN"/>
              </w:rPr>
              <w:t>- Tác dụng:</w:t>
            </w:r>
          </w:p>
          <w:p w14:paraId="5E378AC8">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Cs/>
                <w:color w:val="auto"/>
                <w:sz w:val="24"/>
                <w:szCs w:val="24"/>
                <w:lang w:val="en-US" w:eastAsia="vi-VN"/>
              </w:rPr>
            </w:pPr>
            <w:r>
              <w:rPr>
                <w:rFonts w:hint="default" w:ascii="Times New Roman" w:hAnsi="Times New Roman" w:eastAsia="Times New Roman" w:cs="Times New Roman"/>
                <w:iCs/>
                <w:color w:val="auto"/>
                <w:sz w:val="24"/>
                <w:szCs w:val="24"/>
                <w:lang w:val="en-US" w:eastAsia="vi-VN"/>
              </w:rPr>
              <w:t>+ Tạo nên nhịp điệu da diết, tăng sức gợi hình gợi cảm cho câu thơ.</w:t>
            </w:r>
          </w:p>
          <w:p w14:paraId="1AE30FC8">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Cs/>
                <w:color w:val="auto"/>
                <w:sz w:val="24"/>
                <w:szCs w:val="24"/>
                <w:lang w:val="en-US" w:eastAsia="vi-VN"/>
              </w:rPr>
            </w:pPr>
            <w:r>
              <w:rPr>
                <w:rFonts w:hint="default" w:ascii="Times New Roman" w:hAnsi="Times New Roman" w:eastAsia="Times New Roman" w:cs="Times New Roman"/>
                <w:iCs/>
                <w:color w:val="auto"/>
                <w:sz w:val="24"/>
                <w:szCs w:val="24"/>
                <w:lang w:val="en-US" w:eastAsia="vi-VN"/>
              </w:rPr>
              <w:t>+ Thể hiện tình cảm yêu thương mãnh liệt và đậm sâu của “anh” với “em” và với Huế…</w:t>
            </w:r>
          </w:p>
          <w:p w14:paraId="776E2FB1">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Hướng dẫn chấm:</w:t>
            </w:r>
          </w:p>
          <w:p w14:paraId="5F3DEEC1">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Trả lời được biểu hiện: 0,25 điểm</w:t>
            </w:r>
          </w:p>
          <w:p w14:paraId="160F8140">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xml:space="preserve">- Trả lời được </w:t>
            </w:r>
            <w:r>
              <w:rPr>
                <w:rFonts w:hint="default" w:ascii="Times New Roman" w:hAnsi="Times New Roman" w:eastAsia="Times New Roman" w:cs="Times New Roman"/>
                <w:i/>
                <w:iCs/>
                <w:color w:val="auto"/>
                <w:sz w:val="24"/>
                <w:szCs w:val="24"/>
                <w:lang w:val="en-US" w:eastAsia="vi-VN"/>
              </w:rPr>
              <w:t>2</w:t>
            </w:r>
            <w:r>
              <w:rPr>
                <w:rFonts w:hint="default" w:ascii="Times New Roman" w:hAnsi="Times New Roman" w:eastAsia="Times New Roman" w:cs="Times New Roman"/>
                <w:i/>
                <w:iCs/>
                <w:color w:val="auto"/>
                <w:sz w:val="24"/>
                <w:szCs w:val="24"/>
                <w:lang w:val="vi-VN" w:eastAsia="vi-VN"/>
              </w:rPr>
              <w:t xml:space="preserve"> ý</w:t>
            </w:r>
            <w:r>
              <w:rPr>
                <w:rFonts w:hint="default" w:ascii="Times New Roman" w:hAnsi="Times New Roman" w:eastAsia="Times New Roman" w:cs="Times New Roman"/>
                <w:i/>
                <w:iCs/>
                <w:color w:val="auto"/>
                <w:sz w:val="24"/>
                <w:szCs w:val="24"/>
                <w:lang w:val="en-US" w:eastAsia="vi-VN"/>
              </w:rPr>
              <w:t xml:space="preserve"> tác dụng</w:t>
            </w:r>
            <w:r>
              <w:rPr>
                <w:rFonts w:hint="default" w:ascii="Times New Roman" w:hAnsi="Times New Roman" w:eastAsia="Times New Roman" w:cs="Times New Roman"/>
                <w:i/>
                <w:iCs/>
                <w:color w:val="auto"/>
                <w:sz w:val="24"/>
                <w:szCs w:val="24"/>
                <w:lang w:val="vi-VN" w:eastAsia="vi-VN"/>
              </w:rPr>
              <w:t>: 0,75 điểm</w:t>
            </w:r>
          </w:p>
          <w:p w14:paraId="45458EFB">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xml:space="preserve">- Trả lời được </w:t>
            </w:r>
            <w:r>
              <w:rPr>
                <w:rFonts w:hint="default" w:ascii="Times New Roman" w:hAnsi="Times New Roman" w:eastAsia="Times New Roman" w:cs="Times New Roman"/>
                <w:i/>
                <w:iCs/>
                <w:color w:val="auto"/>
                <w:sz w:val="24"/>
                <w:szCs w:val="24"/>
                <w:lang w:val="en-US" w:eastAsia="vi-VN"/>
              </w:rPr>
              <w:t>1</w:t>
            </w:r>
            <w:r>
              <w:rPr>
                <w:rFonts w:hint="default" w:ascii="Times New Roman" w:hAnsi="Times New Roman" w:eastAsia="Times New Roman" w:cs="Times New Roman"/>
                <w:i/>
                <w:iCs/>
                <w:color w:val="auto"/>
                <w:sz w:val="24"/>
                <w:szCs w:val="24"/>
                <w:lang w:val="vi-VN" w:eastAsia="vi-VN"/>
              </w:rPr>
              <w:t xml:space="preserve"> ý</w:t>
            </w:r>
            <w:r>
              <w:rPr>
                <w:rFonts w:hint="default" w:ascii="Times New Roman" w:hAnsi="Times New Roman" w:eastAsia="Times New Roman" w:cs="Times New Roman"/>
                <w:i/>
                <w:iCs/>
                <w:color w:val="auto"/>
                <w:sz w:val="24"/>
                <w:szCs w:val="24"/>
                <w:lang w:val="en-US" w:eastAsia="vi-VN"/>
              </w:rPr>
              <w:t xml:space="preserve"> tác dụng</w:t>
            </w:r>
            <w:r>
              <w:rPr>
                <w:rFonts w:hint="default" w:ascii="Times New Roman" w:hAnsi="Times New Roman" w:eastAsia="Times New Roman" w:cs="Times New Roman"/>
                <w:i/>
                <w:iCs/>
                <w:color w:val="auto"/>
                <w:sz w:val="24"/>
                <w:szCs w:val="24"/>
                <w:lang w:val="vi-VN" w:eastAsia="vi-VN"/>
              </w:rPr>
              <w:t>: 0,5 điểm</w:t>
            </w:r>
          </w:p>
          <w:p w14:paraId="47C02B3D">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bCs/>
                <w:i/>
                <w:iCs/>
                <w:color w:val="auto"/>
                <w:sz w:val="24"/>
                <w:szCs w:val="24"/>
                <w:lang w:val="vi-VN" w:eastAsia="vi-VN"/>
              </w:rPr>
              <w:t>HS có cách diễn đạt tương đương vẫn cho điểm tối đa</w:t>
            </w:r>
          </w:p>
        </w:tc>
        <w:tc>
          <w:tcPr>
            <w:tcW w:w="500" w:type="pct"/>
            <w:vAlign w:val="top"/>
          </w:tcPr>
          <w:p w14:paraId="3F570E30">
            <w:pPr>
              <w:keepNext w:val="0"/>
              <w:keepLines w:val="0"/>
              <w:pageBreakBefore w:val="0"/>
              <w:kinsoku/>
              <w:wordWrap/>
              <w:overflowPunct/>
              <w:topLinePunct w:val="0"/>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en-SG" w:eastAsia="vi-VN"/>
              </w:rPr>
            </w:pPr>
            <w:r>
              <w:rPr>
                <w:rFonts w:hint="default" w:ascii="Times New Roman" w:hAnsi="Times New Roman" w:eastAsia="Times New Roman" w:cs="Times New Roman"/>
                <w:bCs/>
                <w:color w:val="auto"/>
                <w:sz w:val="24"/>
                <w:szCs w:val="24"/>
                <w:lang w:val="vi-VN" w:eastAsia="vi-VN"/>
              </w:rPr>
              <w:t>1,0</w:t>
            </w:r>
          </w:p>
        </w:tc>
      </w:tr>
      <w:tr w14:paraId="4DB9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3386AD12">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tcPr>
          <w:p w14:paraId="226C5B6A">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vi-VN" w:eastAsia="vi-VN"/>
              </w:rPr>
            </w:pPr>
            <w:r>
              <w:rPr>
                <w:rFonts w:hint="default" w:ascii="Times New Roman" w:hAnsi="Times New Roman" w:eastAsia="Times New Roman" w:cs="Times New Roman"/>
                <w:b/>
                <w:bCs/>
                <w:color w:val="auto"/>
                <w:sz w:val="24"/>
                <w:szCs w:val="24"/>
                <w:lang w:val="vi-VN" w:eastAsia="vi-VN"/>
              </w:rPr>
              <w:t>5</w:t>
            </w:r>
          </w:p>
        </w:tc>
        <w:tc>
          <w:tcPr>
            <w:tcW w:w="3621" w:type="pct"/>
            <w:vAlign w:val="top"/>
          </w:tcPr>
          <w:p w14:paraId="7495B971">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color w:val="auto"/>
                <w:sz w:val="24"/>
                <w:szCs w:val="24"/>
                <w:shd w:val="clear" w:color="auto" w:fill="FFFFFF"/>
                <w:lang w:val="en-US" w:eastAsia="vi-VN"/>
              </w:rPr>
            </w:pPr>
            <w:r>
              <w:rPr>
                <w:rFonts w:hint="default" w:ascii="Times New Roman" w:hAnsi="Times New Roman" w:eastAsia="Times New Roman" w:cs="Times New Roman"/>
                <w:color w:val="auto"/>
                <w:sz w:val="24"/>
                <w:szCs w:val="24"/>
                <w:shd w:val="clear" w:color="auto" w:fill="FFFFFF"/>
                <w:lang w:val="en-US" w:eastAsia="vi-VN"/>
              </w:rPr>
              <w:t>Hình ảnh “mắt Huế” biểu tượng cho:</w:t>
            </w:r>
          </w:p>
          <w:p w14:paraId="27B5AF1B">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color w:val="auto"/>
                <w:sz w:val="24"/>
                <w:szCs w:val="24"/>
                <w:shd w:val="clear" w:color="auto" w:fill="FFFFFF"/>
                <w:lang w:val="en-US" w:eastAsia="vi-VN"/>
              </w:rPr>
            </w:pPr>
            <w:r>
              <w:rPr>
                <w:rFonts w:hint="default" w:ascii="Times New Roman" w:hAnsi="Times New Roman" w:eastAsia="Times New Roman" w:cs="Times New Roman"/>
                <w:color w:val="auto"/>
                <w:sz w:val="24"/>
                <w:szCs w:val="24"/>
                <w:shd w:val="clear" w:color="auto" w:fill="FFFFFF"/>
                <w:lang w:val="en-US" w:eastAsia="vi-VN"/>
              </w:rPr>
              <w:t>- Quá khứ và cũng là tình cảm của nhân vật trữ tình dành cho xứ Huế.</w:t>
            </w:r>
          </w:p>
          <w:p w14:paraId="2A5CF603">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color w:val="auto"/>
                <w:sz w:val="24"/>
                <w:szCs w:val="24"/>
                <w:shd w:val="clear" w:color="auto" w:fill="FFFFFF"/>
                <w:lang w:val="en-US" w:eastAsia="vi-VN"/>
              </w:rPr>
            </w:pPr>
            <w:r>
              <w:rPr>
                <w:rFonts w:hint="default" w:ascii="Times New Roman" w:hAnsi="Times New Roman" w:eastAsia="Times New Roman" w:cs="Times New Roman"/>
                <w:color w:val="auto"/>
                <w:sz w:val="24"/>
                <w:szCs w:val="24"/>
                <w:shd w:val="clear" w:color="auto" w:fill="FFFFFF"/>
                <w:lang w:val="en-US" w:eastAsia="vi-VN"/>
              </w:rPr>
              <w:t>- Nỗi nhớ, tình yêu của nhân vật “anh” dành cho “em”. “Mắt Huế” chính là “em”</w:t>
            </w:r>
          </w:p>
          <w:p w14:paraId="479481F8">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Cs/>
                <w:i/>
                <w:color w:val="auto"/>
                <w:sz w:val="24"/>
                <w:szCs w:val="24"/>
                <w:lang w:val="vi-VN" w:eastAsia="vi-VN"/>
              </w:rPr>
            </w:pPr>
            <w:r>
              <w:rPr>
                <w:rFonts w:hint="default" w:ascii="Times New Roman" w:hAnsi="Times New Roman" w:eastAsia="Times New Roman" w:cs="Times New Roman"/>
                <w:bCs/>
                <w:i/>
                <w:color w:val="auto"/>
                <w:sz w:val="24"/>
                <w:szCs w:val="24"/>
                <w:lang w:val="vi-VN" w:eastAsia="vi-VN"/>
              </w:rPr>
              <w:t>Hướng dẫn chấm:</w:t>
            </w:r>
          </w:p>
          <w:p w14:paraId="3A9E7D88">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pt-BR" w:eastAsia="vi-VN"/>
              </w:rPr>
            </w:pPr>
            <w:r>
              <w:rPr>
                <w:rFonts w:hint="default" w:ascii="Times New Roman" w:hAnsi="Times New Roman" w:eastAsia="Times New Roman" w:cs="Times New Roman"/>
                <w:i/>
                <w:iCs/>
                <w:color w:val="auto"/>
                <w:sz w:val="24"/>
                <w:szCs w:val="24"/>
                <w:lang w:val="pt-BR" w:eastAsia="vi-VN"/>
              </w:rPr>
              <w:t xml:space="preserve">- </w:t>
            </w:r>
            <w:r>
              <w:rPr>
                <w:rFonts w:hint="default" w:ascii="Times New Roman" w:hAnsi="Times New Roman" w:eastAsia="Times New Roman" w:cs="Times New Roman"/>
                <w:i/>
                <w:iCs/>
                <w:color w:val="auto"/>
                <w:sz w:val="24"/>
                <w:szCs w:val="24"/>
                <w:lang w:val="en-US" w:eastAsia="vi-VN"/>
              </w:rPr>
              <w:t>Trả lời như đáp án</w:t>
            </w:r>
            <w:r>
              <w:rPr>
                <w:rFonts w:hint="default" w:ascii="Times New Roman" w:hAnsi="Times New Roman" w:eastAsia="Times New Roman" w:cs="Times New Roman"/>
                <w:i/>
                <w:iCs/>
                <w:color w:val="auto"/>
                <w:sz w:val="24"/>
                <w:szCs w:val="24"/>
                <w:lang w:val="pt-BR" w:eastAsia="vi-VN"/>
              </w:rPr>
              <w:t>: 0</w:t>
            </w:r>
            <w:r>
              <w:rPr>
                <w:rFonts w:hint="default" w:ascii="Times New Roman" w:hAnsi="Times New Roman" w:eastAsia="Times New Roman" w:cs="Times New Roman"/>
                <w:i/>
                <w:iCs/>
                <w:color w:val="auto"/>
                <w:sz w:val="24"/>
                <w:szCs w:val="24"/>
                <w:lang w:val="en-US" w:eastAsia="vi-VN"/>
              </w:rPr>
              <w:t xml:space="preserve">,5 </w:t>
            </w:r>
            <w:r>
              <w:rPr>
                <w:rFonts w:hint="default" w:ascii="Times New Roman" w:hAnsi="Times New Roman" w:eastAsia="Times New Roman" w:cs="Times New Roman"/>
                <w:i/>
                <w:iCs/>
                <w:color w:val="auto"/>
                <w:sz w:val="24"/>
                <w:szCs w:val="24"/>
                <w:lang w:val="pt-BR" w:eastAsia="vi-VN"/>
              </w:rPr>
              <w:t>điểm</w:t>
            </w:r>
          </w:p>
          <w:p w14:paraId="1C25457F">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pt-BR" w:eastAsia="vi-VN"/>
              </w:rPr>
            </w:pPr>
            <w:r>
              <w:rPr>
                <w:rFonts w:hint="default" w:ascii="Times New Roman" w:hAnsi="Times New Roman" w:eastAsia="Times New Roman" w:cs="Times New Roman"/>
                <w:i/>
                <w:iCs/>
                <w:color w:val="auto"/>
                <w:sz w:val="24"/>
                <w:szCs w:val="24"/>
                <w:lang w:val="pt-BR" w:eastAsia="vi-VN"/>
              </w:rPr>
              <w:t xml:space="preserve">- </w:t>
            </w:r>
            <w:r>
              <w:rPr>
                <w:rFonts w:hint="default" w:ascii="Times New Roman" w:hAnsi="Times New Roman" w:eastAsia="Times New Roman" w:cs="Times New Roman"/>
                <w:i/>
                <w:iCs/>
                <w:color w:val="auto"/>
                <w:sz w:val="24"/>
                <w:szCs w:val="24"/>
                <w:lang w:val="en-US" w:eastAsia="vi-VN"/>
              </w:rPr>
              <w:t>Trả lời được 1 ý đáp án</w:t>
            </w:r>
            <w:r>
              <w:rPr>
                <w:rFonts w:hint="default" w:ascii="Times New Roman" w:hAnsi="Times New Roman" w:eastAsia="Times New Roman" w:cs="Times New Roman"/>
                <w:i/>
                <w:iCs/>
                <w:color w:val="auto"/>
                <w:sz w:val="24"/>
                <w:szCs w:val="24"/>
                <w:lang w:val="pt-BR" w:eastAsia="vi-VN"/>
              </w:rPr>
              <w:t>: 0,25</w:t>
            </w:r>
            <w:r>
              <w:rPr>
                <w:rFonts w:hint="default" w:ascii="Times New Roman" w:hAnsi="Times New Roman" w:eastAsia="Times New Roman" w:cs="Times New Roman"/>
                <w:i/>
                <w:iCs/>
                <w:color w:val="auto"/>
                <w:sz w:val="24"/>
                <w:szCs w:val="24"/>
                <w:lang w:val="en-US" w:eastAsia="vi-VN"/>
              </w:rPr>
              <w:t xml:space="preserve"> </w:t>
            </w:r>
            <w:r>
              <w:rPr>
                <w:rFonts w:hint="default" w:ascii="Times New Roman" w:hAnsi="Times New Roman" w:eastAsia="Times New Roman" w:cs="Times New Roman"/>
                <w:i/>
                <w:iCs/>
                <w:color w:val="auto"/>
                <w:sz w:val="24"/>
                <w:szCs w:val="24"/>
                <w:lang w:val="pt-BR" w:eastAsia="vi-VN"/>
              </w:rPr>
              <w:t>điểm</w:t>
            </w:r>
          </w:p>
          <w:p w14:paraId="5A86F1EF">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bCs/>
                <w:i/>
                <w:iCs/>
                <w:color w:val="auto"/>
                <w:sz w:val="24"/>
                <w:szCs w:val="24"/>
                <w:lang w:val="vi-VN" w:eastAsia="vi-VN"/>
              </w:rPr>
              <w:t>HS có cách diễn đạt tương đương vẫn cho điểm tối đa</w:t>
            </w:r>
          </w:p>
        </w:tc>
        <w:tc>
          <w:tcPr>
            <w:tcW w:w="500" w:type="pct"/>
            <w:vAlign w:val="top"/>
          </w:tcPr>
          <w:p w14:paraId="0C786E6A">
            <w:pPr>
              <w:keepNext w:val="0"/>
              <w:keepLines w:val="0"/>
              <w:pageBreakBefore w:val="0"/>
              <w:kinsoku/>
              <w:wordWrap/>
              <w:overflowPunct/>
              <w:topLinePunct w:val="0"/>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en-US" w:eastAsia="vi-VN"/>
              </w:rPr>
            </w:pPr>
            <w:r>
              <w:rPr>
                <w:rFonts w:hint="default" w:ascii="Times New Roman" w:hAnsi="Times New Roman" w:eastAsia="Times New Roman" w:cs="Times New Roman"/>
                <w:bCs/>
                <w:color w:val="auto"/>
                <w:sz w:val="24"/>
                <w:szCs w:val="24"/>
                <w:lang w:val="en-US" w:eastAsia="vi-VN"/>
              </w:rPr>
              <w:t>0,5</w:t>
            </w:r>
          </w:p>
        </w:tc>
      </w:tr>
      <w:tr w14:paraId="2F62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tcPr>
          <w:p w14:paraId="5D69BA4B">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tcPr>
          <w:p w14:paraId="77C608CB">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US" w:eastAsia="vi-VN"/>
              </w:rPr>
            </w:pPr>
            <w:r>
              <w:rPr>
                <w:rFonts w:hint="default" w:ascii="Times New Roman" w:hAnsi="Times New Roman" w:eastAsia="Times New Roman" w:cs="Times New Roman"/>
                <w:b/>
                <w:bCs/>
                <w:color w:val="auto"/>
                <w:sz w:val="24"/>
                <w:szCs w:val="24"/>
                <w:lang w:val="en-US" w:eastAsia="vi-VN"/>
              </w:rPr>
              <w:t>6</w:t>
            </w:r>
          </w:p>
        </w:tc>
        <w:tc>
          <w:tcPr>
            <w:tcW w:w="3621" w:type="pct"/>
            <w:vAlign w:val="top"/>
          </w:tcPr>
          <w:p w14:paraId="555759E8">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val="0"/>
                <w:iCs/>
                <w:color w:val="auto"/>
                <w:sz w:val="24"/>
                <w:szCs w:val="24"/>
                <w:lang w:val="en-US" w:eastAsia="vi-VN"/>
              </w:rPr>
            </w:pPr>
            <w:r>
              <w:rPr>
                <w:rFonts w:hint="default" w:ascii="Times New Roman" w:hAnsi="Times New Roman" w:eastAsia="Times New Roman" w:cs="Times New Roman"/>
                <w:i w:val="0"/>
                <w:iCs/>
                <w:color w:val="auto"/>
                <w:sz w:val="24"/>
                <w:szCs w:val="24"/>
                <w:lang w:val="en-US" w:eastAsia="vi-VN"/>
              </w:rPr>
              <w:t>HS thể hiện quan điểm của mình về ý kiến và đưa ra lí giải phù hợp.</w:t>
            </w:r>
          </w:p>
          <w:p w14:paraId="6F207DC8">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val="0"/>
                <w:iCs/>
                <w:color w:val="auto"/>
                <w:sz w:val="24"/>
                <w:szCs w:val="24"/>
                <w:lang w:val="en-US" w:eastAsia="vi-VN"/>
              </w:rPr>
            </w:pPr>
            <w:r>
              <w:rPr>
                <w:rFonts w:hint="default" w:ascii="Times New Roman" w:hAnsi="Times New Roman" w:eastAsia="Times New Roman" w:cs="Times New Roman"/>
                <w:i w:val="0"/>
                <w:iCs/>
                <w:color w:val="auto"/>
                <w:sz w:val="24"/>
                <w:szCs w:val="24"/>
                <w:lang w:val="en-US" w:eastAsia="vi-VN"/>
              </w:rPr>
              <w:t>Gợi ý các hướng trả lời:</w:t>
            </w:r>
          </w:p>
          <w:p w14:paraId="251014FD">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val="0"/>
                <w:iCs/>
                <w:color w:val="auto"/>
                <w:sz w:val="24"/>
                <w:szCs w:val="24"/>
                <w:lang w:val="en-US" w:eastAsia="vi-VN"/>
              </w:rPr>
            </w:pPr>
            <w:r>
              <w:rPr>
                <w:rFonts w:hint="default" w:ascii="Times New Roman" w:hAnsi="Times New Roman" w:eastAsia="Times New Roman" w:cs="Times New Roman"/>
                <w:i w:val="0"/>
                <w:iCs/>
                <w:color w:val="auto"/>
                <w:sz w:val="24"/>
                <w:szCs w:val="24"/>
                <w:lang w:val="en-US" w:eastAsia="vi-VN"/>
              </w:rPr>
              <w:t>- Nếu đồng tình, HS có thể lí giải theo hướng: Tình yêu xứ Huế đã hòa quyện trong tình yêu của nhân vật trữ tình anh dành cho em, hoặc tình yêu của nhân vật trữ tình anh dành cho em đã biến thành tình yêu quê hương, đất nước.</w:t>
            </w:r>
          </w:p>
          <w:p w14:paraId="5BD54DD6">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val="0"/>
                <w:iCs/>
                <w:color w:val="auto"/>
                <w:sz w:val="24"/>
                <w:szCs w:val="24"/>
                <w:lang w:val="en-US" w:eastAsia="vi-VN"/>
              </w:rPr>
            </w:pPr>
            <w:r>
              <w:rPr>
                <w:rFonts w:hint="default" w:ascii="Times New Roman" w:hAnsi="Times New Roman" w:eastAsia="Times New Roman" w:cs="Times New Roman"/>
                <w:i w:val="0"/>
                <w:iCs/>
                <w:color w:val="auto"/>
                <w:sz w:val="24"/>
                <w:szCs w:val="24"/>
                <w:lang w:val="en-US" w:eastAsia="vi-VN"/>
              </w:rPr>
              <w:t>- Nếu không đồng tình, HS có thể lí giải theo hướng: Mặc dù có sự giao thoa giữa tình yêu quê hương, đất nước và tình yêu đôi lứa, nhưng khi đọc bài thơ, độc giả vẫn cảm nhận được tác giả thể hiện tình yêu đôi lứa mạnh mẽ, rõ nét hơn. Những hình ảnh quê hương xứ Huế được sử dụng để nói về tình yêu với em.</w:t>
            </w:r>
          </w:p>
          <w:p w14:paraId="1A29FAD9">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val="0"/>
                <w:iCs/>
                <w:color w:val="auto"/>
                <w:sz w:val="24"/>
                <w:szCs w:val="24"/>
                <w:lang w:val="en-US" w:eastAsia="vi-VN"/>
              </w:rPr>
            </w:pPr>
            <w:r>
              <w:rPr>
                <w:rFonts w:hint="default" w:ascii="Times New Roman" w:hAnsi="Times New Roman" w:eastAsia="Times New Roman" w:cs="Times New Roman"/>
                <w:i w:val="0"/>
                <w:iCs/>
                <w:color w:val="auto"/>
                <w:sz w:val="24"/>
                <w:szCs w:val="24"/>
                <w:lang w:val="en-US" w:eastAsia="vi-VN"/>
              </w:rPr>
              <w:t>- Nếu có quan điểm khác, HS có thể lí giải theo hướng tích hợp giữa ý đồng tình và không đồng tình.</w:t>
            </w:r>
          </w:p>
          <w:p w14:paraId="56E1CA8F">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color w:val="auto"/>
                <w:sz w:val="24"/>
                <w:szCs w:val="24"/>
                <w:lang w:val="vi-VN" w:eastAsia="vi-VN"/>
              </w:rPr>
            </w:pPr>
            <w:r>
              <w:rPr>
                <w:rFonts w:hint="default" w:ascii="Times New Roman" w:hAnsi="Times New Roman" w:eastAsia="Times New Roman" w:cs="Times New Roman"/>
                <w:i/>
                <w:color w:val="auto"/>
                <w:sz w:val="24"/>
                <w:szCs w:val="24"/>
                <w:lang w:val="vi-VN" w:eastAsia="vi-VN"/>
              </w:rPr>
              <w:t xml:space="preserve">Hướng dẫn chấm: </w:t>
            </w:r>
          </w:p>
          <w:p w14:paraId="11F9FF7E">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HS trả lời được quan điểm của mình về ý kiến: 0,5 điểm</w:t>
            </w:r>
          </w:p>
          <w:p w14:paraId="60A3B9B8">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Lí giải phù hợp, thuyết phục: 0,5 điểm</w:t>
            </w:r>
          </w:p>
          <w:p w14:paraId="0FAEA478">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Lí giải sơ sài, chung chung: 0,25 điểm</w:t>
            </w:r>
          </w:p>
        </w:tc>
        <w:tc>
          <w:tcPr>
            <w:tcW w:w="500" w:type="pct"/>
            <w:vAlign w:val="top"/>
          </w:tcPr>
          <w:p w14:paraId="623E937C">
            <w:pPr>
              <w:keepNext w:val="0"/>
              <w:keepLines w:val="0"/>
              <w:pageBreakBefore w:val="0"/>
              <w:kinsoku/>
              <w:wordWrap/>
              <w:overflowPunct/>
              <w:topLinePunct w:val="0"/>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eastAsia="Times New Roman" w:cs="Times New Roman"/>
                <w:bCs/>
                <w:color w:val="auto"/>
                <w:sz w:val="24"/>
                <w:szCs w:val="24"/>
                <w:lang w:val="vi-VN" w:eastAsia="vi-VN"/>
              </w:rPr>
              <w:t>1,0</w:t>
            </w:r>
          </w:p>
        </w:tc>
      </w:tr>
      <w:tr w14:paraId="0CBA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restart"/>
          </w:tcPr>
          <w:p w14:paraId="0EE66DC2">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US" w:eastAsia="vi-VN"/>
              </w:rPr>
            </w:pPr>
            <w:r>
              <w:rPr>
                <w:rFonts w:hint="default" w:ascii="Times New Roman" w:hAnsi="Times New Roman" w:eastAsia="Times New Roman" w:cs="Times New Roman"/>
                <w:b/>
                <w:bCs/>
                <w:color w:val="auto"/>
                <w:sz w:val="24"/>
                <w:szCs w:val="24"/>
                <w:lang w:val="en-US" w:eastAsia="vi-VN"/>
              </w:rPr>
              <w:t>II</w:t>
            </w:r>
          </w:p>
        </w:tc>
        <w:tc>
          <w:tcPr>
            <w:tcW w:w="395" w:type="pct"/>
          </w:tcPr>
          <w:p w14:paraId="2B1C1E63">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28ACE7D4">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b/>
                <w:bCs/>
                <w:i w:val="0"/>
                <w:iCs w:val="0"/>
                <w:color w:val="auto"/>
                <w:sz w:val="24"/>
                <w:szCs w:val="24"/>
                <w:lang w:val="en-US" w:eastAsia="vi-VN"/>
              </w:rPr>
              <w:t>VIẾT</w:t>
            </w:r>
          </w:p>
        </w:tc>
        <w:tc>
          <w:tcPr>
            <w:tcW w:w="500" w:type="pct"/>
            <w:vAlign w:val="top"/>
          </w:tcPr>
          <w:p w14:paraId="188B8A1C">
            <w:pPr>
              <w:keepNext w:val="0"/>
              <w:keepLines w:val="0"/>
              <w:pageBreakBefore w:val="0"/>
              <w:kinsoku/>
              <w:wordWrap/>
              <w:overflowPunct/>
              <w:topLinePunct w:val="0"/>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eastAsia="Times New Roman" w:cs="Times New Roman"/>
                <w:b/>
                <w:bCs/>
                <w:i w:val="0"/>
                <w:iCs w:val="0"/>
                <w:color w:val="auto"/>
                <w:sz w:val="24"/>
                <w:szCs w:val="24"/>
                <w:lang w:val="en-US" w:eastAsia="vi-VN"/>
              </w:rPr>
              <w:t>5,0</w:t>
            </w:r>
          </w:p>
        </w:tc>
      </w:tr>
      <w:tr w14:paraId="3A54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5B35B74E">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restart"/>
          </w:tcPr>
          <w:p w14:paraId="541C939B">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2F67FC32">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b w:val="0"/>
                <w:bCs/>
                <w:color w:val="auto"/>
                <w:sz w:val="24"/>
                <w:szCs w:val="24"/>
                <w:lang w:val="vi-VN" w:eastAsia="vi-VN"/>
              </w:rPr>
              <w:t xml:space="preserve">Anh/Chị hãy viết bài văn nghị luận (khoảng 600 chữ) trình bày quan điểm của bản thân về chủ đề: </w:t>
            </w:r>
            <w:r>
              <w:rPr>
                <w:rFonts w:hint="default" w:ascii="Times New Roman" w:hAnsi="Times New Roman" w:eastAsia="Times New Roman" w:cs="Times New Roman"/>
                <w:b w:val="0"/>
                <w:bCs/>
                <w:i/>
                <w:iCs/>
                <w:color w:val="auto"/>
                <w:sz w:val="24"/>
                <w:szCs w:val="24"/>
                <w:lang w:val="vi-VN" w:eastAsia="vi-VN"/>
              </w:rPr>
              <w:t xml:space="preserve">Tuổi trẻ </w:t>
            </w:r>
            <w:r>
              <w:rPr>
                <w:rFonts w:hint="default" w:ascii="Times New Roman" w:hAnsi="Times New Roman" w:eastAsia="Times New Roman" w:cs="Times New Roman"/>
                <w:b w:val="0"/>
                <w:bCs/>
                <w:i/>
                <w:iCs/>
                <w:color w:val="auto"/>
                <w:sz w:val="24"/>
                <w:szCs w:val="24"/>
                <w:lang w:val="en-US" w:eastAsia="vi-VN"/>
              </w:rPr>
              <w:t>với hành trình chinh phục khát vọng.</w:t>
            </w:r>
          </w:p>
        </w:tc>
        <w:tc>
          <w:tcPr>
            <w:tcW w:w="500" w:type="pct"/>
            <w:vAlign w:val="center"/>
          </w:tcPr>
          <w:p w14:paraId="3985C6B2">
            <w:pPr>
              <w:keepNext w:val="0"/>
              <w:keepLines w:val="0"/>
              <w:pageBreakBefore w:val="0"/>
              <w:widowControl/>
              <w:kinsoku/>
              <w:wordWrap/>
              <w:overflowPunct/>
              <w:topLinePunct w:val="0"/>
              <w:autoSpaceDE/>
              <w:bidi w:val="0"/>
              <w:adjustRightInd/>
              <w:snapToGrid/>
              <w:spacing w:after="0" w:line="240" w:lineRule="auto"/>
              <w:jc w:val="center"/>
              <w:textAlignment w:val="auto"/>
              <w:rPr>
                <w:rFonts w:hint="default" w:ascii="Times New Roman" w:hAnsi="Times New Roman" w:eastAsia="Times New Roman" w:cs="Times New Roman"/>
                <w:bCs/>
                <w:color w:val="auto"/>
                <w:sz w:val="24"/>
                <w:szCs w:val="24"/>
                <w:lang w:val="vi-VN" w:eastAsia="vi-VN"/>
              </w:rPr>
            </w:pPr>
          </w:p>
        </w:tc>
      </w:tr>
      <w:tr w14:paraId="2724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55FEB4DA">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continue"/>
          </w:tcPr>
          <w:p w14:paraId="4E47B77A">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4CCA0732">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a. Bảo đảm bố cục và dung lượng của bài văn nghị luận</w:t>
            </w:r>
          </w:p>
          <w:p w14:paraId="477E9C8F">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bCs/>
                <w:sz w:val="24"/>
                <w:szCs w:val="24"/>
              </w:rPr>
              <w:t>Bảo đảm yêu cầu về bố cục và dung lượng (khoảng 600 chữ) của bài văn.</w:t>
            </w:r>
          </w:p>
        </w:tc>
        <w:tc>
          <w:tcPr>
            <w:tcW w:w="500" w:type="pct"/>
            <w:vAlign w:val="center"/>
          </w:tcPr>
          <w:p w14:paraId="646201EB">
            <w:pPr>
              <w:keepNext w:val="0"/>
              <w:keepLines w:val="0"/>
              <w:pageBreakBefore w:val="0"/>
              <w:widowControl/>
              <w:kinsoku/>
              <w:wordWrap/>
              <w:overflowPunct/>
              <w:topLinePunct w:val="0"/>
              <w:autoSpaceDE/>
              <w:bidi w:val="0"/>
              <w:adjustRightInd/>
              <w:snapToGrid/>
              <w:spacing w:after="0" w:line="240" w:lineRule="auto"/>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eastAsia="Times New Roman" w:cs="Times New Roman"/>
                <w:bCs/>
                <w:color w:val="auto"/>
                <w:sz w:val="24"/>
                <w:szCs w:val="24"/>
                <w:lang w:val="en-SG" w:eastAsia="vi-VN"/>
              </w:rPr>
              <w:t>0,</w:t>
            </w:r>
            <w:r>
              <w:rPr>
                <w:rFonts w:hint="default" w:ascii="Times New Roman" w:hAnsi="Times New Roman" w:eastAsia="Times New Roman" w:cs="Times New Roman"/>
                <w:bCs/>
                <w:color w:val="auto"/>
                <w:sz w:val="24"/>
                <w:szCs w:val="24"/>
                <w:lang w:val="en-US" w:eastAsia="vi-VN"/>
              </w:rPr>
              <w:t>5</w:t>
            </w:r>
          </w:p>
        </w:tc>
      </w:tr>
      <w:tr w14:paraId="32A5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066091E2">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continue"/>
          </w:tcPr>
          <w:p w14:paraId="3CA25E5A">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280EF968">
            <w:pPr>
              <w:keepNext w:val="0"/>
              <w:keepLines w:val="0"/>
              <w:pageBreakBefore w:val="0"/>
              <w:kinsoku/>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en-SG" w:eastAsia="vi-VN"/>
              </w:rPr>
            </w:pPr>
            <w:r>
              <w:rPr>
                <w:rFonts w:hint="default" w:ascii="Times New Roman" w:hAnsi="Times New Roman" w:eastAsia="Times New Roman" w:cs="Times New Roman"/>
                <w:i/>
                <w:iCs/>
                <w:color w:val="auto"/>
                <w:sz w:val="24"/>
                <w:szCs w:val="24"/>
                <w:lang w:val="en-SG" w:eastAsia="vi-VN"/>
              </w:rPr>
              <w:t>b. Xác định đúng vấn đề cần nghị luận</w:t>
            </w:r>
          </w:p>
          <w:p w14:paraId="61DFC5FE">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color w:val="auto"/>
                <w:sz w:val="24"/>
                <w:szCs w:val="24"/>
                <w:lang w:val="en-US" w:eastAsia="vi-VN"/>
              </w:rPr>
              <w:t>Q</w:t>
            </w:r>
            <w:r>
              <w:rPr>
                <w:rFonts w:hint="default" w:ascii="Times New Roman" w:hAnsi="Times New Roman" w:eastAsia="Times New Roman" w:cs="Times New Roman"/>
                <w:color w:val="auto"/>
                <w:sz w:val="24"/>
                <w:szCs w:val="24"/>
                <w:lang w:val="vi-VN" w:eastAsia="vi-VN"/>
              </w:rPr>
              <w:t xml:space="preserve">uan điểm của bản thân về chủ đề: </w:t>
            </w:r>
            <w:r>
              <w:rPr>
                <w:rFonts w:hint="default" w:ascii="Times New Roman" w:hAnsi="Times New Roman" w:eastAsia="Times New Roman" w:cs="Times New Roman"/>
                <w:i/>
                <w:iCs/>
                <w:color w:val="auto"/>
                <w:sz w:val="24"/>
                <w:szCs w:val="24"/>
                <w:lang w:val="en-US" w:eastAsia="vi-VN"/>
              </w:rPr>
              <w:t xml:space="preserve">Tuổi trẻ với hành trình chinh phục khát vọng. </w:t>
            </w:r>
          </w:p>
          <w:p w14:paraId="12D7F751">
            <w:pPr>
              <w:pageBreakBefore w:val="0"/>
              <w:kinsoku/>
              <w:overflowPunct/>
              <w:topLinePunct w:val="0"/>
              <w:bidi w:val="0"/>
              <w:adjustRightInd/>
              <w:snapToGrid/>
              <w:spacing w:after="0" w:line="240" w:lineRule="auto"/>
              <w:jc w:val="both"/>
              <w:rPr>
                <w:rFonts w:hint="default" w:ascii="Times New Roman" w:hAnsi="Times New Roman" w:cs="Times New Roman"/>
                <w:sz w:val="24"/>
                <w:szCs w:val="24"/>
                <w:lang w:val="vi-VN" w:eastAsia="en-US"/>
              </w:rPr>
            </w:pPr>
            <w:r>
              <w:rPr>
                <w:rFonts w:hint="default" w:ascii="Times New Roman" w:hAnsi="Times New Roman" w:cs="Times New Roman"/>
                <w:b/>
                <w:bCs/>
                <w:sz w:val="24"/>
                <w:szCs w:val="24"/>
                <w:lang w:val="vi-VN" w:eastAsia="en-US"/>
              </w:rPr>
              <w:t>Hướng dẫn chấm:</w:t>
            </w:r>
            <w:r>
              <w:rPr>
                <w:rFonts w:hint="default" w:ascii="Times New Roman" w:hAnsi="Times New Roman" w:cs="Times New Roman"/>
                <w:sz w:val="24"/>
                <w:szCs w:val="24"/>
                <w:lang w:val="vi-VN" w:eastAsia="en-US"/>
              </w:rPr>
              <w:t xml:space="preserve"> </w:t>
            </w:r>
          </w:p>
          <w:p w14:paraId="71B2B4FE">
            <w:pPr>
              <w:pageBreakBefore w:val="0"/>
              <w:kinsoku/>
              <w:overflowPunct/>
              <w:topLinePunct w:val="0"/>
              <w:bidi w:val="0"/>
              <w:adjustRightInd/>
              <w:snapToGrid/>
              <w:spacing w:after="0" w:line="240" w:lineRule="auto"/>
              <w:jc w:val="both"/>
              <w:rPr>
                <w:rFonts w:hint="default" w:ascii="Times New Roman" w:hAnsi="Times New Roman" w:cs="Times New Roman"/>
                <w:i/>
                <w:iCs/>
                <w:sz w:val="24"/>
                <w:szCs w:val="24"/>
                <w:lang w:val="vi-VN" w:eastAsia="en-US"/>
              </w:rPr>
            </w:pPr>
            <w:r>
              <w:rPr>
                <w:rFonts w:hint="default" w:ascii="Times New Roman" w:hAnsi="Times New Roman" w:cs="Times New Roman"/>
                <w:i/>
                <w:iCs/>
                <w:sz w:val="24"/>
                <w:szCs w:val="24"/>
                <w:lang w:val="vi-VN" w:eastAsia="en-US"/>
              </w:rPr>
              <w:t>- Học sinh xác định đúng vấn đề nghị luận: 0,5 điểm.</w:t>
            </w:r>
          </w:p>
          <w:p w14:paraId="66253771">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cs="Times New Roman"/>
                <w:i/>
                <w:iCs/>
                <w:sz w:val="24"/>
                <w:szCs w:val="24"/>
                <w:lang w:val="vi-VN" w:eastAsia="en-US"/>
              </w:rPr>
              <w:t>- Học sinh xác định chưa đầy đủ vấn đề nghị luận: 0,25 điểm.</w:t>
            </w:r>
          </w:p>
        </w:tc>
        <w:tc>
          <w:tcPr>
            <w:tcW w:w="500" w:type="pct"/>
            <w:vAlign w:val="center"/>
          </w:tcPr>
          <w:p w14:paraId="3A0B9B99">
            <w:pPr>
              <w:keepNext w:val="0"/>
              <w:keepLines w:val="0"/>
              <w:pageBreakBefore w:val="0"/>
              <w:widowControl/>
              <w:kinsoku/>
              <w:wordWrap/>
              <w:overflowPunct/>
              <w:topLinePunct w:val="0"/>
              <w:autoSpaceDE/>
              <w:bidi w:val="0"/>
              <w:adjustRightInd/>
              <w:snapToGrid/>
              <w:spacing w:after="0" w:line="240" w:lineRule="auto"/>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eastAsia="Times New Roman" w:cs="Times New Roman"/>
                <w:bCs/>
                <w:color w:val="auto"/>
                <w:sz w:val="24"/>
                <w:szCs w:val="24"/>
                <w:lang w:val="en-SG" w:eastAsia="vi-VN"/>
              </w:rPr>
              <w:t>0,5</w:t>
            </w:r>
          </w:p>
        </w:tc>
      </w:tr>
      <w:tr w14:paraId="0B12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6641A131">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continue"/>
          </w:tcPr>
          <w:p w14:paraId="255F1606">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33FC95F9">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bCs/>
                <w:i/>
                <w:iCs/>
                <w:sz w:val="24"/>
                <w:szCs w:val="24"/>
                <w:lang w:eastAsia="en-US"/>
              </w:rPr>
            </w:pPr>
            <w:r>
              <w:rPr>
                <w:rFonts w:hint="default" w:ascii="Times New Roman" w:hAnsi="Times New Roman" w:eastAsia="Times New Roman" w:cs="Times New Roman"/>
                <w:bCs/>
                <w:i/>
                <w:iCs/>
                <w:sz w:val="24"/>
                <w:szCs w:val="24"/>
                <w:lang w:eastAsia="en-US"/>
              </w:rPr>
              <w:t>c.Viết được bài văn nghị luận đảm bảo các yêu cầu</w:t>
            </w:r>
          </w:p>
          <w:p w14:paraId="1F218686">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bCs/>
                <w:sz w:val="24"/>
                <w:szCs w:val="24"/>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18624D7">
            <w:pPr>
              <w:keepNext w:val="0"/>
              <w:keepLines w:val="0"/>
              <w:pageBreakBefore w:val="0"/>
              <w:widowControl/>
              <w:numPr>
                <w:ilvl w:val="0"/>
                <w:numId w:val="16"/>
              </w:numPr>
              <w:kinsoku/>
              <w:wordWrap/>
              <w:overflowPunct/>
              <w:topLinePunct w:val="0"/>
              <w:autoSpaceDE/>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b/>
                <w:bCs/>
                <w:color w:val="auto"/>
                <w:sz w:val="24"/>
                <w:szCs w:val="24"/>
                <w:lang w:val="en-US" w:eastAsia="vi-VN"/>
              </w:rPr>
              <w:t>Mở bài:</w:t>
            </w:r>
            <w:r>
              <w:rPr>
                <w:rFonts w:hint="default" w:ascii="Times New Roman" w:hAnsi="Times New Roman" w:eastAsia="Times New Roman" w:cs="Times New Roman"/>
                <w:b w:val="0"/>
                <w:bCs w:val="0"/>
                <w:color w:val="auto"/>
                <w:sz w:val="24"/>
                <w:szCs w:val="24"/>
                <w:lang w:val="vi-VN" w:eastAsia="vi-VN"/>
              </w:rPr>
              <w:t xml:space="preserve"> </w:t>
            </w:r>
            <w:r>
              <w:rPr>
                <w:rFonts w:hint="default" w:ascii="Times New Roman" w:hAnsi="Times New Roman" w:eastAsia="Times New Roman" w:cs="Times New Roman"/>
                <w:color w:val="auto"/>
                <w:sz w:val="24"/>
                <w:szCs w:val="24"/>
                <w:lang w:val="vi-VN" w:eastAsia="vi-VN"/>
              </w:rPr>
              <w:t>Giới thiệu vấn đề nghị luận và nêu khái quát quan điểm của cá nhân về vấn đề.</w:t>
            </w:r>
          </w:p>
          <w:p w14:paraId="5D1A124B">
            <w:pPr>
              <w:keepNext w:val="0"/>
              <w:keepLines w:val="0"/>
              <w:pageBreakBefore w:val="0"/>
              <w:widowControl/>
              <w:kinsoku/>
              <w:wordWrap/>
              <w:overflowPunct/>
              <w:topLinePunct w:val="0"/>
              <w:autoSpaceDE/>
              <w:bidi w:val="0"/>
              <w:adjustRightInd/>
              <w:snapToGrid/>
              <w:spacing w:after="0" w:line="240" w:lineRule="auto"/>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b/>
                <w:bCs/>
                <w:color w:val="auto"/>
                <w:sz w:val="24"/>
                <w:szCs w:val="24"/>
                <w:lang w:val="en-US" w:eastAsia="vi-VN"/>
              </w:rPr>
              <w:t>2. Thân bài:</w:t>
            </w: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Triển khai vấn đề nghị luận:</w:t>
            </w:r>
            <w:r>
              <w:rPr>
                <w:rFonts w:hint="default" w:ascii="Times New Roman" w:hAnsi="Times New Roman" w:eastAsia="Times New Roman" w:cs="Times New Roman"/>
                <w:i/>
                <w:iCs/>
                <w:color w:val="auto"/>
                <w:sz w:val="24"/>
                <w:szCs w:val="24"/>
                <w:lang w:val="vi-VN" w:eastAsia="vi-VN"/>
              </w:rPr>
              <w:t xml:space="preserve"> </w:t>
            </w:r>
          </w:p>
          <w:p w14:paraId="2986376D">
            <w:pPr>
              <w:keepNext w:val="0"/>
              <w:keepLines w:val="0"/>
              <w:pageBreakBefore w:val="0"/>
              <w:kinsoku/>
              <w:overflowPunct/>
              <w:topLinePunct w:val="0"/>
              <w:bidi w:val="0"/>
              <w:adjustRightInd/>
              <w:snapToGrid/>
              <w:spacing w:after="0" w:line="240" w:lineRule="auto"/>
              <w:ind w:left="48" w:right="48"/>
              <w:jc w:val="both"/>
              <w:textAlignment w:val="auto"/>
              <w:rPr>
                <w:rFonts w:hint="default" w:ascii="Times New Roman" w:hAnsi="Times New Roman" w:eastAsia="Times New Roman" w:cs="Times New Roman"/>
                <w:b w:val="0"/>
                <w:bCs w:val="0"/>
                <w:color w:val="auto"/>
                <w:sz w:val="24"/>
                <w:szCs w:val="24"/>
                <w:u w:val="none"/>
                <w:lang w:val="vi-VN" w:eastAsia="vi-VN"/>
              </w:rPr>
            </w:pPr>
            <w:r>
              <w:rPr>
                <w:rFonts w:hint="default" w:ascii="Times New Roman" w:hAnsi="Times New Roman" w:eastAsia="Times New Roman" w:cs="Times New Roman"/>
                <w:b w:val="0"/>
                <w:bCs w:val="0"/>
                <w:color w:val="auto"/>
                <w:sz w:val="24"/>
                <w:szCs w:val="24"/>
                <w:u w:val="none"/>
                <w:lang w:val="en-US" w:eastAsia="vi-VN"/>
              </w:rPr>
              <w:t>*</w:t>
            </w:r>
            <w:r>
              <w:rPr>
                <w:rFonts w:hint="default" w:ascii="Times New Roman" w:hAnsi="Times New Roman" w:eastAsia="Times New Roman" w:cs="Times New Roman"/>
                <w:b w:val="0"/>
                <w:bCs w:val="0"/>
                <w:color w:val="auto"/>
                <w:sz w:val="24"/>
                <w:szCs w:val="24"/>
                <w:u w:val="none"/>
                <w:lang w:val="vi-VN" w:eastAsia="vi-VN"/>
              </w:rPr>
              <w:t xml:space="preserve"> Giải thích:</w:t>
            </w:r>
          </w:p>
          <w:p w14:paraId="32101FC6">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i w:val="0"/>
                <w:iCs w:val="0"/>
                <w:color w:val="auto"/>
                <w:sz w:val="24"/>
                <w:szCs w:val="24"/>
                <w:lang w:val="en-US" w:eastAsia="vi-VN"/>
              </w:rPr>
              <w:t>-</w:t>
            </w:r>
            <w:r>
              <w:rPr>
                <w:rFonts w:hint="default" w:ascii="Times New Roman" w:hAnsi="Times New Roman" w:eastAsia="Times New Roman" w:cs="Times New Roman"/>
                <w:i/>
                <w:iCs/>
                <w:color w:val="auto"/>
                <w:sz w:val="24"/>
                <w:szCs w:val="24"/>
                <w:lang w:val="vi-VN" w:eastAsia="vi-VN"/>
              </w:rPr>
              <w:t xml:space="preserve"> Tuổi trẻ</w:t>
            </w:r>
            <w:r>
              <w:rPr>
                <w:rFonts w:hint="default" w:ascii="Times New Roman" w:hAnsi="Times New Roman" w:eastAsia="Times New Roman" w:cs="Times New Roman"/>
                <w:color w:val="auto"/>
                <w:sz w:val="24"/>
                <w:szCs w:val="24"/>
                <w:lang w:val="vi-VN" w:eastAsia="vi-VN"/>
              </w:rPr>
              <w:t>: lứa tuổi thanh niên, từ khoảng dậy thì cho đến khi trưởng thành.</w:t>
            </w:r>
          </w:p>
          <w:p w14:paraId="1596DF3B">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i w:val="0"/>
                <w:iCs w:val="0"/>
                <w:color w:val="auto"/>
                <w:sz w:val="24"/>
                <w:szCs w:val="24"/>
                <w:lang w:val="en-US" w:eastAsia="vi-VN"/>
              </w:rPr>
              <w:t>-</w:t>
            </w:r>
            <w:r>
              <w:rPr>
                <w:rFonts w:hint="default" w:ascii="Times New Roman" w:hAnsi="Times New Roman" w:eastAsia="Times New Roman" w:cs="Times New Roman"/>
                <w:i/>
                <w:iCs/>
                <w:color w:val="auto"/>
                <w:sz w:val="24"/>
                <w:szCs w:val="24"/>
                <w:lang w:val="vi-VN" w:eastAsia="vi-VN"/>
              </w:rPr>
              <w:t xml:space="preserve"> Khát vọng</w:t>
            </w:r>
            <w:r>
              <w:rPr>
                <w:rFonts w:hint="default" w:ascii="Times New Roman" w:hAnsi="Times New Roman" w:eastAsia="Times New Roman" w:cs="Times New Roman"/>
                <w:color w:val="auto"/>
                <w:sz w:val="24"/>
                <w:szCs w:val="24"/>
                <w:lang w:val="vi-VN" w:eastAsia="vi-VN"/>
              </w:rPr>
              <w:t>: mong muốn hướng tới những điều lớn lao, tốt đẹp.</w:t>
            </w:r>
          </w:p>
          <w:p w14:paraId="5D101A05">
            <w:pPr>
              <w:keepNext w:val="0"/>
              <w:keepLines w:val="0"/>
              <w:pageBreakBefore w:val="0"/>
              <w:kinsoku/>
              <w:overflowPunct/>
              <w:topLinePunct w:val="0"/>
              <w:bidi w:val="0"/>
              <w:adjustRightInd/>
              <w:snapToGrid/>
              <w:spacing w:after="0" w:line="240" w:lineRule="auto"/>
              <w:ind w:right="48"/>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color w:val="auto"/>
                <w:sz w:val="24"/>
                <w:szCs w:val="24"/>
                <w:lang w:val="en-US" w:eastAsia="vi-VN"/>
              </w:rPr>
              <w:t>-</w:t>
            </w:r>
            <w:r>
              <w:rPr>
                <w:rFonts w:hint="default" w:ascii="Times New Roman" w:hAnsi="Times New Roman" w:eastAsia="Times New Roman" w:cs="Times New Roman"/>
                <w:color w:val="auto"/>
                <w:sz w:val="24"/>
                <w:szCs w:val="24"/>
                <w:lang w:val="vi-VN" w:eastAsia="vi-VN"/>
              </w:rPr>
              <w:t xml:space="preserve"> </w:t>
            </w:r>
            <w:r>
              <w:rPr>
                <w:rFonts w:hint="default" w:ascii="Times New Roman" w:hAnsi="Times New Roman" w:eastAsia="Times New Roman" w:cs="Times New Roman"/>
                <w:i/>
                <w:iCs/>
                <w:color w:val="auto"/>
                <w:sz w:val="24"/>
                <w:szCs w:val="24"/>
                <w:lang w:val="vi-VN" w:eastAsia="vi-VN"/>
              </w:rPr>
              <w:t>Hành trình chinh phục khát vọng</w:t>
            </w:r>
            <w:r>
              <w:rPr>
                <w:rFonts w:hint="default" w:ascii="Times New Roman" w:hAnsi="Times New Roman" w:eastAsia="Times New Roman" w:cs="Times New Roman"/>
                <w:color w:val="auto"/>
                <w:sz w:val="24"/>
                <w:szCs w:val="24"/>
                <w:lang w:val="vi-VN" w:eastAsia="vi-VN"/>
              </w:rPr>
              <w:t xml:space="preserve">: hành trình con người phấn đấu để vươn tới những điều mình mong muốn. </w:t>
            </w:r>
          </w:p>
          <w:p w14:paraId="04520472">
            <w:pPr>
              <w:keepNext w:val="0"/>
              <w:keepLines w:val="0"/>
              <w:pageBreakBefore w:val="0"/>
              <w:kinsoku/>
              <w:overflowPunct/>
              <w:topLinePunct w:val="0"/>
              <w:bidi w:val="0"/>
              <w:adjustRightInd/>
              <w:snapToGrid/>
              <w:spacing w:after="0" w:line="240" w:lineRule="auto"/>
              <w:ind w:right="48"/>
              <w:jc w:val="both"/>
              <w:textAlignment w:val="auto"/>
              <w:rPr>
                <w:rFonts w:hint="default" w:ascii="Times New Roman" w:hAnsi="Times New Roman" w:eastAsia="Times New Roman" w:cs="Times New Roman"/>
                <w:b w:val="0"/>
                <w:bCs/>
                <w:iCs/>
                <w:color w:val="auto"/>
                <w:sz w:val="24"/>
                <w:szCs w:val="24"/>
                <w:u w:val="none"/>
                <w:lang w:val="en-US" w:eastAsia="vi-VN"/>
              </w:rPr>
            </w:pPr>
            <w:r>
              <w:rPr>
                <w:rFonts w:hint="default" w:ascii="Times New Roman" w:hAnsi="Times New Roman" w:eastAsia="Times New Roman" w:cs="Times New Roman"/>
                <w:b w:val="0"/>
                <w:bCs/>
                <w:iCs/>
                <w:color w:val="auto"/>
                <w:sz w:val="24"/>
                <w:szCs w:val="24"/>
                <w:u w:val="none"/>
                <w:lang w:val="en-US" w:eastAsia="vi-VN"/>
              </w:rPr>
              <w:t>*</w:t>
            </w:r>
            <w:r>
              <w:rPr>
                <w:rFonts w:hint="default" w:ascii="Times New Roman" w:hAnsi="Times New Roman" w:eastAsia="Times New Roman" w:cs="Times New Roman"/>
                <w:b w:val="0"/>
                <w:bCs/>
                <w:iCs/>
                <w:color w:val="auto"/>
                <w:sz w:val="24"/>
                <w:szCs w:val="24"/>
                <w:u w:val="none"/>
                <w:lang w:val="vi-VN" w:eastAsia="vi-VN"/>
              </w:rPr>
              <w:t xml:space="preserve"> Bàn luận:</w:t>
            </w:r>
          </w:p>
          <w:p w14:paraId="66C6AF8F">
            <w:pPr>
              <w:keepNext w:val="0"/>
              <w:keepLines w:val="0"/>
              <w:pageBreakBefore w:val="0"/>
              <w:kinsoku/>
              <w:overflowPunct/>
              <w:topLinePunct w:val="0"/>
              <w:bidi w:val="0"/>
              <w:adjustRightInd/>
              <w:snapToGrid/>
              <w:spacing w:after="0" w:line="240" w:lineRule="auto"/>
              <w:ind w:right="48"/>
              <w:jc w:val="both"/>
              <w:textAlignment w:val="auto"/>
              <w:rPr>
                <w:rFonts w:hint="default" w:ascii="Times New Roman" w:hAnsi="Times New Roman" w:eastAsia="Times New Roman" w:cs="Times New Roman"/>
                <w:b w:val="0"/>
                <w:bCs w:val="0"/>
                <w:color w:val="auto"/>
                <w:sz w:val="24"/>
                <w:szCs w:val="24"/>
                <w:lang w:val="en-US" w:eastAsia="vi-VN"/>
              </w:rPr>
            </w:pPr>
            <w:r>
              <w:rPr>
                <w:rFonts w:hint="default" w:ascii="Times New Roman" w:hAnsi="Times New Roman" w:eastAsia="Times New Roman" w:cs="Times New Roman"/>
                <w:b w:val="0"/>
                <w:bCs w:val="0"/>
                <w:color w:val="auto"/>
                <w:sz w:val="24"/>
                <w:szCs w:val="24"/>
                <w:lang w:val="en-US" w:eastAsia="vi-VN"/>
              </w:rPr>
              <w:t xml:space="preserve">- </w:t>
            </w:r>
            <w:r>
              <w:rPr>
                <w:rFonts w:hint="default" w:ascii="Times New Roman" w:hAnsi="Times New Roman" w:eastAsia="Times New Roman" w:cs="Times New Roman"/>
                <w:b w:val="0"/>
                <w:bCs w:val="0"/>
                <w:color w:val="auto"/>
                <w:sz w:val="24"/>
                <w:szCs w:val="24"/>
                <w:lang w:val="vi-VN" w:eastAsia="vi-VN"/>
              </w:rPr>
              <w:t>Tuổi trẻ - ai cũng mang trong mình những khát vọng</w:t>
            </w:r>
            <w:r>
              <w:rPr>
                <w:rFonts w:hint="default" w:ascii="Times New Roman" w:hAnsi="Times New Roman" w:eastAsia="Times New Roman" w:cs="Times New Roman"/>
                <w:b w:val="0"/>
                <w:bCs w:val="0"/>
                <w:color w:val="auto"/>
                <w:sz w:val="24"/>
                <w:szCs w:val="24"/>
                <w:lang w:val="en-US" w:eastAsia="vi-VN"/>
              </w:rPr>
              <w:t>:</w:t>
            </w:r>
          </w:p>
          <w:p w14:paraId="5F410C0D">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color w:val="auto"/>
                <w:sz w:val="24"/>
                <w:szCs w:val="24"/>
                <w:lang w:val="en-US" w:eastAsia="vi-VN"/>
              </w:rPr>
              <w:t>+</w:t>
            </w:r>
            <w:r>
              <w:rPr>
                <w:rFonts w:hint="default" w:ascii="Times New Roman" w:hAnsi="Times New Roman" w:eastAsia="Times New Roman" w:cs="Times New Roman"/>
                <w:color w:val="auto"/>
                <w:sz w:val="24"/>
                <w:szCs w:val="24"/>
                <w:lang w:val="vi-VN" w:eastAsia="vi-VN"/>
              </w:rPr>
              <w:t xml:space="preserve"> Vì tuổi trẻ đại diện cho những con người đang ở lứa tuổi thanh niên giàu nhiệt huyết.</w:t>
            </w:r>
          </w:p>
          <w:p w14:paraId="25769370">
            <w:pPr>
              <w:keepNext w:val="0"/>
              <w:keepLines w:val="0"/>
              <w:pageBreakBefore w:val="0"/>
              <w:kinsoku/>
              <w:overflowPunct/>
              <w:topLinePunct w:val="0"/>
              <w:bidi w:val="0"/>
              <w:adjustRightInd/>
              <w:snapToGrid/>
              <w:spacing w:after="0" w:line="240" w:lineRule="auto"/>
              <w:ind w:right="48"/>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Những người trẻ luôn không ngừng trăn trở, hoài bão, ước mơ, có những dự định riêng cho mình. Người trẻ khát cầu sống hết mình với đam mê bởi đam mê đem đến thành tựu không chỉ cho bản thân mà còn cho gia đình, xã hội…</w:t>
            </w:r>
          </w:p>
          <w:p w14:paraId="5E8A3AFE">
            <w:pPr>
              <w:keepNext w:val="0"/>
              <w:keepLines w:val="0"/>
              <w:pageBreakBefore w:val="0"/>
              <w:kinsoku/>
              <w:overflowPunct/>
              <w:topLinePunct w:val="0"/>
              <w:bidi w:val="0"/>
              <w:adjustRightInd/>
              <w:snapToGrid/>
              <w:spacing w:after="0" w:line="240" w:lineRule="auto"/>
              <w:ind w:right="48"/>
              <w:jc w:val="both"/>
              <w:textAlignment w:val="auto"/>
              <w:rPr>
                <w:rFonts w:hint="default" w:ascii="Times New Roman" w:hAnsi="Times New Roman" w:eastAsia="Times New Roman" w:cs="Times New Roman"/>
                <w:b w:val="0"/>
                <w:bCs w:val="0"/>
                <w:color w:val="auto"/>
                <w:sz w:val="24"/>
                <w:szCs w:val="24"/>
                <w:lang w:val="en-US" w:eastAsia="vi-VN"/>
              </w:rPr>
            </w:pPr>
            <w:r>
              <w:rPr>
                <w:rFonts w:hint="default" w:ascii="Times New Roman" w:hAnsi="Times New Roman" w:eastAsia="Times New Roman" w:cs="Times New Roman"/>
                <w:b w:val="0"/>
                <w:bCs w:val="0"/>
                <w:color w:val="auto"/>
                <w:sz w:val="24"/>
                <w:szCs w:val="24"/>
                <w:lang w:val="en-US" w:eastAsia="vi-VN"/>
              </w:rPr>
              <w:t xml:space="preserve">- </w:t>
            </w:r>
            <w:r>
              <w:rPr>
                <w:rFonts w:hint="default" w:ascii="Times New Roman" w:hAnsi="Times New Roman" w:eastAsia="Times New Roman" w:cs="Times New Roman"/>
                <w:b w:val="0"/>
                <w:bCs w:val="0"/>
                <w:color w:val="auto"/>
                <w:sz w:val="24"/>
                <w:szCs w:val="24"/>
                <w:lang w:val="vi-VN" w:eastAsia="vi-VN"/>
              </w:rPr>
              <w:t>Hành trình chinh phục khát vọng của tuổi trẻ phải vượt qua nhiều chông gai, thử thách</w:t>
            </w:r>
            <w:r>
              <w:rPr>
                <w:rFonts w:hint="default" w:ascii="Times New Roman" w:hAnsi="Times New Roman" w:eastAsia="Times New Roman" w:cs="Times New Roman"/>
                <w:b w:val="0"/>
                <w:bCs w:val="0"/>
                <w:color w:val="auto"/>
                <w:sz w:val="24"/>
                <w:szCs w:val="24"/>
                <w:lang w:val="en-US" w:eastAsia="vi-VN"/>
              </w:rPr>
              <w:t>:</w:t>
            </w:r>
          </w:p>
          <w:p w14:paraId="159C988B">
            <w:pPr>
              <w:keepNext w:val="0"/>
              <w:keepLines w:val="0"/>
              <w:pageBreakBefore w:val="0"/>
              <w:kinsoku/>
              <w:overflowPunct/>
              <w:topLinePunct w:val="0"/>
              <w:bidi w:val="0"/>
              <w:adjustRightInd/>
              <w:snapToGrid/>
              <w:spacing w:after="0" w:line="240" w:lineRule="auto"/>
              <w:ind w:right="48"/>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Không có con đường nào đi đến thành công mà dễ dàng, thay vào đó nó sẽ có những “chướng ngại vật” cản bước đi của con người, nhất là những người trẻ - những người giàu nhiệt huyết nhưng còn thiếu kinh nghiệm, rất dễ mất phương hướng, niềm tin và dễ chùn bước.</w:t>
            </w:r>
          </w:p>
          <w:p w14:paraId="1BE85D56">
            <w:pPr>
              <w:keepNext w:val="0"/>
              <w:keepLines w:val="0"/>
              <w:pageBreakBefore w:val="0"/>
              <w:kinsoku/>
              <w:overflowPunct/>
              <w:topLinePunct w:val="0"/>
              <w:bidi w:val="0"/>
              <w:adjustRightInd/>
              <w:snapToGrid/>
              <w:spacing w:after="0" w:line="240" w:lineRule="auto"/>
              <w:ind w:right="48"/>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i w:val="0"/>
                <w:iCs w:val="0"/>
                <w:color w:val="auto"/>
                <w:sz w:val="24"/>
                <w:szCs w:val="24"/>
                <w:lang w:val="en-US" w:eastAsia="vi-VN"/>
              </w:rPr>
              <w:t>+</w:t>
            </w:r>
            <w:r>
              <w:rPr>
                <w:rFonts w:hint="default" w:ascii="Times New Roman" w:hAnsi="Times New Roman" w:eastAsia="Times New Roman" w:cs="Times New Roman"/>
                <w:i/>
                <w:iCs/>
                <w:color w:val="auto"/>
                <w:sz w:val="24"/>
                <w:szCs w:val="24"/>
                <w:lang w:val="en-US" w:eastAsia="vi-VN"/>
              </w:rPr>
              <w:t xml:space="preserve"> </w:t>
            </w:r>
            <w:r>
              <w:rPr>
                <w:rFonts w:hint="default" w:ascii="Times New Roman" w:hAnsi="Times New Roman" w:eastAsia="Times New Roman" w:cs="Times New Roman"/>
                <w:i/>
                <w:iCs/>
                <w:color w:val="auto"/>
                <w:sz w:val="24"/>
                <w:szCs w:val="24"/>
                <w:lang w:val="vi-VN" w:eastAsia="vi-VN"/>
              </w:rPr>
              <w:t>“Lửa thử vàng, gian nan thử sức”</w:t>
            </w:r>
            <w:r>
              <w:rPr>
                <w:rFonts w:hint="default" w:ascii="Times New Roman" w:hAnsi="Times New Roman" w:eastAsia="Times New Roman" w:cs="Times New Roman"/>
                <w:color w:val="auto"/>
                <w:sz w:val="24"/>
                <w:szCs w:val="24"/>
                <w:lang w:val="vi-VN" w:eastAsia="vi-VN"/>
              </w:rPr>
              <w:t xml:space="preserve">, khó khăn, thử thách chính là điều kiện tôi luyện ý chí, nghị lực của con người. </w:t>
            </w:r>
          </w:p>
          <w:p w14:paraId="0843D551">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Những điều tốt đẹp và vĩ đại nhất không bao giờ dễ dàng có được mà con người ta cần phải đấu tranh bằng chính nỗ lực và nội lực, có khi là phải trả một cái giá thật đắt mới có được nó.</w:t>
            </w:r>
          </w:p>
          <w:p w14:paraId="0AAF28B2">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b w:val="0"/>
                <w:bCs w:val="0"/>
                <w:color w:val="auto"/>
                <w:sz w:val="24"/>
                <w:szCs w:val="24"/>
                <w:lang w:val="en-US" w:eastAsia="vi-VN"/>
              </w:rPr>
            </w:pPr>
            <w:r>
              <w:rPr>
                <w:rFonts w:hint="default" w:ascii="Times New Roman" w:hAnsi="Times New Roman" w:eastAsia="Times New Roman" w:cs="Times New Roman"/>
                <w:b w:val="0"/>
                <w:bCs w:val="0"/>
                <w:color w:val="auto"/>
                <w:sz w:val="24"/>
                <w:szCs w:val="24"/>
                <w:lang w:val="en-US" w:eastAsia="vi-VN"/>
              </w:rPr>
              <w:t xml:space="preserve">- </w:t>
            </w:r>
            <w:r>
              <w:rPr>
                <w:rFonts w:hint="default" w:ascii="Times New Roman" w:hAnsi="Times New Roman" w:eastAsia="Times New Roman" w:cs="Times New Roman"/>
                <w:b w:val="0"/>
                <w:bCs w:val="0"/>
                <w:color w:val="auto"/>
                <w:sz w:val="24"/>
                <w:szCs w:val="24"/>
                <w:lang w:val="vi-VN" w:eastAsia="vi-VN"/>
              </w:rPr>
              <w:t>Ý nghĩa của hành trình người trẻ chinh phục khát vọng</w:t>
            </w:r>
            <w:r>
              <w:rPr>
                <w:rFonts w:hint="default" w:ascii="Times New Roman" w:hAnsi="Times New Roman" w:eastAsia="Times New Roman" w:cs="Times New Roman"/>
                <w:b w:val="0"/>
                <w:bCs w:val="0"/>
                <w:color w:val="auto"/>
                <w:sz w:val="24"/>
                <w:szCs w:val="24"/>
                <w:lang w:val="en-US" w:eastAsia="vi-VN"/>
              </w:rPr>
              <w:t>:</w:t>
            </w:r>
          </w:p>
          <w:p w14:paraId="75E342D4">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b w:val="0"/>
                <w:bCs w:val="0"/>
                <w:color w:val="auto"/>
                <w:sz w:val="24"/>
                <w:szCs w:val="24"/>
                <w:lang w:val="vi-VN" w:eastAsia="vi-VN"/>
              </w:rPr>
            </w:pPr>
            <w:r>
              <w:rPr>
                <w:rFonts w:hint="default" w:ascii="Times New Roman" w:hAnsi="Times New Roman" w:eastAsia="Times New Roman" w:cs="Times New Roman"/>
                <w:b w:val="0"/>
                <w:bCs w:val="0"/>
                <w:color w:val="auto"/>
                <w:sz w:val="24"/>
                <w:szCs w:val="24"/>
                <w:lang w:val="en-US" w:eastAsia="vi-VN"/>
              </w:rPr>
              <w:t>+</w:t>
            </w:r>
            <w:r>
              <w:rPr>
                <w:rFonts w:hint="default" w:ascii="Times New Roman" w:hAnsi="Times New Roman" w:eastAsia="Times New Roman" w:cs="Times New Roman"/>
                <w:b w:val="0"/>
                <w:bCs w:val="0"/>
                <w:color w:val="auto"/>
                <w:sz w:val="24"/>
                <w:szCs w:val="24"/>
                <w:lang w:val="vi-VN" w:eastAsia="vi-VN"/>
              </w:rPr>
              <w:t xml:space="preserve"> Với cá nhân:</w:t>
            </w:r>
          </w:p>
          <w:p w14:paraId="7F96843D">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Khi chinh phục được khát vọng, người trẻ sẽ có cơ hội được sống hết mình với niềm đam mê, thêm yêu cuộc sống và hạnh phúc hơn từng ngày.</w:t>
            </w:r>
          </w:p>
          <w:p w14:paraId="5C40EF93">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Hành trình chinh phục khát vọng là một hành trình dài, người trẻ sẽ có thêm nhiều trải nghiệm mới: vui, buồn, sướng, khổ…; đúc rút cho mình những kinh nghiệm quý báu, là hành trang bước tiếp trên con đường đi tới tương lai.</w:t>
            </w:r>
          </w:p>
          <w:p w14:paraId="7A9CAAB1">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Người trẻ sẽ tự tin hơn, can đảm bước ra khỏi vùng an toàn của bản thân để thể hiện mình, khơi dậy những “năng lực tiềm ẩn” của bản thân.</w:t>
            </w:r>
          </w:p>
          <w:p w14:paraId="72A4EC17">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Chinh phục khát vọng, người trẻ có cơ hội tạo ra những thành tựu, khẳng định được giá trị bản thân.</w:t>
            </w:r>
          </w:p>
          <w:p w14:paraId="70A1290D">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b w:val="0"/>
                <w:bCs w:val="0"/>
                <w:color w:val="auto"/>
                <w:sz w:val="24"/>
                <w:szCs w:val="24"/>
                <w:lang w:val="en-US" w:eastAsia="vi-VN"/>
              </w:rPr>
              <w:t>+</w:t>
            </w:r>
            <w:r>
              <w:rPr>
                <w:rFonts w:hint="default" w:ascii="Times New Roman" w:hAnsi="Times New Roman" w:eastAsia="Times New Roman" w:cs="Times New Roman"/>
                <w:b w:val="0"/>
                <w:bCs w:val="0"/>
                <w:color w:val="auto"/>
                <w:sz w:val="24"/>
                <w:szCs w:val="24"/>
                <w:lang w:val="vi-VN" w:eastAsia="vi-VN"/>
              </w:rPr>
              <w:t xml:space="preserve"> Với xã hội, cộng đồng</w:t>
            </w:r>
            <w:r>
              <w:rPr>
                <w:rFonts w:hint="default" w:ascii="Times New Roman" w:hAnsi="Times New Roman" w:eastAsia="Times New Roman" w:cs="Times New Roman"/>
                <w:b w:val="0"/>
                <w:bCs w:val="0"/>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Người trẻ với hành trình theo đuổi, chinh phục khát vọng không những có khả năng lan tỏa, truyền cảm hứng mạnh mẽ mà còn có thể tạo ra những thành tựu tốt đẹp, đóng góp vào sự phát triển của cộng đồng, xã hội; thúc đẩy xã hội tiến lên.</w:t>
            </w:r>
          </w:p>
          <w:p w14:paraId="3749DA85">
            <w:pPr>
              <w:keepNext w:val="0"/>
              <w:keepLines w:val="0"/>
              <w:pageBreakBefore w:val="0"/>
              <w:kinsoku/>
              <w:overflowPunct/>
              <w:topLinePunct w:val="0"/>
              <w:bidi w:val="0"/>
              <w:adjustRightInd/>
              <w:snapToGrid/>
              <w:spacing w:after="0" w:line="240" w:lineRule="auto"/>
              <w:ind w:right="48"/>
              <w:jc w:val="both"/>
              <w:textAlignment w:val="auto"/>
              <w:rPr>
                <w:rFonts w:hint="default" w:ascii="Times New Roman" w:hAnsi="Times New Roman" w:eastAsia="Times New Roman" w:cs="Times New Roman"/>
                <w:b w:val="0"/>
                <w:bCs w:val="0"/>
                <w:color w:val="auto"/>
                <w:sz w:val="24"/>
                <w:szCs w:val="24"/>
                <w:u w:val="none"/>
                <w:lang w:val="en-US" w:eastAsia="vi-VN"/>
              </w:rPr>
            </w:pPr>
            <w:r>
              <w:rPr>
                <w:rFonts w:hint="default" w:ascii="Times New Roman" w:hAnsi="Times New Roman" w:eastAsia="Times New Roman" w:cs="Times New Roman"/>
                <w:b w:val="0"/>
                <w:bCs w:val="0"/>
                <w:color w:val="auto"/>
                <w:sz w:val="24"/>
                <w:szCs w:val="24"/>
                <w:u w:val="none"/>
                <w:lang w:val="en-US" w:eastAsia="vi-VN"/>
              </w:rPr>
              <w:t xml:space="preserve">* Mở rộng, bài học: </w:t>
            </w:r>
          </w:p>
          <w:p w14:paraId="0442F03A">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Khát vọng chính đáng để chinh phục không phải là ảo tưởng hão huyền, xa rời thực tế</w:t>
            </w:r>
            <w:r>
              <w:rPr>
                <w:rFonts w:hint="default" w:ascii="Times New Roman" w:hAnsi="Times New Roman" w:eastAsia="Times New Roman" w:cs="Times New Roman"/>
                <w:color w:val="auto"/>
                <w:sz w:val="24"/>
                <w:szCs w:val="24"/>
                <w:lang w:val="en-US" w:eastAsia="vi-VN"/>
              </w:rPr>
              <w:t>.</w:t>
            </w:r>
          </w:p>
          <w:p w14:paraId="04DFC166">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Tuổi trẻ chinh phục khát vọng nhưng cần biết trân trọng hiện tại, trân trọng những điều bình dị, quý giá xung quanh mình</w:t>
            </w:r>
            <w:r>
              <w:rPr>
                <w:rFonts w:hint="default" w:ascii="Times New Roman" w:hAnsi="Times New Roman" w:eastAsia="Times New Roman" w:cs="Times New Roman"/>
                <w:color w:val="auto"/>
                <w:sz w:val="24"/>
                <w:szCs w:val="24"/>
                <w:lang w:val="en-US" w:eastAsia="vi-VN"/>
              </w:rPr>
              <w:t>.</w:t>
            </w:r>
          </w:p>
          <w:p w14:paraId="0B242350">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Biết khát vọng và hiện thực hóa nó bằng chính năng lực tự thân, hoặc nhờ đến sự trợ giúp từ người khác chứ không phải lợi dụng mọi thủ đoạn để phục vụ cho ý muốn chủ quan của mình. </w:t>
            </w:r>
          </w:p>
          <w:p w14:paraId="636A7391">
            <w:pPr>
              <w:keepNext w:val="0"/>
              <w:keepLines w:val="0"/>
              <w:pageBreakBefore w:val="0"/>
              <w:kinsoku/>
              <w:wordWrap/>
              <w:overflowPunct/>
              <w:topLinePunct w:val="0"/>
              <w:bidi w:val="0"/>
              <w:adjustRightInd/>
              <w:snapToGrid/>
              <w:spacing w:after="0" w:line="240" w:lineRule="auto"/>
              <w:ind w:right="57" w:rightChars="0"/>
              <w:jc w:val="both"/>
              <w:textAlignment w:val="auto"/>
              <w:rPr>
                <w:rFonts w:hint="default" w:ascii="Times New Roman" w:hAnsi="Times New Roman" w:eastAsia="Times New Roman" w:cs="Times New Roman"/>
                <w:color w:val="auto"/>
                <w:sz w:val="24"/>
                <w:szCs w:val="24"/>
                <w:lang w:val="vi-VN" w:eastAsia="vi-VN"/>
              </w:rPr>
            </w:pPr>
            <w:r>
              <w:rPr>
                <w:rFonts w:hint="default" w:ascii="Times New Roman" w:hAnsi="Times New Roman" w:eastAsia="Times New Roman" w:cs="Times New Roman"/>
                <w:color w:val="auto"/>
                <w:sz w:val="24"/>
                <w:szCs w:val="24"/>
                <w:lang w:val="en-US" w:eastAsia="vi-VN"/>
              </w:rPr>
              <w:t xml:space="preserve">- </w:t>
            </w:r>
            <w:r>
              <w:rPr>
                <w:rFonts w:hint="default" w:ascii="Times New Roman" w:hAnsi="Times New Roman" w:eastAsia="Times New Roman" w:cs="Times New Roman"/>
                <w:color w:val="auto"/>
                <w:sz w:val="24"/>
                <w:szCs w:val="24"/>
                <w:lang w:val="vi-VN" w:eastAsia="vi-VN"/>
              </w:rPr>
              <w:t>Hành trình chinh phục khát vọng là một hành trình dài</w:t>
            </w:r>
            <w:r>
              <w:rPr>
                <w:rFonts w:hint="default" w:ascii="Times New Roman" w:hAnsi="Times New Roman" w:eastAsia="Times New Roman" w:cs="Times New Roman"/>
                <w:color w:val="auto"/>
                <w:sz w:val="24"/>
                <w:szCs w:val="24"/>
                <w:lang w:val="en-US" w:eastAsia="vi-VN"/>
              </w:rPr>
              <w:t>,</w:t>
            </w:r>
            <w:r>
              <w:rPr>
                <w:rFonts w:hint="default" w:ascii="Times New Roman" w:hAnsi="Times New Roman" w:eastAsia="Times New Roman" w:cs="Times New Roman"/>
                <w:color w:val="auto"/>
                <w:sz w:val="24"/>
                <w:szCs w:val="24"/>
                <w:lang w:val="vi-VN" w:eastAsia="vi-VN"/>
              </w:rPr>
              <w:t xml:space="preserve"> đòi hỏi chúng ta không ngừng dấn thân, thể nghiệm, chiến đấu hết mình.</w:t>
            </w:r>
          </w:p>
          <w:p w14:paraId="25282FE3">
            <w:pPr>
              <w:keepNext w:val="0"/>
              <w:keepLines w:val="0"/>
              <w:pageBreakBefore w:val="0"/>
              <w:numPr>
                <w:ilvl w:val="0"/>
                <w:numId w:val="0"/>
              </w:numPr>
              <w:kinsoku/>
              <w:wordWrap/>
              <w:overflowPunct/>
              <w:topLinePunct w:val="0"/>
              <w:bidi w:val="0"/>
              <w:adjustRightInd/>
              <w:snapToGrid/>
              <w:spacing w:after="0" w:line="240" w:lineRule="auto"/>
              <w:ind w:leftChars="0" w:right="57" w:rightChars="0"/>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b/>
                <w:bCs/>
                <w:color w:val="auto"/>
                <w:sz w:val="24"/>
                <w:szCs w:val="24"/>
                <w:lang w:val="en-US" w:eastAsia="vi-VN"/>
              </w:rPr>
              <w:t>3. Kết bài:</w:t>
            </w:r>
            <w:r>
              <w:rPr>
                <w:rFonts w:hint="default" w:ascii="Times New Roman" w:hAnsi="Times New Roman" w:eastAsia="Times New Roman" w:cs="Times New Roman"/>
                <w:b/>
                <w:bCs/>
                <w:color w:val="auto"/>
                <w:sz w:val="24"/>
                <w:szCs w:val="24"/>
                <w:lang w:val="vi-VN" w:eastAsia="vi-VN"/>
              </w:rPr>
              <w:t xml:space="preserve"> </w:t>
            </w:r>
            <w:r>
              <w:rPr>
                <w:rFonts w:hint="default" w:ascii="Times New Roman" w:hAnsi="Times New Roman" w:eastAsia="Times New Roman" w:cs="Times New Roman"/>
                <w:color w:val="auto"/>
                <w:sz w:val="24"/>
                <w:szCs w:val="24"/>
                <w:lang w:val="vi-VN" w:eastAsia="vi-VN"/>
              </w:rPr>
              <w:t>Khẳng định lại quan điểm cá nhân đã trình bày và rút ra bài học cho bản thân</w:t>
            </w:r>
            <w:r>
              <w:rPr>
                <w:rFonts w:hint="default" w:ascii="Times New Roman" w:hAnsi="Times New Roman" w:eastAsia="Times New Roman" w:cs="Times New Roman"/>
                <w:color w:val="auto"/>
                <w:sz w:val="24"/>
                <w:szCs w:val="24"/>
                <w:lang w:val="en-US" w:eastAsia="vi-VN"/>
              </w:rPr>
              <w:t>.</w:t>
            </w:r>
          </w:p>
          <w:p w14:paraId="5759C313">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i/>
                <w:iCs/>
                <w:sz w:val="24"/>
                <w:szCs w:val="24"/>
              </w:rPr>
            </w:pPr>
            <w:r>
              <w:rPr>
                <w:rFonts w:hint="default" w:ascii="Times New Roman" w:hAnsi="Times New Roman" w:eastAsia="Times New Roman" w:cs="Times New Roman"/>
                <w:b/>
                <w:bCs/>
                <w:i/>
                <w:iCs/>
                <w:sz w:val="24"/>
                <w:szCs w:val="24"/>
              </w:rPr>
              <w:t>Lưu ý:</w:t>
            </w:r>
            <w:r>
              <w:rPr>
                <w:rFonts w:hint="default" w:ascii="Times New Roman" w:hAnsi="Times New Roman" w:eastAsia="Times New Roman" w:cs="Times New Roman"/>
                <w:i/>
                <w:iCs/>
                <w:sz w:val="24"/>
                <w:szCs w:val="24"/>
              </w:rPr>
              <w:t xml:space="preserve"> Học sinh có thể bày tỏ suy nghĩ, quan điểm riêng nhưng phải phù hợp với chuẩn mực đạo đức và pháp luật.</w:t>
            </w:r>
          </w:p>
          <w:p w14:paraId="079C33D8">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i/>
                <w:iCs/>
                <w:spacing w:val="-6"/>
                <w:sz w:val="24"/>
                <w:szCs w:val="24"/>
                <w:lang w:val="vi-VN"/>
              </w:rPr>
            </w:pPr>
            <w:r>
              <w:rPr>
                <w:rFonts w:hint="default" w:ascii="Times New Roman" w:hAnsi="Times New Roman" w:eastAsia="Times New Roman" w:cs="Times New Roman"/>
                <w:b/>
                <w:iCs/>
                <w:sz w:val="24"/>
                <w:szCs w:val="24"/>
              </w:rPr>
              <w:t>Hướng dẫn chấm:</w:t>
            </w:r>
            <w:r>
              <w:rPr>
                <w:rFonts w:hint="default" w:ascii="Times New Roman" w:hAnsi="Times New Roman" w:eastAsia="Times New Roman" w:cs="Times New Roman"/>
                <w:i/>
                <w:iCs/>
                <w:spacing w:val="-6"/>
                <w:sz w:val="24"/>
                <w:szCs w:val="24"/>
                <w:lang w:val="vi-VN"/>
              </w:rPr>
              <w:t xml:space="preserve"> </w:t>
            </w:r>
          </w:p>
          <w:p w14:paraId="3C8D2802">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b/>
                <w:iCs/>
                <w:sz w:val="24"/>
                <w:szCs w:val="24"/>
              </w:rPr>
            </w:pPr>
            <w:r>
              <w:rPr>
                <w:rFonts w:hint="default" w:ascii="Times New Roman" w:hAnsi="Times New Roman" w:eastAsia="Arial" w:cs="Times New Roman"/>
                <w:i/>
                <w:iCs/>
                <w:spacing w:val="6"/>
                <w:sz w:val="24"/>
                <w:szCs w:val="24"/>
                <w:lang w:val="vi-VN" w:eastAsia="en-US"/>
              </w:rPr>
              <w:t>- Lập luận chặt chẽ, thuyết phục: lí lẽ xác đáng; dẫn chứng tiêu biểu, phù hợp; kết hợp nhuần nhuyễn giữ</w:t>
            </w:r>
            <w:r>
              <w:rPr>
                <w:rFonts w:hint="default" w:ascii="Times New Roman" w:hAnsi="Times New Roman" w:eastAsia="Arial" w:cs="Times New Roman"/>
                <w:i/>
                <w:iCs/>
                <w:spacing w:val="6"/>
                <w:sz w:val="24"/>
                <w:szCs w:val="24"/>
                <w:lang w:eastAsia="en-US"/>
              </w:rPr>
              <w:t>a</w:t>
            </w:r>
            <w:r>
              <w:rPr>
                <w:rFonts w:hint="default" w:ascii="Times New Roman" w:hAnsi="Times New Roman" w:eastAsia="Arial" w:cs="Times New Roman"/>
                <w:i/>
                <w:iCs/>
                <w:spacing w:val="6"/>
                <w:sz w:val="24"/>
                <w:szCs w:val="24"/>
                <w:lang w:val="vi-VN" w:eastAsia="en-US"/>
              </w:rPr>
              <w:t xml:space="preserve"> lí lẽ và dẫn chứng (</w:t>
            </w:r>
            <w:r>
              <w:rPr>
                <w:rFonts w:hint="default" w:ascii="Times New Roman" w:hAnsi="Times New Roman" w:eastAsia="Arial" w:cs="Times New Roman"/>
                <w:i/>
                <w:iCs/>
                <w:spacing w:val="6"/>
                <w:sz w:val="24"/>
                <w:szCs w:val="24"/>
                <w:lang w:eastAsia="en-US"/>
              </w:rPr>
              <w:t>2,5 điểm - 3,0</w:t>
            </w:r>
            <w:r>
              <w:rPr>
                <w:rFonts w:hint="default" w:ascii="Times New Roman" w:hAnsi="Times New Roman" w:eastAsia="Arial" w:cs="Times New Roman"/>
                <w:i/>
                <w:iCs/>
                <w:spacing w:val="6"/>
                <w:sz w:val="24"/>
                <w:szCs w:val="24"/>
                <w:lang w:val="vi-VN" w:eastAsia="en-US"/>
              </w:rPr>
              <w:t xml:space="preserve"> điểm).</w:t>
            </w:r>
          </w:p>
          <w:p w14:paraId="3D36DD32">
            <w:pPr>
              <w:pageBreakBefore w:val="0"/>
              <w:tabs>
                <w:tab w:val="left" w:pos="5264"/>
              </w:tabs>
              <w:kinsoku/>
              <w:overflowPunct/>
              <w:topLinePunct w:val="0"/>
              <w:bidi w:val="0"/>
              <w:adjustRightInd/>
              <w:snapToGrid/>
              <w:spacing w:after="0" w:line="240" w:lineRule="auto"/>
              <w:jc w:val="both"/>
              <w:rPr>
                <w:rFonts w:hint="default" w:ascii="Times New Roman" w:hAnsi="Times New Roman" w:eastAsia="Arial" w:cs="Times New Roman"/>
                <w:i/>
                <w:iCs/>
                <w:sz w:val="24"/>
                <w:szCs w:val="24"/>
                <w:lang w:val="vi-VN" w:eastAsia="en-US"/>
              </w:rPr>
            </w:pPr>
            <w:r>
              <w:rPr>
                <w:rFonts w:hint="default" w:ascii="Times New Roman" w:hAnsi="Times New Roman" w:eastAsia="Arial" w:cs="Times New Roman"/>
                <w:i/>
                <w:iCs/>
                <w:sz w:val="24"/>
                <w:szCs w:val="24"/>
                <w:lang w:val="vi-VN" w:eastAsia="en-US"/>
              </w:rPr>
              <w:t>- Lập luận chưa thật chặt chẽ, thuyết phục: lí lẽ xác đáng nhưng không có dẫn chứng hoặc dẫn chứng không tiêu biểu (</w:t>
            </w:r>
            <w:r>
              <w:rPr>
                <w:rFonts w:hint="default" w:ascii="Times New Roman" w:hAnsi="Times New Roman" w:eastAsia="Arial" w:cs="Times New Roman"/>
                <w:i/>
                <w:iCs/>
                <w:sz w:val="24"/>
                <w:szCs w:val="24"/>
                <w:lang w:eastAsia="en-US"/>
              </w:rPr>
              <w:t>1,25</w:t>
            </w:r>
            <w:r>
              <w:rPr>
                <w:rFonts w:hint="default" w:ascii="Times New Roman" w:hAnsi="Times New Roman" w:eastAsia="Arial" w:cs="Times New Roman"/>
                <w:i/>
                <w:iCs/>
                <w:sz w:val="24"/>
                <w:szCs w:val="24"/>
                <w:lang w:val="vi-VN" w:eastAsia="en-US"/>
              </w:rPr>
              <w:t xml:space="preserve"> điểm</w:t>
            </w:r>
            <w:r>
              <w:rPr>
                <w:rFonts w:hint="default" w:ascii="Times New Roman" w:hAnsi="Times New Roman" w:eastAsia="Arial" w:cs="Times New Roman"/>
                <w:i/>
                <w:iCs/>
                <w:sz w:val="24"/>
                <w:szCs w:val="24"/>
                <w:lang w:eastAsia="en-US"/>
              </w:rPr>
              <w:t xml:space="preserve"> - 2,25 điểm</w:t>
            </w:r>
            <w:r>
              <w:rPr>
                <w:rFonts w:hint="default" w:ascii="Times New Roman" w:hAnsi="Times New Roman" w:eastAsia="Arial" w:cs="Times New Roman"/>
                <w:i/>
                <w:iCs/>
                <w:sz w:val="24"/>
                <w:szCs w:val="24"/>
                <w:lang w:val="vi-VN" w:eastAsia="en-US"/>
              </w:rPr>
              <w:t>).</w:t>
            </w:r>
          </w:p>
          <w:p w14:paraId="28D31AD3">
            <w:pPr>
              <w:keepNext w:val="0"/>
              <w:keepLines w:val="0"/>
              <w:pageBreakBefore w:val="0"/>
              <w:numPr>
                <w:ilvl w:val="0"/>
                <w:numId w:val="0"/>
              </w:numPr>
              <w:kinsoku/>
              <w:wordWrap/>
              <w:overflowPunct/>
              <w:topLinePunct w:val="0"/>
              <w:bidi w:val="0"/>
              <w:adjustRightInd/>
              <w:snapToGrid/>
              <w:spacing w:after="0" w:line="240" w:lineRule="auto"/>
              <w:ind w:left="0" w:leftChars="0" w:right="57" w:rightChars="0" w:firstLine="0" w:firstLine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Arial" w:cs="Times New Roman"/>
                <w:i/>
                <w:iCs/>
                <w:spacing w:val="4"/>
                <w:sz w:val="24"/>
                <w:szCs w:val="24"/>
                <w:lang w:val="vi-VN" w:eastAsia="en-US"/>
              </w:rPr>
              <w:t>- Lập luận không chặt chẽ, thiếu thuyết phục: lí lẽ không xác đáng, không liên quan mật thiết đến vấn đề nghị luận, không có dẫn chứng hoặc dẫn chứng không phù hợp (</w:t>
            </w:r>
            <w:r>
              <w:rPr>
                <w:rFonts w:hint="default" w:ascii="Times New Roman" w:hAnsi="Times New Roman" w:eastAsia="Arial" w:cs="Times New Roman"/>
                <w:i/>
                <w:iCs/>
                <w:spacing w:val="4"/>
                <w:sz w:val="24"/>
                <w:szCs w:val="24"/>
                <w:lang w:eastAsia="en-US"/>
              </w:rPr>
              <w:t xml:space="preserve">0,25 </w:t>
            </w:r>
            <w:r>
              <w:rPr>
                <w:rFonts w:hint="default" w:ascii="Times New Roman" w:hAnsi="Times New Roman" w:eastAsia="Arial" w:cs="Times New Roman"/>
                <w:i/>
                <w:iCs/>
                <w:spacing w:val="4"/>
                <w:sz w:val="24"/>
                <w:szCs w:val="24"/>
                <w:lang w:val="vi-VN" w:eastAsia="en-US"/>
              </w:rPr>
              <w:t>điểm</w:t>
            </w:r>
            <w:r>
              <w:rPr>
                <w:rFonts w:hint="default" w:ascii="Times New Roman" w:hAnsi="Times New Roman" w:eastAsia="Arial" w:cs="Times New Roman"/>
                <w:i/>
                <w:iCs/>
                <w:spacing w:val="4"/>
                <w:sz w:val="24"/>
                <w:szCs w:val="24"/>
                <w:lang w:eastAsia="en-US"/>
              </w:rPr>
              <w:t xml:space="preserve"> - 1,0 điểm</w:t>
            </w:r>
            <w:r>
              <w:rPr>
                <w:rFonts w:hint="default" w:ascii="Times New Roman" w:hAnsi="Times New Roman" w:eastAsia="Arial" w:cs="Times New Roman"/>
                <w:i/>
                <w:iCs/>
                <w:spacing w:val="4"/>
                <w:sz w:val="24"/>
                <w:szCs w:val="24"/>
                <w:lang w:val="vi-VN" w:eastAsia="en-US"/>
              </w:rPr>
              <w:t>).</w:t>
            </w:r>
          </w:p>
        </w:tc>
        <w:tc>
          <w:tcPr>
            <w:tcW w:w="500" w:type="pct"/>
            <w:vAlign w:val="center"/>
          </w:tcPr>
          <w:p w14:paraId="45F0176D">
            <w:pPr>
              <w:keepNext w:val="0"/>
              <w:keepLines w:val="0"/>
              <w:pageBreakBefore w:val="0"/>
              <w:widowControl/>
              <w:kinsoku/>
              <w:wordWrap/>
              <w:overflowPunct/>
              <w:topLinePunct w:val="0"/>
              <w:autoSpaceDE/>
              <w:bidi w:val="0"/>
              <w:adjustRightInd/>
              <w:snapToGrid/>
              <w:spacing w:after="0" w:line="240" w:lineRule="auto"/>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eastAsia="Times New Roman" w:cs="Times New Roman"/>
                <w:bCs/>
                <w:color w:val="auto"/>
                <w:sz w:val="24"/>
                <w:szCs w:val="24"/>
                <w:lang w:val="en-US" w:eastAsia="vi-VN"/>
              </w:rPr>
              <w:t>3</w:t>
            </w:r>
            <w:r>
              <w:rPr>
                <w:rFonts w:hint="default" w:ascii="Times New Roman" w:hAnsi="Times New Roman" w:eastAsia="Times New Roman" w:cs="Times New Roman"/>
                <w:bCs/>
                <w:color w:val="auto"/>
                <w:sz w:val="24"/>
                <w:szCs w:val="24"/>
                <w:lang w:val="en-SG" w:eastAsia="vi-VN"/>
              </w:rPr>
              <w:t>,0</w:t>
            </w:r>
          </w:p>
        </w:tc>
      </w:tr>
      <w:tr w14:paraId="4F38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2184639A">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continue"/>
          </w:tcPr>
          <w:p w14:paraId="4C896330">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681CDBD1">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d. Diễn đạt</w:t>
            </w:r>
          </w:p>
          <w:p w14:paraId="2C292233">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Bảo đảm chuẩn chính tả, dùng từ, ngữ pháp tiếng Việt, liên kết văn bản.</w:t>
            </w:r>
          </w:p>
          <w:p w14:paraId="6F38785A">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b/>
                <w:iCs/>
                <w:sz w:val="24"/>
                <w:szCs w:val="24"/>
              </w:rPr>
            </w:pPr>
            <w:r>
              <w:rPr>
                <w:rFonts w:hint="default" w:ascii="Times New Roman" w:hAnsi="Times New Roman" w:eastAsia="Times New Roman" w:cs="Times New Roman"/>
                <w:b/>
                <w:iCs/>
                <w:sz w:val="24"/>
                <w:szCs w:val="24"/>
              </w:rPr>
              <w:t xml:space="preserve">Hướng dẫn chấm: </w:t>
            </w:r>
          </w:p>
          <w:p w14:paraId="508CE610">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bCs/>
                <w:i/>
                <w:sz w:val="24"/>
                <w:szCs w:val="24"/>
              </w:rPr>
              <w:t>-</w:t>
            </w:r>
            <w:r>
              <w:rPr>
                <w:rFonts w:hint="default" w:ascii="Times New Roman" w:hAnsi="Times New Roman" w:eastAsia="Times New Roman" w:cs="Times New Roman"/>
                <w:b/>
                <w:i/>
                <w:sz w:val="24"/>
                <w:szCs w:val="24"/>
              </w:rPr>
              <w:t xml:space="preserve"> </w:t>
            </w:r>
            <w:r>
              <w:rPr>
                <w:rFonts w:hint="default" w:ascii="Times New Roman" w:hAnsi="Times New Roman" w:eastAsia="Times New Roman" w:cs="Times New Roman"/>
                <w:i/>
                <w:sz w:val="24"/>
                <w:szCs w:val="24"/>
              </w:rPr>
              <w:t>Không cho điểm nếu bài làm có quá nhiều lỗi chính tả, ngữ pháp.</w:t>
            </w:r>
          </w:p>
        </w:tc>
        <w:tc>
          <w:tcPr>
            <w:tcW w:w="500" w:type="pct"/>
            <w:vAlign w:val="top"/>
          </w:tcPr>
          <w:p w14:paraId="19435A2B">
            <w:pPr>
              <w:pageBreakBefore w:val="0"/>
              <w:kinsoku/>
              <w:overflowPunct/>
              <w:topLinePunct w:val="0"/>
              <w:bidi w:val="0"/>
              <w:adjustRightInd/>
              <w:snapToGrid/>
              <w:spacing w:after="0" w:line="240" w:lineRule="auto"/>
              <w:jc w:val="center"/>
              <w:rPr>
                <w:rFonts w:hint="default" w:ascii="Times New Roman" w:hAnsi="Times New Roman" w:eastAsia="Times New Roman" w:cs="Times New Roman"/>
                <w:bCs/>
                <w:color w:val="auto"/>
                <w:sz w:val="24"/>
                <w:szCs w:val="24"/>
                <w:lang w:val="vi-VN" w:eastAsia="vi-VN"/>
              </w:rPr>
            </w:pPr>
            <w:r>
              <w:rPr>
                <w:rFonts w:hint="default" w:ascii="Times New Roman" w:hAnsi="Times New Roman" w:cs="Times New Roman"/>
                <w:sz w:val="24"/>
                <w:szCs w:val="24"/>
              </w:rPr>
              <w:t>0,5</w:t>
            </w:r>
          </w:p>
        </w:tc>
      </w:tr>
      <w:tr w14:paraId="449B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55F318CE">
            <w:pPr>
              <w:keepNext w:val="0"/>
              <w:keepLines w:val="0"/>
              <w:pageBreakBefore w:val="0"/>
              <w:kinsoku/>
              <w:wordWrap/>
              <w:overflowPunct/>
              <w:topLinePunct w:val="0"/>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continue"/>
          </w:tcPr>
          <w:p w14:paraId="6FFFE07D">
            <w:pPr>
              <w:keepNext w:val="0"/>
              <w:keepLines w:val="0"/>
              <w:pageBreakBefore w:val="0"/>
              <w:kinsoku/>
              <w:wordWrap/>
              <w:overflowPunct/>
              <w:topLinePunct w:val="0"/>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7CF7973F">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đ. Sáng tạo</w:t>
            </w:r>
          </w:p>
          <w:p w14:paraId="23F33D76">
            <w:pPr>
              <w:pageBreakBefore w:val="0"/>
              <w:kinsoku/>
              <w:overflowPunct/>
              <w:topLinePunct w:val="0"/>
              <w:bidi w:val="0"/>
              <w:adjustRightInd/>
              <w:snapToGrid/>
              <w:spacing w:after="0" w:line="240" w:lineRule="auto"/>
              <w:jc w:val="both"/>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bCs/>
                <w:sz w:val="24"/>
                <w:szCs w:val="24"/>
              </w:rPr>
              <w:t>Thể hiện suy nghĩ sâu sắc về vấn đề nghị luận, có cách diễn đạt mới mẻ.</w:t>
            </w:r>
          </w:p>
        </w:tc>
        <w:tc>
          <w:tcPr>
            <w:tcW w:w="500" w:type="pct"/>
            <w:vAlign w:val="top"/>
          </w:tcPr>
          <w:p w14:paraId="73C33D93">
            <w:pPr>
              <w:pageBreakBefore w:val="0"/>
              <w:kinsoku/>
              <w:overflowPunct/>
              <w:topLinePunct w:val="0"/>
              <w:bidi w:val="0"/>
              <w:adjustRightInd/>
              <w:snapToGrid/>
              <w:spacing w:after="0" w:line="240" w:lineRule="auto"/>
              <w:jc w:val="center"/>
              <w:rPr>
                <w:rFonts w:hint="default" w:ascii="Times New Roman" w:hAnsi="Times New Roman" w:eastAsia="Times New Roman" w:cs="Times New Roman"/>
                <w:bCs/>
                <w:color w:val="auto"/>
                <w:sz w:val="24"/>
                <w:szCs w:val="24"/>
                <w:lang w:val="vi-VN" w:eastAsia="vi-VN"/>
              </w:rPr>
            </w:pPr>
            <w:r>
              <w:rPr>
                <w:rFonts w:hint="default" w:ascii="Times New Roman" w:hAnsi="Times New Roman" w:cs="Times New Roman"/>
                <w:sz w:val="24"/>
                <w:szCs w:val="24"/>
              </w:rPr>
              <w:t>0,5</w:t>
            </w:r>
          </w:p>
        </w:tc>
      </w:tr>
      <w:tr w14:paraId="4C32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00" w:type="pct"/>
            <w:gridSpan w:val="3"/>
          </w:tcPr>
          <w:p w14:paraId="4E8D35B1">
            <w:pPr>
              <w:pageBreakBefore w:val="0"/>
              <w:kinsoku/>
              <w:overflowPunct/>
              <w:topLinePunct w:val="0"/>
              <w:bidi w:val="0"/>
              <w:adjustRightInd/>
              <w:snapToGrid/>
              <w:spacing w:after="0" w:line="240" w:lineRule="auto"/>
              <w:jc w:val="center"/>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
                <w:bCs/>
                <w:color w:val="auto"/>
                <w:sz w:val="24"/>
                <w:szCs w:val="24"/>
                <w:lang w:val="en-US" w:eastAsia="vi-VN"/>
              </w:rPr>
              <w:t>Tổng I + II</w:t>
            </w:r>
          </w:p>
        </w:tc>
        <w:tc>
          <w:tcPr>
            <w:tcW w:w="500" w:type="pct"/>
            <w:vAlign w:val="top"/>
          </w:tcPr>
          <w:p w14:paraId="522AC67F">
            <w:pPr>
              <w:pageBreakBefore w:val="0"/>
              <w:kinsoku/>
              <w:overflowPunct/>
              <w:topLinePunct w:val="0"/>
              <w:bidi w:val="0"/>
              <w:adjustRightInd/>
              <w:snapToGrid/>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10,0</w:t>
            </w:r>
          </w:p>
        </w:tc>
      </w:tr>
    </w:tbl>
    <w:p w14:paraId="217600C8">
      <w:pPr>
        <w:keepNext w:val="0"/>
        <w:keepLines w:val="0"/>
        <w:pageBreakBefore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Calibri" w:cs="Times New Roman"/>
          <w:b/>
          <w:bCs/>
          <w:iCs/>
          <w:color w:val="auto"/>
          <w:kern w:val="2"/>
          <w:sz w:val="24"/>
          <w:szCs w:val="24"/>
          <w:lang w:val="en-US"/>
          <w14:ligatures w14:val="standardContextual"/>
        </w:rPr>
      </w:pPr>
    </w:p>
    <w:p w14:paraId="2013BFC6">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Calibri" w:cs="Times New Roman"/>
          <w:b/>
          <w:bCs/>
          <w:iCs/>
          <w:color w:val="auto"/>
          <w:kern w:val="2"/>
          <w:sz w:val="24"/>
          <w:szCs w:val="24"/>
          <w:lang w:val="en-US"/>
          <w14:ligatures w14:val="standardContextual"/>
        </w:rPr>
      </w:pPr>
      <w:r>
        <w:rPr>
          <w:rFonts w:hint="default" w:ascii="Times New Roman" w:hAnsi="Times New Roman" w:eastAsia="Calibri" w:cs="Times New Roman"/>
          <w:b/>
          <w:bCs/>
          <w:iCs/>
          <w:color w:val="auto"/>
          <w:kern w:val="2"/>
          <w:sz w:val="24"/>
          <w:szCs w:val="24"/>
          <w:lang w:val="en-US"/>
          <w14:ligatures w14:val="standardContextual"/>
        </w:rPr>
        <w:t>ĐỀ SỐ 2</w:t>
      </w:r>
    </w:p>
    <w:p w14:paraId="6189F56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I. PHẦN ĐỌC HIỂU (</w:t>
      </w:r>
      <w:r>
        <w:rPr>
          <w:rFonts w:hint="default" w:ascii="Times New Roman" w:hAnsi="Times New Roman" w:eastAsia="Times New Roman" w:cs="Times New Roman"/>
          <w:b/>
          <w:color w:val="auto"/>
          <w:sz w:val="24"/>
          <w:szCs w:val="24"/>
          <w:lang w:val="en-US"/>
        </w:rPr>
        <w:t>5</w:t>
      </w:r>
      <w:r>
        <w:rPr>
          <w:rFonts w:hint="default" w:ascii="Times New Roman" w:hAnsi="Times New Roman" w:eastAsia="Times New Roman" w:cs="Times New Roman"/>
          <w:b/>
          <w:color w:val="auto"/>
          <w:sz w:val="24"/>
          <w:szCs w:val="24"/>
        </w:rPr>
        <w:t>,0 điểm)</w:t>
      </w:r>
    </w:p>
    <w:p w14:paraId="7D851E1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Đọc văn bản sau:</w:t>
      </w:r>
    </w:p>
    <w:p w14:paraId="0B0A431A">
      <w:pPr>
        <w:keepNext w:val="0"/>
        <w:keepLines w:val="0"/>
        <w:pageBreakBefore w:val="0"/>
        <w:kinsoku/>
        <w:overflowPunct/>
        <w:topLinePunct w:val="0"/>
        <w:bidi w:val="0"/>
        <w:adjustRightInd/>
        <w:snapToGrid/>
        <w:spacing w:after="0" w:line="240" w:lineRule="auto"/>
        <w:ind w:firstLine="567"/>
        <w:jc w:val="both"/>
        <w:textAlignment w:val="auto"/>
        <w:rPr>
          <w:rFonts w:hint="default" w:ascii="Times New Roman" w:hAnsi="Times New Roman" w:eastAsia="Times New Roman" w:cs="Times New Roman"/>
          <w:b/>
          <w:color w:val="auto"/>
          <w:sz w:val="24"/>
          <w:szCs w:val="24"/>
          <w:lang w:val="vi-VN"/>
        </w:rPr>
      </w:pPr>
      <w:r>
        <w:rPr>
          <w:rFonts w:hint="default" w:ascii="Times New Roman" w:hAnsi="Times New Roman" w:eastAsia="Times New Roman" w:cs="Times New Roman"/>
          <w:b/>
          <w:color w:val="auto"/>
          <w:sz w:val="24"/>
          <w:szCs w:val="24"/>
          <w:lang w:val="vi-VN"/>
        </w:rPr>
        <w:t xml:space="preserve">Đọc </w:t>
      </w:r>
      <w:r>
        <w:rPr>
          <w:rFonts w:hint="default" w:ascii="Times New Roman" w:hAnsi="Times New Roman" w:eastAsia="Times New Roman" w:cs="Times New Roman"/>
          <w:b/>
          <w:color w:val="auto"/>
          <w:sz w:val="24"/>
          <w:szCs w:val="24"/>
        </w:rPr>
        <w:t>văn bản</w:t>
      </w:r>
      <w:r>
        <w:rPr>
          <w:rFonts w:hint="default" w:ascii="Times New Roman" w:hAnsi="Times New Roman" w:eastAsia="Times New Roman" w:cs="Times New Roman"/>
          <w:b/>
          <w:color w:val="auto"/>
          <w:sz w:val="24"/>
          <w:szCs w:val="24"/>
          <w:lang w:val="vi-VN"/>
        </w:rPr>
        <w:t xml:space="preserve"> sau:</w:t>
      </w:r>
    </w:p>
    <w:p w14:paraId="23BCF83D">
      <w:pPr>
        <w:keepNext w:val="0"/>
        <w:keepLines w:val="0"/>
        <w:pageBreakBefore w:val="0"/>
        <w:kinsoku/>
        <w:overflowPunct/>
        <w:topLinePunct w:val="0"/>
        <w:bidi w:val="0"/>
        <w:adjustRightInd/>
        <w:snapToGrid/>
        <w:spacing w:after="0" w:line="240" w:lineRule="auto"/>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
          <w:bCs/>
          <w:color w:val="auto"/>
          <w:sz w:val="24"/>
          <w:szCs w:val="24"/>
          <w:lang w:val="vi-VN"/>
        </w:rPr>
        <w:t xml:space="preserve">               </w:t>
      </w:r>
      <w:r>
        <w:rPr>
          <w:rFonts w:hint="default" w:ascii="Times New Roman" w:hAnsi="Times New Roman" w:eastAsia="Times New Roman" w:cs="Times New Roman"/>
          <w:b/>
          <w:bCs/>
          <w:color w:val="auto"/>
          <w:sz w:val="24"/>
          <w:szCs w:val="24"/>
          <w:lang w:val="vi-VN"/>
        </w:rPr>
        <w:tab/>
      </w:r>
      <w:r>
        <w:rPr>
          <w:rFonts w:hint="default" w:ascii="Times New Roman" w:hAnsi="Times New Roman" w:eastAsia="Times New Roman" w:cs="Times New Roman"/>
          <w:b/>
          <w:bCs/>
          <w:color w:val="auto"/>
          <w:sz w:val="24"/>
          <w:szCs w:val="24"/>
          <w:lang w:val="vi-VN"/>
        </w:rPr>
        <w:tab/>
      </w:r>
      <w:r>
        <w:rPr>
          <w:rFonts w:hint="default" w:ascii="Times New Roman" w:hAnsi="Times New Roman" w:eastAsia="Times New Roman" w:cs="Times New Roman"/>
          <w:b/>
          <w:bCs/>
          <w:color w:val="auto"/>
          <w:sz w:val="24"/>
          <w:szCs w:val="24"/>
          <w:lang w:val="vi-VN"/>
        </w:rPr>
        <w:tab/>
      </w:r>
      <w:r>
        <w:rPr>
          <w:rFonts w:hint="default" w:ascii="Times New Roman" w:hAnsi="Times New Roman" w:eastAsia="Times New Roman" w:cs="Times New Roman"/>
          <w:b/>
          <w:bCs/>
          <w:color w:val="auto"/>
          <w:sz w:val="24"/>
          <w:szCs w:val="24"/>
          <w:lang w:val="vi-VN"/>
        </w:rPr>
        <w:tab/>
      </w:r>
      <w:r>
        <w:rPr>
          <w:rFonts w:hint="default" w:ascii="Times New Roman" w:hAnsi="Times New Roman" w:eastAsia="Times New Roman" w:cs="Times New Roman"/>
          <w:b/>
          <w:bCs/>
          <w:color w:val="auto"/>
          <w:sz w:val="24"/>
          <w:szCs w:val="24"/>
          <w:lang w:val="vi-VN"/>
        </w:rPr>
        <w:t xml:space="preserve">  </w:t>
      </w:r>
      <w:r>
        <w:rPr>
          <w:rFonts w:hint="default" w:ascii="Times New Roman" w:hAnsi="Times New Roman" w:eastAsia="Times New Roman" w:cs="Times New Roman"/>
          <w:b/>
          <w:bCs/>
          <w:color w:val="auto"/>
          <w:sz w:val="24"/>
          <w:szCs w:val="24"/>
        </w:rPr>
        <w:t>THỜI LÁ ĐỎ</w:t>
      </w:r>
    </w:p>
    <w:p w14:paraId="238C140E">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(1) Có một thời lá đỏ của chúng mình,</w:t>
      </w:r>
    </w:p>
    <w:p w14:paraId="4FEA1309">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Thời rất lắm ước ao, thời quá thừa xúc cảm,</w:t>
      </w:r>
    </w:p>
    <w:p w14:paraId="61E911B7">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Thời của tình yêu bao la, thoáng đãng...</w:t>
      </w:r>
    </w:p>
    <w:p w14:paraId="45598454">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Chúng mình yêu rừng tự đấy yêu đi!</w:t>
      </w:r>
    </w:p>
    <w:p w14:paraId="1636651B">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w:t>
      </w:r>
    </w:p>
    <w:p w14:paraId="3FD18770">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(2) Rừng vụng dại, cộc cằn, nhưng tuôn trào sức sống</w:t>
      </w:r>
    </w:p>
    <w:p w14:paraId="6445AA3A">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Những bãi B.52 trụi trần, chớp mắt lại lên xanh!</w:t>
      </w:r>
    </w:p>
    <w:p w14:paraId="5FA06B67">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Một trời bướm, một trời hoa, một trời phấn bay,</w:t>
      </w:r>
    </w:p>
    <w:p w14:paraId="284543AF">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                                             thoắt một trời lá rụng,</w:t>
      </w:r>
    </w:p>
    <w:p w14:paraId="04424E52">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Đều thầm lặng như không, mà mãnh liệt khôn cùng!</w:t>
      </w:r>
    </w:p>
    <w:p w14:paraId="7EC346AC">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Chúng mình học cách sống của rừng, vượt trăm đỉnh</w:t>
      </w:r>
    </w:p>
    <w:p w14:paraId="247B3F1B">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                                             mù sương không biết mệt,</w:t>
      </w:r>
    </w:p>
    <w:p w14:paraId="2730A3C9">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Người trước ngã, người sau lại tiếp,</w:t>
      </w:r>
    </w:p>
    <w:p w14:paraId="1008199C">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Không ai so đo vì giới hạn của đời mình!</w:t>
      </w:r>
    </w:p>
    <w:p w14:paraId="21CB2301">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p>
    <w:p w14:paraId="090AB316">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(3) Chúng mình yêu rừng tự đấy yêu đi</w:t>
      </w:r>
    </w:p>
    <w:p w14:paraId="7A84FEAC">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Mang nếp sống thiên nhiên cả khi về thành phố,</w:t>
      </w:r>
    </w:p>
    <w:p w14:paraId="5B2B08B7">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Không chịu nổi những tiện nghi chật chội</w:t>
      </w:r>
    </w:p>
    <w:p w14:paraId="1CFA349E">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Không trơn tuột, phẳng phiu trong ý nghĩ ươn lười,</w:t>
      </w:r>
    </w:p>
    <w:p w14:paraId="45C14699">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Ghét cay đắng mỗi lời chai đá, vô tình,</w:t>
      </w:r>
    </w:p>
    <w:p w14:paraId="22BE3413">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Tiếc đứt ruột nếu từng ngày không đổi mới!</w:t>
      </w:r>
    </w:p>
    <w:p w14:paraId="75E0843B">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p>
    <w:p w14:paraId="413DC8A4">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(4) Đấy là hàng cọc tiêu chỉ đường, không bao giờ xoá nổi,</w:t>
      </w:r>
    </w:p>
    <w:p w14:paraId="7A470322">
      <w:pPr>
        <w:keepNext w:val="0"/>
        <w:keepLines w:val="0"/>
        <w:pageBreakBefore w:val="0"/>
        <w:kinsoku/>
        <w:overflowPunct/>
        <w:topLinePunct w:val="0"/>
        <w:bidi w:val="0"/>
        <w:adjustRightInd/>
        <w:snapToGrid/>
        <w:spacing w:after="0" w:line="240" w:lineRule="auto"/>
        <w:ind w:left="2160"/>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Suốt tự thời lá đỏ của chúng mình!</w:t>
      </w:r>
    </w:p>
    <w:p w14:paraId="11501B1A">
      <w:pPr>
        <w:keepNext w:val="0"/>
        <w:keepLines w:val="0"/>
        <w:pageBreakBefore w:val="0"/>
        <w:kinsoku/>
        <w:overflowPunct/>
        <w:topLinePunct w:val="0"/>
        <w:bidi w:val="0"/>
        <w:adjustRightInd/>
        <w:snapToGrid/>
        <w:spacing w:after="0" w:line="240" w:lineRule="auto"/>
        <w:jc w:val="center"/>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Tây Nguyên, 1979</w:t>
      </w:r>
    </w:p>
    <w:p w14:paraId="492C6FB7">
      <w:pPr>
        <w:keepNext w:val="0"/>
        <w:keepLines w:val="0"/>
        <w:pageBreakBefore w:val="0"/>
        <w:kinsoku/>
        <w:overflowPunct/>
        <w:topLinePunct w:val="0"/>
        <w:bidi w:val="0"/>
        <w:adjustRightInd/>
        <w:snapToGrid/>
        <w:spacing w:after="0" w:line="240" w:lineRule="auto"/>
        <w:jc w:val="right"/>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lang w:val="vi-VN"/>
        </w:rPr>
        <w:t xml:space="preserve">                    </w:t>
      </w:r>
      <w:r>
        <w:rPr>
          <w:rFonts w:hint="default" w:ascii="Times New Roman" w:hAnsi="Times New Roman" w:eastAsia="Times New Roman" w:cs="Times New Roman"/>
          <w:color w:val="auto"/>
          <w:sz w:val="24"/>
          <w:szCs w:val="24"/>
        </w:rPr>
        <w:t xml:space="preserve">(Bằng Việt, </w:t>
      </w:r>
      <w:r>
        <w:rPr>
          <w:rFonts w:hint="default" w:ascii="Times New Roman" w:hAnsi="Times New Roman" w:eastAsia="Times New Roman" w:cs="Times New Roman"/>
          <w:i/>
          <w:iCs/>
          <w:color w:val="auto"/>
          <w:sz w:val="24"/>
          <w:szCs w:val="24"/>
        </w:rPr>
        <w:t>Tinh hoa thơ Việt</w:t>
      </w:r>
      <w:r>
        <w:rPr>
          <w:rFonts w:hint="default" w:ascii="Times New Roman" w:hAnsi="Times New Roman" w:eastAsia="Times New Roman" w:cs="Times New Roman"/>
          <w:color w:val="auto"/>
          <w:sz w:val="24"/>
          <w:szCs w:val="24"/>
        </w:rPr>
        <w:t>, NXB Hội Nhà văn, 2012, tr</w:t>
      </w:r>
      <w:r>
        <w:rPr>
          <w:rFonts w:hint="default" w:ascii="Times New Roman" w:hAnsi="Times New Roman" w:eastAsia="Times New Roman" w:cs="Times New Roman"/>
          <w:color w:val="auto"/>
          <w:sz w:val="24"/>
          <w:szCs w:val="24"/>
          <w:lang w:val="vi-VN"/>
        </w:rPr>
        <w:t>.</w:t>
      </w:r>
      <w:r>
        <w:rPr>
          <w:rFonts w:hint="default" w:ascii="Times New Roman" w:hAnsi="Times New Roman" w:eastAsia="Times New Roman" w:cs="Times New Roman"/>
          <w:color w:val="auto"/>
          <w:sz w:val="24"/>
          <w:szCs w:val="24"/>
        </w:rPr>
        <w:t>160</w:t>
      </w:r>
      <w:r>
        <w:rPr>
          <w:rFonts w:hint="default" w:ascii="Times New Roman" w:hAnsi="Times New Roman" w:eastAsia="Times New Roman" w:cs="Times New Roman"/>
          <w:color w:val="auto"/>
          <w:sz w:val="24"/>
          <w:szCs w:val="24"/>
          <w:lang w:val="vi-VN"/>
        </w:rPr>
        <w:t xml:space="preserve"> </w:t>
      </w:r>
      <w:r>
        <w:rPr>
          <w:rFonts w:hint="default" w:ascii="Times New Roman" w:hAnsi="Times New Roman" w:eastAsia="Times New Roman" w:cs="Times New Roman"/>
          <w:color w:val="auto"/>
          <w:sz w:val="24"/>
          <w:szCs w:val="24"/>
        </w:rPr>
        <w:t>-</w:t>
      </w:r>
      <w:r>
        <w:rPr>
          <w:rFonts w:hint="default" w:ascii="Times New Roman" w:hAnsi="Times New Roman" w:eastAsia="Times New Roman" w:cs="Times New Roman"/>
          <w:color w:val="auto"/>
          <w:sz w:val="24"/>
          <w:szCs w:val="24"/>
          <w:lang w:val="vi-VN"/>
        </w:rPr>
        <w:t xml:space="preserve"> </w:t>
      </w:r>
      <w:r>
        <w:rPr>
          <w:rFonts w:hint="default" w:ascii="Times New Roman" w:hAnsi="Times New Roman" w:eastAsia="Times New Roman" w:cs="Times New Roman"/>
          <w:color w:val="auto"/>
          <w:sz w:val="24"/>
          <w:szCs w:val="24"/>
        </w:rPr>
        <w:t>161)</w:t>
      </w:r>
    </w:p>
    <w:p w14:paraId="48C68CF5">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Arial" w:cs="Times New Roman"/>
          <w:b/>
          <w:color w:val="auto"/>
          <w:sz w:val="24"/>
          <w:szCs w:val="24"/>
          <w:lang w:val="vi-VN"/>
        </w:rPr>
      </w:pPr>
      <w:r>
        <w:rPr>
          <w:rFonts w:hint="default" w:ascii="Times New Roman" w:hAnsi="Times New Roman" w:eastAsia="Arial" w:cs="Times New Roman"/>
          <w:b/>
          <w:color w:val="auto"/>
          <w:sz w:val="24"/>
          <w:szCs w:val="24"/>
          <w:lang w:val="vi-VN"/>
        </w:rPr>
        <w:t>Thực hiện các yêu cầu:</w:t>
      </w:r>
    </w:p>
    <w:p w14:paraId="041A65CE">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shd w:val="clear" w:color="auto" w:fill="FFFFFF"/>
          <w:lang w:val="vi-VN"/>
        </w:rPr>
      </w:pPr>
      <w:r>
        <w:rPr>
          <w:rFonts w:hint="default" w:ascii="Times New Roman" w:hAnsi="Times New Roman" w:eastAsia="Times New Roman" w:cs="Times New Roman"/>
          <w:b/>
          <w:bCs/>
          <w:color w:val="auto"/>
          <w:sz w:val="24"/>
          <w:szCs w:val="24"/>
          <w:lang w:val="vi-VN"/>
        </w:rPr>
        <w:t xml:space="preserve">Câu 1. </w:t>
      </w:r>
      <w:r>
        <w:rPr>
          <w:rFonts w:hint="default" w:ascii="Times New Roman" w:hAnsi="Times New Roman" w:eastAsia="Times New Roman" w:cs="Times New Roman"/>
          <w:color w:val="auto"/>
          <w:sz w:val="24"/>
          <w:szCs w:val="24"/>
          <w:shd w:val="clear" w:color="auto" w:fill="FFFFFF"/>
          <w:lang w:val="vi-VN"/>
        </w:rPr>
        <w:t>Nhân vật trữ tình trong bài thơ trên là ai?</w:t>
      </w:r>
    </w:p>
    <w:p w14:paraId="2CD1700C">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shd w:val="clear" w:color="auto" w:fill="FFFFFF"/>
          <w:lang w:val="en-US"/>
        </w:rPr>
      </w:pPr>
      <w:r>
        <w:rPr>
          <w:rFonts w:hint="default" w:ascii="Times New Roman" w:hAnsi="Times New Roman" w:eastAsia="Times New Roman" w:cs="Times New Roman"/>
          <w:b/>
          <w:bCs/>
          <w:color w:val="auto"/>
          <w:sz w:val="24"/>
          <w:szCs w:val="24"/>
          <w:shd w:val="clear" w:color="auto" w:fill="FFFFFF"/>
          <w:lang w:val="en-US"/>
        </w:rPr>
        <w:t>Câu 2.</w:t>
      </w:r>
      <w:r>
        <w:rPr>
          <w:rFonts w:hint="default" w:ascii="Times New Roman" w:hAnsi="Times New Roman" w:eastAsia="Times New Roman" w:cs="Times New Roman"/>
          <w:color w:val="auto"/>
          <w:sz w:val="24"/>
          <w:szCs w:val="24"/>
          <w:shd w:val="clear" w:color="auto" w:fill="FFFFFF"/>
          <w:lang w:val="en-US"/>
        </w:rPr>
        <w:t xml:space="preserve"> </w:t>
      </w:r>
      <w:r>
        <w:rPr>
          <w:rFonts w:hint="default" w:ascii="Times New Roman" w:hAnsi="Times New Roman" w:cs="Times New Roman"/>
          <w:bCs/>
          <w:color w:val="auto"/>
          <w:kern w:val="2"/>
          <w:sz w:val="24"/>
          <w:szCs w:val="24"/>
          <w:lang w:val="en-US"/>
          <w14:ligatures w14:val="standardContextual"/>
        </w:rPr>
        <w:t>Chỉ ra dấu hiệu để xác định thể thơ của bài thơ.</w:t>
      </w:r>
    </w:p>
    <w:p w14:paraId="03C0384D">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color w:val="auto"/>
          <w:sz w:val="24"/>
          <w:szCs w:val="24"/>
          <w:shd w:val="clear" w:color="auto" w:fill="FFFFFF"/>
        </w:rPr>
      </w:pPr>
      <w:r>
        <w:rPr>
          <w:rFonts w:hint="default" w:ascii="Times New Roman" w:hAnsi="Times New Roman" w:eastAsia="Times New Roman" w:cs="Times New Roman"/>
          <w:b/>
          <w:bCs/>
          <w:color w:val="auto"/>
          <w:sz w:val="24"/>
          <w:szCs w:val="24"/>
          <w:shd w:val="clear" w:color="auto" w:fill="FFFFFF"/>
          <w:lang w:val="vi-VN"/>
        </w:rPr>
        <w:t xml:space="preserve">Câu </w:t>
      </w:r>
      <w:r>
        <w:rPr>
          <w:rFonts w:hint="default" w:ascii="Times New Roman" w:hAnsi="Times New Roman" w:eastAsia="Times New Roman" w:cs="Times New Roman"/>
          <w:b/>
          <w:bCs/>
          <w:color w:val="auto"/>
          <w:sz w:val="24"/>
          <w:szCs w:val="24"/>
          <w:shd w:val="clear" w:color="auto" w:fill="FFFFFF"/>
          <w:lang w:val="en-US"/>
        </w:rPr>
        <w:t>3</w:t>
      </w:r>
      <w:r>
        <w:rPr>
          <w:rFonts w:hint="default" w:ascii="Times New Roman" w:hAnsi="Times New Roman" w:eastAsia="Times New Roman" w:cs="Times New Roman"/>
          <w:b/>
          <w:bCs/>
          <w:color w:val="auto"/>
          <w:sz w:val="24"/>
          <w:szCs w:val="24"/>
          <w:shd w:val="clear" w:color="auto" w:fill="FFFFFF"/>
          <w:lang w:val="vi-VN"/>
        </w:rPr>
        <w:t>.</w:t>
      </w:r>
      <w:r>
        <w:rPr>
          <w:rFonts w:hint="default" w:ascii="Times New Roman" w:hAnsi="Times New Roman" w:eastAsia="Times New Roman" w:cs="Times New Roman"/>
          <w:color w:val="auto"/>
          <w:sz w:val="24"/>
          <w:szCs w:val="24"/>
          <w:shd w:val="clear" w:color="auto" w:fill="FFFFFF"/>
          <w:lang w:val="vi-VN"/>
        </w:rPr>
        <w:t xml:space="preserve"> Nêu những từ ngữ, hình ảnh miêu tả đặc điểm của rừng ở khổ (2).</w:t>
      </w:r>
    </w:p>
    <w:p w14:paraId="003C98C0">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i/>
          <w:iCs/>
          <w:color w:val="auto"/>
          <w:sz w:val="24"/>
          <w:szCs w:val="24"/>
          <w:lang w:val="vi-VN"/>
        </w:rPr>
      </w:pPr>
      <w:r>
        <w:rPr>
          <w:rFonts w:hint="default" w:ascii="Times New Roman" w:hAnsi="Times New Roman" w:eastAsia="Times New Roman" w:cs="Times New Roman"/>
          <w:b/>
          <w:bCs/>
          <w:color w:val="auto"/>
          <w:sz w:val="24"/>
          <w:szCs w:val="24"/>
          <w:lang w:val="vi"/>
        </w:rPr>
        <w:t xml:space="preserve">Câu </w:t>
      </w:r>
      <w:r>
        <w:rPr>
          <w:rFonts w:hint="default" w:ascii="Times New Roman" w:hAnsi="Times New Roman" w:eastAsia="Times New Roman" w:cs="Times New Roman"/>
          <w:b/>
          <w:bCs/>
          <w:color w:val="auto"/>
          <w:sz w:val="24"/>
          <w:szCs w:val="24"/>
          <w:lang w:val="en-US"/>
        </w:rPr>
        <w:t>4</w:t>
      </w:r>
      <w:r>
        <w:rPr>
          <w:rFonts w:hint="default" w:ascii="Times New Roman" w:hAnsi="Times New Roman" w:eastAsia="Times New Roman" w:cs="Times New Roman"/>
          <w:b/>
          <w:color w:val="auto"/>
          <w:sz w:val="24"/>
          <w:szCs w:val="24"/>
          <w:lang w:val="vi"/>
        </w:rPr>
        <w:t>.</w:t>
      </w:r>
      <w:r>
        <w:rPr>
          <w:rFonts w:hint="default" w:ascii="Times New Roman" w:hAnsi="Times New Roman" w:eastAsia="Times New Roman" w:cs="Times New Roman"/>
          <w:bCs/>
          <w:color w:val="auto"/>
          <w:sz w:val="24"/>
          <w:szCs w:val="24"/>
          <w:lang w:val="vi-VN"/>
        </w:rPr>
        <w:t xml:space="preserve"> Phân tích tác dụng của biện pháp liệt kê được sử dụng trong câu thơ: </w:t>
      </w:r>
      <w:r>
        <w:rPr>
          <w:rFonts w:hint="default" w:ascii="Times New Roman" w:hAnsi="Times New Roman" w:eastAsia="Times New Roman" w:cs="Times New Roman"/>
          <w:i/>
          <w:iCs/>
          <w:color w:val="auto"/>
          <w:sz w:val="24"/>
          <w:szCs w:val="24"/>
        </w:rPr>
        <w:t>Một trời bướm, một trời hoa, một trời phấn bay</w:t>
      </w:r>
      <w:r>
        <w:rPr>
          <w:rFonts w:hint="default" w:ascii="Times New Roman" w:hAnsi="Times New Roman" w:eastAsia="Times New Roman" w:cs="Times New Roman"/>
          <w:i/>
          <w:iCs/>
          <w:color w:val="auto"/>
          <w:sz w:val="24"/>
          <w:szCs w:val="24"/>
          <w:lang w:val="vi-VN"/>
        </w:rPr>
        <w:t>,</w:t>
      </w:r>
      <w:r>
        <w:rPr>
          <w:rFonts w:hint="default" w:ascii="Times New Roman" w:hAnsi="Times New Roman" w:eastAsia="Times New Roman" w:cs="Times New Roman"/>
          <w:i/>
          <w:iCs/>
          <w:color w:val="auto"/>
          <w:sz w:val="24"/>
          <w:szCs w:val="24"/>
        </w:rPr>
        <w:t xml:space="preserve"> thoắt một trời lá rụng</w:t>
      </w:r>
      <w:r>
        <w:rPr>
          <w:rFonts w:hint="default" w:ascii="Times New Roman" w:hAnsi="Times New Roman" w:eastAsia="Times New Roman" w:cs="Times New Roman"/>
          <w:i/>
          <w:iCs/>
          <w:color w:val="auto"/>
          <w:sz w:val="24"/>
          <w:szCs w:val="24"/>
          <w:lang w:val="vi-VN"/>
        </w:rPr>
        <w:t>.</w:t>
      </w:r>
    </w:p>
    <w:p w14:paraId="2FBCA8C3">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b/>
          <w:iCs/>
          <w:color w:val="auto"/>
          <w:sz w:val="24"/>
          <w:szCs w:val="24"/>
          <w:lang w:val="en-US"/>
        </w:rPr>
      </w:pPr>
      <w:r>
        <w:rPr>
          <w:rFonts w:hint="default" w:ascii="Times New Roman" w:hAnsi="Times New Roman" w:eastAsia="Times New Roman" w:cs="Times New Roman"/>
          <w:b/>
          <w:iCs/>
          <w:color w:val="auto"/>
          <w:sz w:val="24"/>
          <w:szCs w:val="24"/>
          <w:lang w:val="vi-VN"/>
        </w:rPr>
        <w:t xml:space="preserve">Câu </w:t>
      </w:r>
      <w:r>
        <w:rPr>
          <w:rFonts w:hint="default" w:ascii="Times New Roman" w:hAnsi="Times New Roman" w:eastAsia="Times New Roman" w:cs="Times New Roman"/>
          <w:b/>
          <w:iCs/>
          <w:color w:val="auto"/>
          <w:sz w:val="24"/>
          <w:szCs w:val="24"/>
          <w:lang w:val="en-US"/>
        </w:rPr>
        <w:t>5</w:t>
      </w:r>
      <w:r>
        <w:rPr>
          <w:rFonts w:hint="default" w:ascii="Times New Roman" w:hAnsi="Times New Roman" w:eastAsia="Times New Roman" w:cs="Times New Roman"/>
          <w:b/>
          <w:iCs/>
          <w:color w:val="auto"/>
          <w:sz w:val="24"/>
          <w:szCs w:val="24"/>
          <w:lang w:val="vi-VN"/>
        </w:rPr>
        <w:t xml:space="preserve">. </w:t>
      </w:r>
      <w:r>
        <w:rPr>
          <w:rFonts w:hint="default" w:ascii="Times New Roman" w:hAnsi="Times New Roman" w:eastAsia="Times New Roman" w:cs="Times New Roman"/>
          <w:bCs/>
          <w:iCs/>
          <w:color w:val="auto"/>
          <w:sz w:val="24"/>
          <w:szCs w:val="24"/>
          <w:lang w:val="vi-VN"/>
        </w:rPr>
        <w:t>Anh/Chị hiểu như thế nào về nội dung những dòng thơ sau</w:t>
      </w:r>
      <w:r>
        <w:rPr>
          <w:rFonts w:hint="default" w:ascii="Times New Roman" w:hAnsi="Times New Roman" w:eastAsia="Times New Roman" w:cs="Times New Roman"/>
          <w:bCs/>
          <w:iCs/>
          <w:color w:val="auto"/>
          <w:sz w:val="24"/>
          <w:szCs w:val="24"/>
          <w:lang w:val="en-US"/>
        </w:rPr>
        <w:t>:</w:t>
      </w:r>
    </w:p>
    <w:p w14:paraId="73A2FE5B">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b/>
          <w:i/>
          <w:iCs/>
          <w:color w:val="auto"/>
          <w:sz w:val="24"/>
          <w:szCs w:val="24"/>
          <w:lang w:val="vi-VN"/>
        </w:rPr>
      </w:pPr>
      <w:r>
        <w:rPr>
          <w:rFonts w:hint="default" w:ascii="Times New Roman" w:hAnsi="Times New Roman" w:eastAsia="Times New Roman" w:cs="Times New Roman"/>
          <w:i/>
          <w:iCs/>
          <w:color w:val="auto"/>
          <w:sz w:val="24"/>
          <w:szCs w:val="24"/>
        </w:rPr>
        <w:t>Mang nếp sống thiên nhiên cả khi về thành phố,</w:t>
      </w:r>
    </w:p>
    <w:p w14:paraId="4F04D627">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Không chịu nổi những tiện nghi chật chội</w:t>
      </w:r>
    </w:p>
    <w:p w14:paraId="079881FE">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i/>
          <w:iCs/>
          <w:color w:val="auto"/>
          <w:sz w:val="24"/>
          <w:szCs w:val="24"/>
        </w:rPr>
      </w:pPr>
      <w:r>
        <w:rPr>
          <w:rFonts w:hint="default" w:ascii="Times New Roman" w:hAnsi="Times New Roman" w:eastAsia="Times New Roman" w:cs="Times New Roman"/>
          <w:i/>
          <w:iCs/>
          <w:color w:val="auto"/>
          <w:sz w:val="24"/>
          <w:szCs w:val="24"/>
        </w:rPr>
        <w:t>Không trơn tuột, phẳng phiu trong ý nghĩ ươn lười</w:t>
      </w:r>
    </w:p>
    <w:p w14:paraId="00BFAF5D">
      <w:pPr>
        <w:keepNext w:val="0"/>
        <w:keepLines w:val="0"/>
        <w:pageBreakBefore w:val="0"/>
        <w:kinsoku/>
        <w:overflowPunct/>
        <w:topLinePunct w:val="0"/>
        <w:bidi w:val="0"/>
        <w:adjustRightInd/>
        <w:snapToGrid/>
        <w:spacing w:after="0" w:line="240" w:lineRule="auto"/>
        <w:jc w:val="both"/>
        <w:textAlignment w:val="auto"/>
        <w:rPr>
          <w:rFonts w:hint="default" w:ascii="Times New Roman" w:hAnsi="Times New Roman" w:eastAsia="Times New Roman" w:cs="Times New Roman"/>
          <w:bCs/>
          <w:color w:val="auto"/>
          <w:sz w:val="24"/>
          <w:szCs w:val="24"/>
          <w:shd w:val="clear" w:color="auto" w:fill="FFFFFF"/>
        </w:rPr>
      </w:pPr>
      <w:r>
        <w:rPr>
          <w:rFonts w:hint="default" w:ascii="Times New Roman" w:hAnsi="Times New Roman" w:eastAsia="Times New Roman" w:cs="Times New Roman"/>
          <w:b/>
          <w:bCs/>
          <w:color w:val="auto"/>
          <w:sz w:val="24"/>
          <w:szCs w:val="24"/>
          <w:shd w:val="clear" w:color="auto" w:fill="FFFFFF"/>
        </w:rPr>
        <w:t xml:space="preserve">Câu </w:t>
      </w:r>
      <w:r>
        <w:rPr>
          <w:rFonts w:hint="default" w:ascii="Times New Roman" w:hAnsi="Times New Roman" w:eastAsia="Times New Roman" w:cs="Times New Roman"/>
          <w:b/>
          <w:bCs/>
          <w:color w:val="auto"/>
          <w:sz w:val="24"/>
          <w:szCs w:val="24"/>
          <w:shd w:val="clear" w:color="auto" w:fill="FFFFFF"/>
          <w:lang w:val="en-US"/>
        </w:rPr>
        <w:t>6</w:t>
      </w:r>
      <w:r>
        <w:rPr>
          <w:rFonts w:hint="default" w:ascii="Times New Roman" w:hAnsi="Times New Roman" w:eastAsia="Times New Roman" w:cs="Times New Roman"/>
          <w:b/>
          <w:color w:val="auto"/>
          <w:sz w:val="24"/>
          <w:szCs w:val="24"/>
          <w:lang w:val="vi"/>
        </w:rPr>
        <w:t xml:space="preserve">. </w:t>
      </w:r>
      <w:r>
        <w:rPr>
          <w:rFonts w:hint="default" w:ascii="Times New Roman" w:hAnsi="Times New Roman" w:eastAsia="Times New Roman" w:cs="Times New Roman"/>
          <w:bCs/>
          <w:color w:val="auto"/>
          <w:sz w:val="24"/>
          <w:szCs w:val="24"/>
          <w:lang w:val="vi"/>
        </w:rPr>
        <w:t>Theo anh/chị, “</w:t>
      </w:r>
      <w:r>
        <w:rPr>
          <w:rFonts w:hint="default" w:ascii="Times New Roman" w:hAnsi="Times New Roman" w:eastAsia="Times New Roman" w:cs="Times New Roman"/>
          <w:bCs/>
          <w:i/>
          <w:iCs/>
          <w:color w:val="auto"/>
          <w:sz w:val="24"/>
          <w:szCs w:val="24"/>
          <w:lang w:val="vi"/>
        </w:rPr>
        <w:t>hàng cọc tiêu chỉ đường</w:t>
      </w:r>
      <w:r>
        <w:rPr>
          <w:rFonts w:hint="default" w:ascii="Times New Roman" w:hAnsi="Times New Roman" w:eastAsia="Times New Roman" w:cs="Times New Roman"/>
          <w:bCs/>
          <w:color w:val="auto"/>
          <w:sz w:val="24"/>
          <w:szCs w:val="24"/>
          <w:lang w:val="vi"/>
        </w:rPr>
        <w:t>” trong lối sống của thế hệ trước có còn ý nghĩa với tuổi trẻ hiện nay hay không? Vì sao?</w:t>
      </w:r>
    </w:p>
    <w:p w14:paraId="5F8635A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II. PHẦN VIẾT (</w:t>
      </w:r>
      <w:r>
        <w:rPr>
          <w:rFonts w:hint="default" w:ascii="Times New Roman" w:hAnsi="Times New Roman" w:eastAsia="Times New Roman" w:cs="Times New Roman"/>
          <w:b/>
          <w:color w:val="auto"/>
          <w:sz w:val="24"/>
          <w:szCs w:val="24"/>
          <w:lang w:val="en-US"/>
        </w:rPr>
        <w:t>5</w:t>
      </w:r>
      <w:r>
        <w:rPr>
          <w:rFonts w:hint="default" w:ascii="Times New Roman" w:hAnsi="Times New Roman" w:eastAsia="Times New Roman" w:cs="Times New Roman"/>
          <w:b/>
          <w:color w:val="auto"/>
          <w:sz w:val="24"/>
          <w:szCs w:val="24"/>
        </w:rPr>
        <w:t>,0 điểm)</w:t>
      </w:r>
    </w:p>
    <w:p w14:paraId="493E9B7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4"/>
          <w:szCs w:val="24"/>
          <w:lang w:val="en-US"/>
        </w:rPr>
        <w:tab/>
      </w:r>
      <w:r>
        <w:rPr>
          <w:rFonts w:hint="default" w:ascii="Times New Roman" w:hAnsi="Times New Roman" w:cs="Times New Roman"/>
          <w:color w:val="auto"/>
          <w:sz w:val="24"/>
          <w:szCs w:val="24"/>
          <w:lang w:val="en-US"/>
        </w:rPr>
        <w:t>Viết bài văn nghị luận (khoảng 600 chữ) bày tỏ suy nghĩ về việc thế hệ trẻ chúng ta phải làm gì để xứng đáng với các thế hệ đi trước?</w:t>
      </w:r>
    </w:p>
    <w:p w14:paraId="4D3F10A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en-US"/>
        </w:rPr>
      </w:pPr>
    </w:p>
    <w:p w14:paraId="4BDE911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auto"/>
          <w:sz w:val="24"/>
          <w:szCs w:val="24"/>
          <w:lang w:val="en-US"/>
        </w:rPr>
      </w:pPr>
      <w:r>
        <w:rPr>
          <w:rFonts w:hint="default" w:ascii="Times New Roman" w:hAnsi="Times New Roman" w:eastAsia="Times New Roman" w:cs="Times New Roman"/>
          <w:b/>
          <w:color w:val="auto"/>
          <w:sz w:val="24"/>
          <w:szCs w:val="24"/>
          <w:lang w:val="en-US"/>
        </w:rPr>
        <w:t>ĐÁP ÁN, HƯỚNG DẪN CHẤM ĐỀ 2</w:t>
      </w:r>
    </w:p>
    <w:tbl>
      <w:tblPr>
        <w:tblStyle w:val="251"/>
        <w:tblW w:w="50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760"/>
        <w:gridCol w:w="6954"/>
        <w:gridCol w:w="960"/>
      </w:tblGrid>
      <w:tr w14:paraId="386C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tcPr>
          <w:p w14:paraId="7C8F0BB4">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Phần</w:t>
            </w:r>
          </w:p>
        </w:tc>
        <w:tc>
          <w:tcPr>
            <w:tcW w:w="395" w:type="pct"/>
          </w:tcPr>
          <w:p w14:paraId="36120B6D">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Câu</w:t>
            </w:r>
          </w:p>
        </w:tc>
        <w:tc>
          <w:tcPr>
            <w:tcW w:w="3621" w:type="pct"/>
          </w:tcPr>
          <w:p w14:paraId="652C7883">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Nội dung</w:t>
            </w:r>
          </w:p>
        </w:tc>
        <w:tc>
          <w:tcPr>
            <w:tcW w:w="500" w:type="pct"/>
          </w:tcPr>
          <w:p w14:paraId="6FCE7420">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Điểm</w:t>
            </w:r>
          </w:p>
        </w:tc>
      </w:tr>
      <w:tr w14:paraId="5DAC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tcPr>
          <w:p w14:paraId="4E0EB348">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I</w:t>
            </w:r>
          </w:p>
        </w:tc>
        <w:tc>
          <w:tcPr>
            <w:tcW w:w="395" w:type="pct"/>
          </w:tcPr>
          <w:p w14:paraId="140DEEB2">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SG" w:eastAsia="vi-VN"/>
              </w:rPr>
            </w:pPr>
          </w:p>
        </w:tc>
        <w:tc>
          <w:tcPr>
            <w:tcW w:w="3621" w:type="pct"/>
          </w:tcPr>
          <w:p w14:paraId="20F2F9E0">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vi-VN" w:eastAsia="vi-VN"/>
              </w:rPr>
              <w:t>ĐỌC HIỂU</w:t>
            </w:r>
          </w:p>
        </w:tc>
        <w:tc>
          <w:tcPr>
            <w:tcW w:w="500" w:type="pct"/>
          </w:tcPr>
          <w:p w14:paraId="6C12EAC6">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US" w:eastAsia="vi-VN"/>
              </w:rPr>
              <w:t>5</w:t>
            </w:r>
            <w:r>
              <w:rPr>
                <w:rFonts w:hint="default" w:ascii="Times New Roman" w:hAnsi="Times New Roman" w:eastAsia="Times New Roman" w:cs="Times New Roman"/>
                <w:b/>
                <w:bCs/>
                <w:color w:val="auto"/>
                <w:sz w:val="24"/>
                <w:szCs w:val="24"/>
                <w:lang w:val="en-SG" w:eastAsia="vi-VN"/>
              </w:rPr>
              <w:t>,0</w:t>
            </w:r>
          </w:p>
        </w:tc>
      </w:tr>
      <w:tr w14:paraId="716E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restart"/>
          </w:tcPr>
          <w:p w14:paraId="6A96588B">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SG" w:eastAsia="vi-VN"/>
              </w:rPr>
            </w:pPr>
          </w:p>
        </w:tc>
        <w:tc>
          <w:tcPr>
            <w:tcW w:w="395" w:type="pct"/>
          </w:tcPr>
          <w:p w14:paraId="0ECADDDD">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en-SG" w:eastAsia="vi-VN"/>
              </w:rPr>
              <w:t>1</w:t>
            </w:r>
          </w:p>
        </w:tc>
        <w:tc>
          <w:tcPr>
            <w:tcW w:w="3621" w:type="pct"/>
          </w:tcPr>
          <w:p w14:paraId="5C11ABA4">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sz w:val="24"/>
                <w:szCs w:val="24"/>
                <w:shd w:val="clear" w:color="auto" w:fill="FFFFFF"/>
                <w:lang w:val="vi-VN" w:eastAsia="vi-VN"/>
              </w:rPr>
              <w:t xml:space="preserve">Nhân vật trữ tình trong bài thơ trên là: </w:t>
            </w:r>
            <w:r>
              <w:rPr>
                <w:rFonts w:hint="default" w:ascii="Times New Roman" w:hAnsi="Times New Roman" w:eastAsia="Times New Roman" w:cs="Times New Roman"/>
                <w:i/>
                <w:iCs/>
                <w:sz w:val="24"/>
                <w:szCs w:val="24"/>
                <w:shd w:val="clear" w:color="auto" w:fill="FFFFFF"/>
                <w:lang w:val="vi-VN" w:eastAsia="vi-VN"/>
              </w:rPr>
              <w:t>chúng mình</w:t>
            </w:r>
            <w:r>
              <w:rPr>
                <w:rFonts w:hint="default" w:ascii="Times New Roman" w:hAnsi="Times New Roman" w:eastAsia="Times New Roman" w:cs="Times New Roman"/>
                <w:sz w:val="24"/>
                <w:szCs w:val="24"/>
                <w:shd w:val="clear" w:color="auto" w:fill="FFFFFF"/>
                <w:lang w:val="vi-VN" w:eastAsia="vi-VN"/>
              </w:rPr>
              <w:t xml:space="preserve"> - những người lính có một thời tuổi trẻ ở chiến trường.</w:t>
            </w:r>
          </w:p>
          <w:p w14:paraId="28A027C2">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Hướng dẫn chấm:</w:t>
            </w:r>
          </w:p>
          <w:p w14:paraId="320ED612">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Trả lời được như đáp án: 0,</w:t>
            </w:r>
            <w:r>
              <w:rPr>
                <w:rFonts w:hint="default" w:ascii="Times New Roman" w:hAnsi="Times New Roman" w:eastAsia="Times New Roman" w:cs="Times New Roman"/>
                <w:i/>
                <w:iCs/>
                <w:color w:val="auto"/>
                <w:sz w:val="24"/>
                <w:szCs w:val="24"/>
                <w:lang w:val="en-US" w:eastAsia="vi-VN"/>
              </w:rPr>
              <w:t>7</w:t>
            </w:r>
            <w:r>
              <w:rPr>
                <w:rFonts w:hint="default" w:ascii="Times New Roman" w:hAnsi="Times New Roman" w:eastAsia="Times New Roman" w:cs="Times New Roman"/>
                <w:i/>
                <w:iCs/>
                <w:color w:val="auto"/>
                <w:sz w:val="24"/>
                <w:szCs w:val="24"/>
                <w:lang w:val="vi-VN" w:eastAsia="vi-VN"/>
              </w:rPr>
              <w:t>5 điểm</w:t>
            </w:r>
          </w:p>
          <w:p w14:paraId="48B185ED">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Cs/>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Không trả lời/ trả lời sai: 0 điểm</w:t>
            </w:r>
          </w:p>
        </w:tc>
        <w:tc>
          <w:tcPr>
            <w:tcW w:w="500" w:type="pct"/>
          </w:tcPr>
          <w:p w14:paraId="61E695ED">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Cs/>
                <w:color w:val="auto"/>
                <w:sz w:val="24"/>
                <w:szCs w:val="24"/>
                <w:lang w:val="en-US" w:eastAsia="vi-VN"/>
              </w:rPr>
            </w:pPr>
            <w:r>
              <w:rPr>
                <w:rFonts w:hint="default" w:ascii="Times New Roman" w:hAnsi="Times New Roman" w:eastAsia="Times New Roman" w:cs="Times New Roman"/>
                <w:bCs/>
                <w:color w:val="auto"/>
                <w:sz w:val="24"/>
                <w:szCs w:val="24"/>
                <w:lang w:val="en-US" w:eastAsia="vi-VN"/>
              </w:rPr>
              <w:t>0,75</w:t>
            </w:r>
          </w:p>
        </w:tc>
      </w:tr>
      <w:tr w14:paraId="79CA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78906828">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SG" w:eastAsia="vi-VN"/>
              </w:rPr>
            </w:pPr>
          </w:p>
        </w:tc>
        <w:tc>
          <w:tcPr>
            <w:tcW w:w="395" w:type="pct"/>
          </w:tcPr>
          <w:p w14:paraId="09245990">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SG" w:eastAsia="vi-VN"/>
              </w:rPr>
            </w:pPr>
            <w:r>
              <w:rPr>
                <w:rFonts w:hint="default" w:ascii="Times New Roman" w:hAnsi="Times New Roman" w:eastAsia="Times New Roman" w:cs="Times New Roman"/>
                <w:b/>
                <w:bCs/>
                <w:color w:val="auto"/>
                <w:sz w:val="24"/>
                <w:szCs w:val="24"/>
                <w:lang w:val="vi-VN" w:eastAsia="vi-VN"/>
              </w:rPr>
              <w:t>2</w:t>
            </w:r>
          </w:p>
        </w:tc>
        <w:tc>
          <w:tcPr>
            <w:tcW w:w="3621" w:type="pct"/>
            <w:vAlign w:val="top"/>
          </w:tcPr>
          <w:p w14:paraId="61B2AA8F">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cs="Times New Roman"/>
                <w:bCs/>
                <w:color w:val="auto"/>
                <w:kern w:val="2"/>
                <w:sz w:val="24"/>
                <w:szCs w:val="24"/>
                <w:lang w:val="en-US"/>
                <w14:ligatures w14:val="standardContextual"/>
              </w:rPr>
            </w:pPr>
            <w:r>
              <w:rPr>
                <w:rFonts w:hint="default" w:ascii="Times New Roman" w:hAnsi="Times New Roman" w:cs="Times New Roman"/>
                <w:bCs/>
                <w:color w:val="auto"/>
                <w:kern w:val="2"/>
                <w:sz w:val="24"/>
                <w:szCs w:val="24"/>
                <w:lang w:val="en-US"/>
                <w14:ligatures w14:val="standardContextual"/>
              </w:rPr>
              <w:t>Dấu hiệu để xác định thể thơ của đoạn trích: Số chữ trong các dòng thơ không bằng nhau là dấu hiệu để xác định thể thơ tự do.</w:t>
            </w:r>
          </w:p>
          <w:p w14:paraId="31B80F2F">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Hướng dẫn chấm:</w:t>
            </w:r>
          </w:p>
          <w:p w14:paraId="7713E464">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Trả lời được như đáp án: 0,</w:t>
            </w:r>
            <w:r>
              <w:rPr>
                <w:rFonts w:hint="default" w:ascii="Times New Roman" w:hAnsi="Times New Roman" w:eastAsia="Times New Roman" w:cs="Times New Roman"/>
                <w:i/>
                <w:iCs/>
                <w:color w:val="auto"/>
                <w:sz w:val="24"/>
                <w:szCs w:val="24"/>
                <w:lang w:val="en-US" w:eastAsia="vi-VN"/>
              </w:rPr>
              <w:t>75</w:t>
            </w:r>
            <w:r>
              <w:rPr>
                <w:rFonts w:hint="default" w:ascii="Times New Roman" w:hAnsi="Times New Roman" w:eastAsia="Times New Roman" w:cs="Times New Roman"/>
                <w:i/>
                <w:iCs/>
                <w:color w:val="auto"/>
                <w:sz w:val="24"/>
                <w:szCs w:val="24"/>
                <w:lang w:val="vi-VN" w:eastAsia="vi-VN"/>
              </w:rPr>
              <w:t xml:space="preserve"> điểm</w:t>
            </w:r>
          </w:p>
          <w:p w14:paraId="30CE7780">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Trả lời được tên thể thơ: 0,25 điểm</w:t>
            </w:r>
          </w:p>
          <w:p w14:paraId="31BEFD10">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Trả lời được dấu hiệu xác định thể thơ: 0,5 điểm</w:t>
            </w:r>
          </w:p>
          <w:p w14:paraId="799F2DD1">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Không trả lời/ trả lời sai: 0 điểm</w:t>
            </w:r>
          </w:p>
        </w:tc>
        <w:tc>
          <w:tcPr>
            <w:tcW w:w="500" w:type="pct"/>
            <w:vAlign w:val="top"/>
          </w:tcPr>
          <w:p w14:paraId="56121DB0">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en-US" w:eastAsia="vi-VN"/>
              </w:rPr>
            </w:pPr>
            <w:r>
              <w:rPr>
                <w:rFonts w:hint="default" w:ascii="Times New Roman" w:hAnsi="Times New Roman" w:eastAsia="Times New Roman" w:cs="Times New Roman"/>
                <w:bCs/>
                <w:color w:val="auto"/>
                <w:sz w:val="24"/>
                <w:szCs w:val="24"/>
                <w:lang w:val="vi-VN" w:eastAsia="vi-VN"/>
              </w:rPr>
              <w:t>0,</w:t>
            </w:r>
            <w:r>
              <w:rPr>
                <w:rFonts w:hint="default" w:ascii="Times New Roman" w:hAnsi="Times New Roman" w:eastAsia="Times New Roman" w:cs="Times New Roman"/>
                <w:bCs/>
                <w:color w:val="auto"/>
                <w:sz w:val="24"/>
                <w:szCs w:val="24"/>
                <w:lang w:val="en-US" w:eastAsia="vi-VN"/>
              </w:rPr>
              <w:t>75</w:t>
            </w:r>
          </w:p>
        </w:tc>
      </w:tr>
      <w:tr w14:paraId="4442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77C3D881">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tcPr>
          <w:p w14:paraId="09B2077A">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vi-VN" w:eastAsia="vi-VN"/>
              </w:rPr>
            </w:pPr>
            <w:r>
              <w:rPr>
                <w:rFonts w:hint="default" w:ascii="Times New Roman" w:hAnsi="Times New Roman" w:eastAsia="Times New Roman" w:cs="Times New Roman"/>
                <w:b/>
                <w:bCs/>
                <w:color w:val="auto"/>
                <w:sz w:val="24"/>
                <w:szCs w:val="24"/>
                <w:lang w:val="vi-VN" w:eastAsia="vi-VN"/>
              </w:rPr>
              <w:t>3</w:t>
            </w:r>
          </w:p>
        </w:tc>
        <w:tc>
          <w:tcPr>
            <w:tcW w:w="3621" w:type="pct"/>
            <w:vAlign w:val="top"/>
          </w:tcPr>
          <w:p w14:paraId="453AAD26">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sz w:val="24"/>
                <w:szCs w:val="24"/>
                <w:shd w:val="clear" w:color="auto" w:fill="FFFFFF"/>
                <w:lang w:val="vi-VN" w:eastAsia="vi-VN"/>
              </w:rPr>
              <w:t xml:space="preserve">Những từ ngữ, hình ảnh miêu tả đặc điểm của rừng ở khổ (2): </w:t>
            </w:r>
            <w:r>
              <w:rPr>
                <w:rFonts w:hint="default" w:ascii="Times New Roman" w:hAnsi="Times New Roman" w:eastAsia="Times New Roman" w:cs="Times New Roman"/>
                <w:i/>
                <w:iCs/>
                <w:sz w:val="24"/>
                <w:szCs w:val="24"/>
                <w:shd w:val="clear" w:color="auto" w:fill="FFFFFF"/>
                <w:lang w:val="vi-VN" w:eastAsia="vi-VN"/>
              </w:rPr>
              <w:t xml:space="preserve">vụng dại, cộc cằn, tuôn trào sức sống, </w:t>
            </w:r>
            <w:r>
              <w:rPr>
                <w:rFonts w:hint="default" w:ascii="Times New Roman" w:hAnsi="Times New Roman" w:eastAsia="Times New Roman" w:cs="Times New Roman"/>
                <w:i/>
                <w:iCs/>
                <w:sz w:val="24"/>
                <w:szCs w:val="24"/>
                <w:lang w:val="vi-VN" w:eastAsia="vi-VN"/>
              </w:rPr>
              <w:t>trụi trần, chớp mắt lại lên xanh, một trời bướm, một trời hoa, một trời phấn bay, một trời lá rụng, thầm lặng, mãnh liệt.</w:t>
            </w:r>
          </w:p>
          <w:p w14:paraId="0A17411A">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Hướng dẫn chấm:</w:t>
            </w:r>
          </w:p>
          <w:p w14:paraId="05973E0A">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xml:space="preserve">- Trả lời đúng </w:t>
            </w:r>
            <w:r>
              <w:rPr>
                <w:rFonts w:hint="default" w:ascii="Times New Roman" w:hAnsi="Times New Roman" w:eastAsia="Times New Roman" w:cs="Times New Roman"/>
                <w:i/>
                <w:iCs/>
                <w:color w:val="auto"/>
                <w:sz w:val="24"/>
                <w:szCs w:val="24"/>
                <w:lang w:val="en-US" w:eastAsia="vi-VN"/>
              </w:rPr>
              <w:t>dưới 5</w:t>
            </w:r>
            <w:r>
              <w:rPr>
                <w:rFonts w:hint="default" w:ascii="Times New Roman" w:hAnsi="Times New Roman" w:eastAsia="Times New Roman" w:cs="Times New Roman"/>
                <w:i/>
                <w:iCs/>
                <w:color w:val="auto"/>
                <w:sz w:val="24"/>
                <w:szCs w:val="24"/>
                <w:lang w:val="vi-VN" w:eastAsia="vi-VN"/>
              </w:rPr>
              <w:t xml:space="preserve"> </w:t>
            </w:r>
            <w:r>
              <w:rPr>
                <w:rFonts w:hint="default" w:ascii="Times New Roman" w:hAnsi="Times New Roman" w:eastAsia="Times New Roman" w:cs="Times New Roman"/>
                <w:i/>
                <w:iCs/>
                <w:color w:val="auto"/>
                <w:sz w:val="24"/>
                <w:szCs w:val="24"/>
                <w:lang w:val="en-US" w:eastAsia="vi-VN"/>
              </w:rPr>
              <w:t xml:space="preserve">từ ngữ, </w:t>
            </w:r>
            <w:r>
              <w:rPr>
                <w:rFonts w:hint="default" w:ascii="Times New Roman" w:hAnsi="Times New Roman" w:eastAsia="Times New Roman" w:cs="Times New Roman"/>
                <w:i/>
                <w:iCs/>
                <w:color w:val="auto"/>
                <w:sz w:val="24"/>
                <w:szCs w:val="24"/>
                <w:lang w:val="vi-VN" w:eastAsia="vi-VN"/>
              </w:rPr>
              <w:t>hình ảnh: 0,</w:t>
            </w:r>
            <w:r>
              <w:rPr>
                <w:rFonts w:hint="default" w:ascii="Times New Roman" w:hAnsi="Times New Roman" w:eastAsia="Times New Roman" w:cs="Times New Roman"/>
                <w:i/>
                <w:iCs/>
                <w:color w:val="auto"/>
                <w:sz w:val="24"/>
                <w:szCs w:val="24"/>
                <w:lang w:val="en-US" w:eastAsia="vi-VN"/>
              </w:rPr>
              <w:t>2</w:t>
            </w:r>
            <w:r>
              <w:rPr>
                <w:rFonts w:hint="default" w:ascii="Times New Roman" w:hAnsi="Times New Roman" w:eastAsia="Times New Roman" w:cs="Times New Roman"/>
                <w:i/>
                <w:iCs/>
                <w:color w:val="auto"/>
                <w:sz w:val="24"/>
                <w:szCs w:val="24"/>
                <w:lang w:val="vi-VN" w:eastAsia="vi-VN"/>
              </w:rPr>
              <w:t>5 điểm</w:t>
            </w:r>
          </w:p>
          <w:p w14:paraId="596196F9">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xml:space="preserve">- Trả lời đúng </w:t>
            </w:r>
            <w:r>
              <w:rPr>
                <w:rFonts w:hint="default" w:ascii="Times New Roman" w:hAnsi="Times New Roman" w:eastAsia="Times New Roman" w:cs="Times New Roman"/>
                <w:i/>
                <w:iCs/>
                <w:color w:val="auto"/>
                <w:sz w:val="24"/>
                <w:szCs w:val="24"/>
                <w:lang w:val="en-US" w:eastAsia="vi-VN"/>
              </w:rPr>
              <w:t>5-6 từ ngữ,</w:t>
            </w:r>
            <w:r>
              <w:rPr>
                <w:rFonts w:hint="default" w:ascii="Times New Roman" w:hAnsi="Times New Roman" w:eastAsia="Times New Roman" w:cs="Times New Roman"/>
                <w:i/>
                <w:iCs/>
                <w:color w:val="auto"/>
                <w:sz w:val="24"/>
                <w:szCs w:val="24"/>
                <w:lang w:val="vi-VN" w:eastAsia="vi-VN"/>
              </w:rPr>
              <w:t xml:space="preserve"> hình ảnh: </w:t>
            </w:r>
            <w:r>
              <w:rPr>
                <w:rFonts w:hint="default" w:ascii="Times New Roman" w:hAnsi="Times New Roman" w:eastAsia="Times New Roman" w:cs="Times New Roman"/>
                <w:i/>
                <w:iCs/>
                <w:color w:val="auto"/>
                <w:sz w:val="24"/>
                <w:szCs w:val="24"/>
                <w:lang w:val="en-US" w:eastAsia="vi-VN"/>
              </w:rPr>
              <w:t>0,5</w:t>
            </w:r>
            <w:r>
              <w:rPr>
                <w:rFonts w:hint="default" w:ascii="Times New Roman" w:hAnsi="Times New Roman" w:eastAsia="Times New Roman" w:cs="Times New Roman"/>
                <w:i/>
                <w:iCs/>
                <w:color w:val="auto"/>
                <w:sz w:val="24"/>
                <w:szCs w:val="24"/>
                <w:lang w:val="vi-VN" w:eastAsia="vi-VN"/>
              </w:rPr>
              <w:t xml:space="preserve"> điểm</w:t>
            </w:r>
          </w:p>
          <w:p w14:paraId="04989B1F">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xml:space="preserve">- Trả lời đúng </w:t>
            </w:r>
            <w:r>
              <w:rPr>
                <w:rFonts w:hint="default" w:ascii="Times New Roman" w:hAnsi="Times New Roman" w:eastAsia="Times New Roman" w:cs="Times New Roman"/>
                <w:i/>
                <w:iCs/>
                <w:color w:val="auto"/>
                <w:sz w:val="24"/>
                <w:szCs w:val="24"/>
                <w:lang w:val="en-US" w:eastAsia="vi-VN"/>
              </w:rPr>
              <w:t>7-8 từ ngữ,</w:t>
            </w:r>
            <w:r>
              <w:rPr>
                <w:rFonts w:hint="default" w:ascii="Times New Roman" w:hAnsi="Times New Roman" w:eastAsia="Times New Roman" w:cs="Times New Roman"/>
                <w:i/>
                <w:iCs/>
                <w:color w:val="auto"/>
                <w:sz w:val="24"/>
                <w:szCs w:val="24"/>
                <w:lang w:val="vi-VN" w:eastAsia="vi-VN"/>
              </w:rPr>
              <w:t xml:space="preserve"> hình ảnh: 0,</w:t>
            </w:r>
            <w:r>
              <w:rPr>
                <w:rFonts w:hint="default" w:ascii="Times New Roman" w:hAnsi="Times New Roman" w:eastAsia="Times New Roman" w:cs="Times New Roman"/>
                <w:i/>
                <w:iCs/>
                <w:color w:val="auto"/>
                <w:sz w:val="24"/>
                <w:szCs w:val="24"/>
                <w:lang w:val="en-US" w:eastAsia="vi-VN"/>
              </w:rPr>
              <w:t>7</w:t>
            </w:r>
            <w:r>
              <w:rPr>
                <w:rFonts w:hint="default" w:ascii="Times New Roman" w:hAnsi="Times New Roman" w:eastAsia="Times New Roman" w:cs="Times New Roman"/>
                <w:i/>
                <w:iCs/>
                <w:color w:val="auto"/>
                <w:sz w:val="24"/>
                <w:szCs w:val="24"/>
                <w:lang w:val="vi-VN" w:eastAsia="vi-VN"/>
              </w:rPr>
              <w:t>5 điểm</w:t>
            </w:r>
          </w:p>
          <w:p w14:paraId="53328716">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xml:space="preserve">- Trả lời đúng </w:t>
            </w:r>
            <w:r>
              <w:rPr>
                <w:rFonts w:hint="default" w:ascii="Times New Roman" w:hAnsi="Times New Roman" w:eastAsia="Times New Roman" w:cs="Times New Roman"/>
                <w:i/>
                <w:iCs/>
                <w:color w:val="auto"/>
                <w:sz w:val="24"/>
                <w:szCs w:val="24"/>
                <w:lang w:val="en-US" w:eastAsia="vi-VN"/>
              </w:rPr>
              <w:t>9-11</w:t>
            </w:r>
            <w:r>
              <w:rPr>
                <w:rFonts w:hint="default" w:ascii="Times New Roman" w:hAnsi="Times New Roman" w:eastAsia="Times New Roman" w:cs="Times New Roman"/>
                <w:i/>
                <w:iCs/>
                <w:color w:val="auto"/>
                <w:sz w:val="24"/>
                <w:szCs w:val="24"/>
                <w:lang w:val="vi-VN" w:eastAsia="vi-VN"/>
              </w:rPr>
              <w:t xml:space="preserve"> </w:t>
            </w:r>
            <w:r>
              <w:rPr>
                <w:rFonts w:hint="default" w:ascii="Times New Roman" w:hAnsi="Times New Roman" w:eastAsia="Times New Roman" w:cs="Times New Roman"/>
                <w:i/>
                <w:iCs/>
                <w:color w:val="auto"/>
                <w:sz w:val="24"/>
                <w:szCs w:val="24"/>
                <w:lang w:val="en-US" w:eastAsia="vi-VN"/>
              </w:rPr>
              <w:t xml:space="preserve">từ ngữ, </w:t>
            </w:r>
            <w:r>
              <w:rPr>
                <w:rFonts w:hint="default" w:ascii="Times New Roman" w:hAnsi="Times New Roman" w:eastAsia="Times New Roman" w:cs="Times New Roman"/>
                <w:i/>
                <w:iCs/>
                <w:color w:val="auto"/>
                <w:sz w:val="24"/>
                <w:szCs w:val="24"/>
                <w:lang w:val="vi-VN" w:eastAsia="vi-VN"/>
              </w:rPr>
              <w:t xml:space="preserve">hình ảnh: </w:t>
            </w:r>
            <w:r>
              <w:rPr>
                <w:rFonts w:hint="default" w:ascii="Times New Roman" w:hAnsi="Times New Roman" w:eastAsia="Times New Roman" w:cs="Times New Roman"/>
                <w:i/>
                <w:iCs/>
                <w:color w:val="auto"/>
                <w:sz w:val="24"/>
                <w:szCs w:val="24"/>
                <w:lang w:val="en-US" w:eastAsia="vi-VN"/>
              </w:rPr>
              <w:t>1,0</w:t>
            </w:r>
            <w:r>
              <w:rPr>
                <w:rFonts w:hint="default" w:ascii="Times New Roman" w:hAnsi="Times New Roman" w:eastAsia="Times New Roman" w:cs="Times New Roman"/>
                <w:i/>
                <w:iCs/>
                <w:color w:val="auto"/>
                <w:sz w:val="24"/>
                <w:szCs w:val="24"/>
                <w:lang w:val="vi-VN" w:eastAsia="vi-VN"/>
              </w:rPr>
              <w:t xml:space="preserve"> điểm</w:t>
            </w:r>
          </w:p>
          <w:p w14:paraId="0A8F9C99">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Chép lại câu thơ không cho điểm.</w:t>
            </w:r>
          </w:p>
        </w:tc>
        <w:tc>
          <w:tcPr>
            <w:tcW w:w="500" w:type="pct"/>
            <w:vAlign w:val="top"/>
          </w:tcPr>
          <w:p w14:paraId="2EC122A5">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en-US" w:eastAsia="vi-VN"/>
              </w:rPr>
            </w:pPr>
            <w:r>
              <w:rPr>
                <w:rFonts w:hint="default" w:ascii="Times New Roman" w:hAnsi="Times New Roman" w:eastAsia="Times New Roman" w:cs="Times New Roman"/>
                <w:bCs/>
                <w:color w:val="auto"/>
                <w:sz w:val="24"/>
                <w:szCs w:val="24"/>
                <w:lang w:val="en-US" w:eastAsia="vi-VN"/>
              </w:rPr>
              <w:t>1,0</w:t>
            </w:r>
          </w:p>
        </w:tc>
      </w:tr>
      <w:tr w14:paraId="043B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487757D1">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tcPr>
          <w:p w14:paraId="61FF2637">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vi-VN" w:eastAsia="vi-VN"/>
              </w:rPr>
            </w:pPr>
            <w:r>
              <w:rPr>
                <w:rFonts w:hint="default" w:ascii="Times New Roman" w:hAnsi="Times New Roman" w:eastAsia="Times New Roman" w:cs="Times New Roman"/>
                <w:b/>
                <w:bCs/>
                <w:color w:val="auto"/>
                <w:sz w:val="24"/>
                <w:szCs w:val="24"/>
                <w:lang w:val="vi-VN" w:eastAsia="vi-VN"/>
              </w:rPr>
              <w:t>4</w:t>
            </w:r>
          </w:p>
        </w:tc>
        <w:tc>
          <w:tcPr>
            <w:tcW w:w="3621" w:type="pct"/>
            <w:vAlign w:val="top"/>
          </w:tcPr>
          <w:p w14:paraId="5E76896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bCs/>
                <w:sz w:val="24"/>
                <w:szCs w:val="24"/>
                <w:lang w:val="en-US" w:eastAsia="vi-VN"/>
              </w:rPr>
              <w:t>P</w:t>
            </w:r>
            <w:r>
              <w:rPr>
                <w:rFonts w:hint="default" w:ascii="Times New Roman" w:hAnsi="Times New Roman" w:eastAsia="Times New Roman" w:cs="Times New Roman"/>
                <w:bCs/>
                <w:sz w:val="24"/>
                <w:szCs w:val="24"/>
                <w:lang w:val="vi-VN" w:eastAsia="vi-VN"/>
              </w:rPr>
              <w:t xml:space="preserve">hân tích tác dụng của biện pháp liệt kê được sử dụng trong câu thơ: </w:t>
            </w:r>
            <w:r>
              <w:rPr>
                <w:rFonts w:hint="default" w:ascii="Times New Roman" w:hAnsi="Times New Roman" w:eastAsia="Times New Roman" w:cs="Times New Roman"/>
                <w:i/>
                <w:iCs/>
                <w:sz w:val="24"/>
                <w:szCs w:val="24"/>
                <w:lang w:val="vi-VN" w:eastAsia="vi-VN"/>
              </w:rPr>
              <w:t>Một trời bướm, một trời hoa, một trời phấn bay, thoắt một trời lá rụng.</w:t>
            </w:r>
          </w:p>
          <w:p w14:paraId="0481384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4"/>
                <w:szCs w:val="24"/>
                <w:lang w:val="en-US" w:eastAsia="vi-VN"/>
              </w:rPr>
            </w:pPr>
            <w:r>
              <w:rPr>
                <w:rFonts w:hint="default" w:ascii="Times New Roman" w:hAnsi="Times New Roman" w:eastAsia="Times New Roman" w:cs="Times New Roman"/>
                <w:sz w:val="24"/>
                <w:szCs w:val="24"/>
                <w:lang w:val="vi-VN" w:eastAsia="vi-VN"/>
              </w:rPr>
              <w:t>+ Tạo âm hưởng và giọng điệu sôi nổi, mãnh liệt</w:t>
            </w:r>
            <w:r>
              <w:rPr>
                <w:rFonts w:hint="default" w:ascii="Times New Roman" w:hAnsi="Times New Roman" w:eastAsia="Times New Roman" w:cs="Times New Roman"/>
                <w:sz w:val="24"/>
                <w:szCs w:val="24"/>
                <w:lang w:val="en-US" w:eastAsia="vi-VN"/>
              </w:rPr>
              <w:t>; tăng sức gợi hình gợi cảm cho câu thơ.</w:t>
            </w:r>
          </w:p>
          <w:p w14:paraId="60F9F097">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Cs/>
                <w:color w:val="auto"/>
                <w:sz w:val="24"/>
                <w:szCs w:val="24"/>
                <w:lang w:val="en-US" w:eastAsia="vi-VN"/>
              </w:rPr>
            </w:pPr>
            <w:r>
              <w:rPr>
                <w:rFonts w:hint="default" w:ascii="Times New Roman" w:hAnsi="Times New Roman" w:eastAsia="Times New Roman" w:cs="Times New Roman"/>
                <w:sz w:val="24"/>
                <w:szCs w:val="24"/>
                <w:lang w:val="vi-VN" w:eastAsia="vi-VN"/>
              </w:rPr>
              <w:t>+ Thể hiện vẻ đẹp phong phú, rực rỡ, tràn đầy sức sống của rừng (</w:t>
            </w:r>
            <w:r>
              <w:rPr>
                <w:rFonts w:hint="default" w:ascii="Times New Roman" w:hAnsi="Times New Roman" w:eastAsia="Times New Roman" w:cs="Times New Roman"/>
                <w:i/>
                <w:iCs/>
                <w:sz w:val="24"/>
                <w:szCs w:val="24"/>
                <w:lang w:val="vi-VN" w:eastAsia="vi-VN"/>
              </w:rPr>
              <w:t>một trời bướm, hoa, phấn</w:t>
            </w:r>
            <w:r>
              <w:rPr>
                <w:rFonts w:hint="default" w:ascii="Times New Roman" w:hAnsi="Times New Roman" w:eastAsia="Times New Roman" w:cs="Times New Roman"/>
                <w:sz w:val="24"/>
                <w:szCs w:val="24"/>
                <w:lang w:val="vi-VN" w:eastAsia="vi-VN"/>
              </w:rPr>
              <w:t>); nhấn mạnh sự thảm khốc của chiến tranh khi rừng bị huỷ diệt (</w:t>
            </w:r>
            <w:r>
              <w:rPr>
                <w:rFonts w:hint="default" w:ascii="Times New Roman" w:hAnsi="Times New Roman" w:eastAsia="Times New Roman" w:cs="Times New Roman"/>
                <w:i/>
                <w:iCs/>
                <w:sz w:val="24"/>
                <w:szCs w:val="24"/>
                <w:lang w:val="vi-VN" w:eastAsia="vi-VN"/>
              </w:rPr>
              <w:t>một trời lá rụng</w:t>
            </w:r>
            <w:r>
              <w:rPr>
                <w:rFonts w:hint="default" w:ascii="Times New Roman" w:hAnsi="Times New Roman" w:eastAsia="Times New Roman" w:cs="Times New Roman"/>
                <w:sz w:val="24"/>
                <w:szCs w:val="24"/>
                <w:lang w:val="vi-VN" w:eastAsia="vi-VN"/>
              </w:rPr>
              <w:t>); bộc lộ tình yêu của thế hệ trẻ thời kháng chiến dành cho rừng.</w:t>
            </w:r>
          </w:p>
          <w:p w14:paraId="32CA3352">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Hướng dẫn chấm:</w:t>
            </w:r>
          </w:p>
          <w:p w14:paraId="56297DA1">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Trả lời được</w:t>
            </w:r>
            <w:r>
              <w:rPr>
                <w:rFonts w:hint="default" w:ascii="Times New Roman" w:hAnsi="Times New Roman" w:eastAsia="Times New Roman" w:cs="Times New Roman"/>
                <w:i/>
                <w:iCs/>
                <w:color w:val="auto"/>
                <w:sz w:val="24"/>
                <w:szCs w:val="24"/>
                <w:lang w:val="en-US" w:eastAsia="vi-VN"/>
              </w:rPr>
              <w:t xml:space="preserve"> tác dụng nghệ thuật</w:t>
            </w:r>
            <w:r>
              <w:rPr>
                <w:rFonts w:hint="default" w:ascii="Times New Roman" w:hAnsi="Times New Roman" w:eastAsia="Times New Roman" w:cs="Times New Roman"/>
                <w:i/>
                <w:iCs/>
                <w:color w:val="auto"/>
                <w:sz w:val="24"/>
                <w:szCs w:val="24"/>
                <w:lang w:val="vi-VN" w:eastAsia="vi-VN"/>
              </w:rPr>
              <w:t>: 0,</w:t>
            </w:r>
            <w:r>
              <w:rPr>
                <w:rFonts w:hint="default" w:ascii="Times New Roman" w:hAnsi="Times New Roman" w:eastAsia="Times New Roman" w:cs="Times New Roman"/>
                <w:i/>
                <w:iCs/>
                <w:color w:val="auto"/>
                <w:sz w:val="24"/>
                <w:szCs w:val="24"/>
                <w:lang w:val="en-US" w:eastAsia="vi-VN"/>
              </w:rPr>
              <w:t>2</w:t>
            </w:r>
            <w:r>
              <w:rPr>
                <w:rFonts w:hint="default" w:ascii="Times New Roman" w:hAnsi="Times New Roman" w:eastAsia="Times New Roman" w:cs="Times New Roman"/>
                <w:i/>
                <w:iCs/>
                <w:color w:val="auto"/>
                <w:sz w:val="24"/>
                <w:szCs w:val="24"/>
                <w:lang w:val="vi-VN" w:eastAsia="vi-VN"/>
              </w:rPr>
              <w:t>5 điểm</w:t>
            </w:r>
          </w:p>
          <w:p w14:paraId="14DB91C7">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i/>
                <w:iCs/>
                <w:color w:val="auto"/>
                <w:sz w:val="24"/>
                <w:szCs w:val="24"/>
                <w:lang w:val="vi-VN" w:eastAsia="vi-VN"/>
              </w:rPr>
              <w:t>- Trả lời được</w:t>
            </w:r>
            <w:r>
              <w:rPr>
                <w:rFonts w:hint="default" w:ascii="Times New Roman" w:hAnsi="Times New Roman" w:eastAsia="Times New Roman" w:cs="Times New Roman"/>
                <w:i/>
                <w:iCs/>
                <w:color w:val="auto"/>
                <w:sz w:val="24"/>
                <w:szCs w:val="24"/>
                <w:lang w:val="en-US" w:eastAsia="vi-VN"/>
              </w:rPr>
              <w:t xml:space="preserve"> tác dụng nội dung</w:t>
            </w:r>
            <w:r>
              <w:rPr>
                <w:rFonts w:hint="default" w:ascii="Times New Roman" w:hAnsi="Times New Roman" w:eastAsia="Times New Roman" w:cs="Times New Roman"/>
                <w:i/>
                <w:iCs/>
                <w:color w:val="auto"/>
                <w:sz w:val="24"/>
                <w:szCs w:val="24"/>
                <w:lang w:val="vi-VN" w:eastAsia="vi-VN"/>
              </w:rPr>
              <w:t>: 0,</w:t>
            </w:r>
            <w:r>
              <w:rPr>
                <w:rFonts w:hint="default" w:ascii="Times New Roman" w:hAnsi="Times New Roman" w:eastAsia="Times New Roman" w:cs="Times New Roman"/>
                <w:i/>
                <w:iCs/>
                <w:color w:val="auto"/>
                <w:sz w:val="24"/>
                <w:szCs w:val="24"/>
                <w:lang w:val="en-US" w:eastAsia="vi-VN"/>
              </w:rPr>
              <w:t>7</w:t>
            </w:r>
            <w:r>
              <w:rPr>
                <w:rFonts w:hint="default" w:ascii="Times New Roman" w:hAnsi="Times New Roman" w:eastAsia="Times New Roman" w:cs="Times New Roman"/>
                <w:i/>
                <w:iCs/>
                <w:color w:val="auto"/>
                <w:sz w:val="24"/>
                <w:szCs w:val="24"/>
                <w:lang w:val="vi-VN" w:eastAsia="vi-VN"/>
              </w:rPr>
              <w:t>5 điểm</w:t>
            </w:r>
          </w:p>
          <w:p w14:paraId="7BA46FB4">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bCs/>
                <w:i/>
                <w:iCs/>
                <w:color w:val="auto"/>
                <w:sz w:val="24"/>
                <w:szCs w:val="24"/>
                <w:lang w:val="vi-VN" w:eastAsia="vi-VN"/>
              </w:rPr>
              <w:t>HS có cách diễn đạt tương đương vẫn cho điểm tối đa</w:t>
            </w:r>
          </w:p>
        </w:tc>
        <w:tc>
          <w:tcPr>
            <w:tcW w:w="500" w:type="pct"/>
            <w:vAlign w:val="top"/>
          </w:tcPr>
          <w:p w14:paraId="482FAFF8">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en-SG" w:eastAsia="vi-VN"/>
              </w:rPr>
            </w:pPr>
            <w:r>
              <w:rPr>
                <w:rFonts w:hint="default" w:ascii="Times New Roman" w:hAnsi="Times New Roman" w:eastAsia="Times New Roman" w:cs="Times New Roman"/>
                <w:bCs/>
                <w:color w:val="auto"/>
                <w:sz w:val="24"/>
                <w:szCs w:val="24"/>
                <w:lang w:val="vi-VN" w:eastAsia="vi-VN"/>
              </w:rPr>
              <w:t>1,0</w:t>
            </w:r>
          </w:p>
        </w:tc>
      </w:tr>
      <w:tr w14:paraId="59CD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37420008">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tcPr>
          <w:p w14:paraId="09CE7B1C">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vi-VN" w:eastAsia="vi-VN"/>
              </w:rPr>
            </w:pPr>
            <w:r>
              <w:rPr>
                <w:rFonts w:hint="default" w:ascii="Times New Roman" w:hAnsi="Times New Roman" w:eastAsia="Times New Roman" w:cs="Times New Roman"/>
                <w:b/>
                <w:bCs/>
                <w:color w:val="auto"/>
                <w:sz w:val="24"/>
                <w:szCs w:val="24"/>
                <w:lang w:val="vi-VN" w:eastAsia="vi-VN"/>
              </w:rPr>
              <w:t>5</w:t>
            </w:r>
          </w:p>
        </w:tc>
        <w:tc>
          <w:tcPr>
            <w:tcW w:w="3621" w:type="pct"/>
            <w:vAlign w:val="top"/>
          </w:tcPr>
          <w:p w14:paraId="3060E2E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iCs/>
                <w:sz w:val="24"/>
                <w:szCs w:val="24"/>
                <w:lang w:val="vi-VN" w:eastAsia="vi-VN"/>
              </w:rPr>
            </w:pPr>
            <w:r>
              <w:rPr>
                <w:rFonts w:hint="default" w:ascii="Times New Roman" w:hAnsi="Times New Roman" w:eastAsia="Times New Roman" w:cs="Times New Roman"/>
                <w:bCs/>
                <w:iCs/>
                <w:sz w:val="24"/>
                <w:szCs w:val="24"/>
                <w:lang w:val="vi-VN" w:eastAsia="vi-VN"/>
              </w:rPr>
              <w:t>Nội dung những dòng thơ:</w:t>
            </w:r>
          </w:p>
          <w:p w14:paraId="28AC7A6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xml:space="preserve">+ </w:t>
            </w:r>
            <w:r>
              <w:rPr>
                <w:rFonts w:hint="default" w:ascii="Times New Roman" w:hAnsi="Times New Roman" w:eastAsia="Times New Roman" w:cs="Times New Roman"/>
                <w:i/>
                <w:iCs/>
                <w:sz w:val="24"/>
                <w:szCs w:val="24"/>
                <w:lang w:val="vi-VN" w:eastAsia="vi-VN"/>
              </w:rPr>
              <w:t>nếp sống thiên nhiên</w:t>
            </w:r>
            <w:r>
              <w:rPr>
                <w:rFonts w:hint="default" w:ascii="Times New Roman" w:hAnsi="Times New Roman" w:eastAsia="Times New Roman" w:cs="Times New Roman"/>
                <w:sz w:val="24"/>
                <w:szCs w:val="24"/>
                <w:lang w:val="vi-VN" w:eastAsia="vi-VN"/>
              </w:rPr>
              <w:t>: lối sống gần gũi với thiên nhiên, giản dị và phóng khoáng.</w:t>
            </w:r>
          </w:p>
          <w:p w14:paraId="42FBCA7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xml:space="preserve">+ </w:t>
            </w:r>
            <w:r>
              <w:rPr>
                <w:rFonts w:hint="default" w:ascii="Times New Roman" w:hAnsi="Times New Roman" w:eastAsia="Times New Roman" w:cs="Times New Roman"/>
                <w:i/>
                <w:iCs/>
                <w:sz w:val="24"/>
                <w:szCs w:val="24"/>
                <w:lang w:val="vi-VN" w:eastAsia="vi-VN"/>
              </w:rPr>
              <w:t>trơn tuột, phẳng phiu trong ý nghĩ ươn lười</w:t>
            </w:r>
            <w:r>
              <w:rPr>
                <w:rFonts w:hint="default" w:ascii="Times New Roman" w:hAnsi="Times New Roman" w:eastAsia="Times New Roman" w:cs="Times New Roman"/>
                <w:sz w:val="24"/>
                <w:szCs w:val="24"/>
                <w:lang w:val="vi-VN" w:eastAsia="vi-VN"/>
              </w:rPr>
              <w:t>: những suy nghĩ theo lối mòn, an toàn, không đột phá, chọn lối nghĩ dễ dàng, không sáng tạo.</w:t>
            </w:r>
          </w:p>
          <w:p w14:paraId="238BE121">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auto"/>
                <w:sz w:val="24"/>
                <w:szCs w:val="24"/>
                <w:shd w:val="clear" w:color="auto" w:fill="FFFFFF"/>
                <w:lang w:val="en-US" w:eastAsia="vi-VN"/>
              </w:rPr>
            </w:pPr>
            <w:r>
              <w:rPr>
                <w:rFonts w:hint="default" w:ascii="Times New Roman" w:hAnsi="Times New Roman" w:eastAsia="Times New Roman" w:cs="Times New Roman"/>
                <w:sz w:val="24"/>
                <w:szCs w:val="24"/>
                <w:lang w:val="en-US" w:eastAsia="vi-VN"/>
              </w:rPr>
              <w:t xml:space="preserve">=&gt; </w:t>
            </w:r>
            <w:r>
              <w:rPr>
                <w:rFonts w:hint="default" w:ascii="Times New Roman" w:hAnsi="Times New Roman" w:eastAsia="Times New Roman" w:cs="Times New Roman"/>
                <w:sz w:val="24"/>
                <w:szCs w:val="24"/>
                <w:lang w:val="vi-VN" w:eastAsia="vi-VN"/>
              </w:rPr>
              <w:t>Như vậy, những dòng thơ trên thực chất khẳng định một sự bền vững trong lối sống và nhân cách sống của những người lính: ngay cả khi đã ra khỏi cuộc chiến, trở về thành phố, họ vẫn giữ lối sống giản dị, gần gũi với thiên nhiên; họ ghét việc để vật chất lên ngôi khiến không gian sống trở nên chật chội, họ không chấp nhận những ý nghĩ dễ dãi, cũ mòn. Điều đó đồng nghĩa với việc họ luôn suy nghĩ ráo riết và mới mẻ.</w:t>
            </w:r>
          </w:p>
          <w:p w14:paraId="25470081">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Cs/>
                <w:i/>
                <w:color w:val="auto"/>
                <w:sz w:val="24"/>
                <w:szCs w:val="24"/>
                <w:lang w:val="vi-VN" w:eastAsia="vi-VN"/>
              </w:rPr>
            </w:pPr>
            <w:r>
              <w:rPr>
                <w:rFonts w:hint="default" w:ascii="Times New Roman" w:hAnsi="Times New Roman" w:eastAsia="Times New Roman" w:cs="Times New Roman"/>
                <w:bCs/>
                <w:i/>
                <w:color w:val="auto"/>
                <w:sz w:val="24"/>
                <w:szCs w:val="24"/>
                <w:lang w:val="vi-VN" w:eastAsia="vi-VN"/>
              </w:rPr>
              <w:t>Hướng dẫn chấm:</w:t>
            </w:r>
          </w:p>
          <w:p w14:paraId="7BFD3442">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pt-BR" w:eastAsia="vi-VN"/>
              </w:rPr>
            </w:pPr>
            <w:r>
              <w:rPr>
                <w:rFonts w:hint="default" w:ascii="Times New Roman" w:hAnsi="Times New Roman" w:eastAsia="Times New Roman" w:cs="Times New Roman"/>
                <w:i/>
                <w:iCs/>
                <w:color w:val="auto"/>
                <w:sz w:val="24"/>
                <w:szCs w:val="24"/>
                <w:lang w:val="pt-BR" w:eastAsia="vi-VN"/>
              </w:rPr>
              <w:t xml:space="preserve">- </w:t>
            </w:r>
            <w:r>
              <w:rPr>
                <w:rFonts w:hint="default" w:ascii="Times New Roman" w:hAnsi="Times New Roman" w:eastAsia="Times New Roman" w:cs="Times New Roman"/>
                <w:i/>
                <w:iCs/>
                <w:color w:val="auto"/>
                <w:sz w:val="24"/>
                <w:szCs w:val="24"/>
                <w:lang w:val="en-US" w:eastAsia="vi-VN"/>
              </w:rPr>
              <w:t>Trả lời như đáp án</w:t>
            </w:r>
            <w:r>
              <w:rPr>
                <w:rFonts w:hint="default" w:ascii="Times New Roman" w:hAnsi="Times New Roman" w:eastAsia="Times New Roman" w:cs="Times New Roman"/>
                <w:i/>
                <w:iCs/>
                <w:color w:val="auto"/>
                <w:sz w:val="24"/>
                <w:szCs w:val="24"/>
                <w:lang w:val="pt-BR" w:eastAsia="vi-VN"/>
              </w:rPr>
              <w:t>: 0</w:t>
            </w:r>
            <w:r>
              <w:rPr>
                <w:rFonts w:hint="default" w:ascii="Times New Roman" w:hAnsi="Times New Roman" w:eastAsia="Times New Roman" w:cs="Times New Roman"/>
                <w:i/>
                <w:iCs/>
                <w:color w:val="auto"/>
                <w:sz w:val="24"/>
                <w:szCs w:val="24"/>
                <w:lang w:val="en-US" w:eastAsia="vi-VN"/>
              </w:rPr>
              <w:t xml:space="preserve">,5 </w:t>
            </w:r>
            <w:r>
              <w:rPr>
                <w:rFonts w:hint="default" w:ascii="Times New Roman" w:hAnsi="Times New Roman" w:eastAsia="Times New Roman" w:cs="Times New Roman"/>
                <w:i/>
                <w:iCs/>
                <w:color w:val="auto"/>
                <w:sz w:val="24"/>
                <w:szCs w:val="24"/>
                <w:lang w:val="pt-BR" w:eastAsia="vi-VN"/>
              </w:rPr>
              <w:t>điểm</w:t>
            </w:r>
          </w:p>
          <w:p w14:paraId="184E13A2">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pt-BR" w:eastAsia="vi-VN"/>
              </w:rPr>
            </w:pPr>
            <w:r>
              <w:rPr>
                <w:rFonts w:hint="default" w:ascii="Times New Roman" w:hAnsi="Times New Roman" w:eastAsia="Times New Roman" w:cs="Times New Roman"/>
                <w:i/>
                <w:iCs/>
                <w:color w:val="auto"/>
                <w:sz w:val="24"/>
                <w:szCs w:val="24"/>
                <w:lang w:val="pt-BR" w:eastAsia="vi-VN"/>
              </w:rPr>
              <w:t xml:space="preserve">- </w:t>
            </w:r>
            <w:r>
              <w:rPr>
                <w:rFonts w:hint="default" w:ascii="Times New Roman" w:hAnsi="Times New Roman" w:eastAsia="Times New Roman" w:cs="Times New Roman"/>
                <w:i/>
                <w:iCs/>
                <w:color w:val="auto"/>
                <w:sz w:val="24"/>
                <w:szCs w:val="24"/>
                <w:lang w:val="en-US" w:eastAsia="vi-VN"/>
              </w:rPr>
              <w:t>Trả lời được 1 ý đáp án</w:t>
            </w:r>
            <w:r>
              <w:rPr>
                <w:rFonts w:hint="default" w:ascii="Times New Roman" w:hAnsi="Times New Roman" w:eastAsia="Times New Roman" w:cs="Times New Roman"/>
                <w:i/>
                <w:iCs/>
                <w:color w:val="auto"/>
                <w:sz w:val="24"/>
                <w:szCs w:val="24"/>
                <w:lang w:val="pt-BR" w:eastAsia="vi-VN"/>
              </w:rPr>
              <w:t>: 0,25</w:t>
            </w:r>
            <w:r>
              <w:rPr>
                <w:rFonts w:hint="default" w:ascii="Times New Roman" w:hAnsi="Times New Roman" w:eastAsia="Times New Roman" w:cs="Times New Roman"/>
                <w:i/>
                <w:iCs/>
                <w:color w:val="auto"/>
                <w:sz w:val="24"/>
                <w:szCs w:val="24"/>
                <w:lang w:val="en-US" w:eastAsia="vi-VN"/>
              </w:rPr>
              <w:t xml:space="preserve"> </w:t>
            </w:r>
            <w:r>
              <w:rPr>
                <w:rFonts w:hint="default" w:ascii="Times New Roman" w:hAnsi="Times New Roman" w:eastAsia="Times New Roman" w:cs="Times New Roman"/>
                <w:i/>
                <w:iCs/>
                <w:color w:val="auto"/>
                <w:sz w:val="24"/>
                <w:szCs w:val="24"/>
                <w:lang w:val="pt-BR" w:eastAsia="vi-VN"/>
              </w:rPr>
              <w:t>điểm</w:t>
            </w:r>
          </w:p>
          <w:p w14:paraId="7DBC53AC">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vi-VN" w:eastAsia="vi-VN"/>
              </w:rPr>
            </w:pPr>
            <w:r>
              <w:rPr>
                <w:rFonts w:hint="default" w:ascii="Times New Roman" w:hAnsi="Times New Roman" w:eastAsia="Times New Roman" w:cs="Times New Roman"/>
                <w:bCs/>
                <w:i/>
                <w:iCs/>
                <w:color w:val="auto"/>
                <w:sz w:val="24"/>
                <w:szCs w:val="24"/>
                <w:lang w:val="vi-VN" w:eastAsia="vi-VN"/>
              </w:rPr>
              <w:t>HS có cách diễn đạt tương đương vẫn cho điểm tối đa</w:t>
            </w:r>
          </w:p>
        </w:tc>
        <w:tc>
          <w:tcPr>
            <w:tcW w:w="500" w:type="pct"/>
            <w:vAlign w:val="top"/>
          </w:tcPr>
          <w:p w14:paraId="6ADD710F">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en-US" w:eastAsia="vi-VN"/>
              </w:rPr>
            </w:pPr>
            <w:r>
              <w:rPr>
                <w:rFonts w:hint="default" w:ascii="Times New Roman" w:hAnsi="Times New Roman" w:eastAsia="Times New Roman" w:cs="Times New Roman"/>
                <w:bCs/>
                <w:color w:val="auto"/>
                <w:sz w:val="24"/>
                <w:szCs w:val="24"/>
                <w:lang w:val="en-US" w:eastAsia="vi-VN"/>
              </w:rPr>
              <w:t>0,5</w:t>
            </w:r>
          </w:p>
        </w:tc>
      </w:tr>
      <w:tr w14:paraId="1726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tcPr>
          <w:p w14:paraId="7D089DBE">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tcPr>
          <w:p w14:paraId="6306B9E9">
            <w:pPr>
              <w:keepNext w:val="0"/>
              <w:keepLines w:val="0"/>
              <w:pageBreakBefore w:val="0"/>
              <w:widowControl/>
              <w:kinsoku/>
              <w:wordWrap/>
              <w:overflowPunct/>
              <w:topLinePunct w:val="0"/>
              <w:autoSpaceDE/>
              <w:autoSpaceDN/>
              <w:bidi w:val="0"/>
              <w:adjustRightInd/>
              <w:snapToGrid/>
              <w:spacing w:after="0" w:line="240" w:lineRule="auto"/>
              <w:ind w:right="57"/>
              <w:jc w:val="center"/>
              <w:textAlignment w:val="auto"/>
              <w:rPr>
                <w:rFonts w:hint="default" w:ascii="Times New Roman" w:hAnsi="Times New Roman" w:eastAsia="Times New Roman" w:cs="Times New Roman"/>
                <w:b/>
                <w:bCs/>
                <w:color w:val="auto"/>
                <w:sz w:val="24"/>
                <w:szCs w:val="24"/>
                <w:lang w:val="en-US" w:eastAsia="vi-VN"/>
              </w:rPr>
            </w:pPr>
            <w:r>
              <w:rPr>
                <w:rFonts w:hint="default" w:ascii="Times New Roman" w:hAnsi="Times New Roman" w:eastAsia="Times New Roman" w:cs="Times New Roman"/>
                <w:b/>
                <w:bCs/>
                <w:color w:val="auto"/>
                <w:sz w:val="24"/>
                <w:szCs w:val="24"/>
                <w:lang w:val="en-US" w:eastAsia="vi-VN"/>
              </w:rPr>
              <w:t>6</w:t>
            </w:r>
          </w:p>
        </w:tc>
        <w:tc>
          <w:tcPr>
            <w:tcW w:w="3621" w:type="pct"/>
            <w:vAlign w:val="top"/>
          </w:tcPr>
          <w:p w14:paraId="3DEA1FE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sz w:val="24"/>
                <w:szCs w:val="24"/>
                <w:lang w:val="vi" w:eastAsia="vi-VN"/>
              </w:rPr>
            </w:pPr>
            <w:r>
              <w:rPr>
                <w:rFonts w:hint="default" w:ascii="Times New Roman" w:hAnsi="Times New Roman" w:eastAsia="Times New Roman" w:cs="Times New Roman"/>
                <w:bCs/>
                <w:sz w:val="24"/>
                <w:szCs w:val="24"/>
                <w:lang w:val="vi" w:eastAsia="vi-VN"/>
              </w:rPr>
              <w:t>Theo anh/chị, “</w:t>
            </w:r>
            <w:r>
              <w:rPr>
                <w:rFonts w:hint="default" w:ascii="Times New Roman" w:hAnsi="Times New Roman" w:eastAsia="Times New Roman" w:cs="Times New Roman"/>
                <w:bCs/>
                <w:i/>
                <w:iCs/>
                <w:sz w:val="24"/>
                <w:szCs w:val="24"/>
                <w:lang w:val="vi" w:eastAsia="vi-VN"/>
              </w:rPr>
              <w:t>hàng cọc tiêu chỉ đường</w:t>
            </w:r>
            <w:r>
              <w:rPr>
                <w:rFonts w:hint="default" w:ascii="Times New Roman" w:hAnsi="Times New Roman" w:eastAsia="Times New Roman" w:cs="Times New Roman"/>
                <w:bCs/>
                <w:sz w:val="24"/>
                <w:szCs w:val="24"/>
                <w:lang w:val="vi" w:eastAsia="vi-VN"/>
              </w:rPr>
              <w:t>” trong lối sống của thế hệ trước có còn ý nghĩa với tuổi trẻ hiện nay hay không? Vì sao?</w:t>
            </w:r>
          </w:p>
          <w:p w14:paraId="59D5D8B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sz w:val="24"/>
                <w:szCs w:val="24"/>
                <w:lang w:val="vi" w:eastAsia="vi-VN"/>
              </w:rPr>
            </w:pPr>
            <w:r>
              <w:rPr>
                <w:rFonts w:hint="default" w:ascii="Times New Roman" w:hAnsi="Times New Roman" w:eastAsia="Times New Roman" w:cs="Times New Roman"/>
                <w:bCs/>
                <w:sz w:val="24"/>
                <w:szCs w:val="24"/>
                <w:lang w:val="vi" w:eastAsia="vi-VN"/>
              </w:rPr>
              <w:t>+ “</w:t>
            </w:r>
            <w:r>
              <w:rPr>
                <w:rFonts w:hint="default" w:ascii="Times New Roman" w:hAnsi="Times New Roman" w:eastAsia="Times New Roman" w:cs="Times New Roman"/>
                <w:bCs/>
                <w:i/>
                <w:iCs/>
                <w:sz w:val="24"/>
                <w:szCs w:val="24"/>
                <w:lang w:val="vi" w:eastAsia="vi-VN"/>
              </w:rPr>
              <w:t>Hàng cọc tiêu chỉ đường</w:t>
            </w:r>
            <w:r>
              <w:rPr>
                <w:rFonts w:hint="default" w:ascii="Times New Roman" w:hAnsi="Times New Roman" w:eastAsia="Times New Roman" w:cs="Times New Roman"/>
                <w:bCs/>
                <w:sz w:val="24"/>
                <w:szCs w:val="24"/>
                <w:lang w:val="vi" w:eastAsia="vi-VN"/>
              </w:rPr>
              <w:t>” trong lối sống của thế hệ trước chính là lối sống: có lí tưởng, có tình nghĩa, nghĩ táo bạo và mới mẻ, sống giản dị, tự nhiên.</w:t>
            </w:r>
          </w:p>
          <w:p w14:paraId="24F8195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val="0"/>
                <w:iCs/>
                <w:color w:val="auto"/>
                <w:sz w:val="24"/>
                <w:szCs w:val="24"/>
                <w:lang w:val="en-US" w:eastAsia="vi-VN"/>
              </w:rPr>
            </w:pPr>
            <w:r>
              <w:rPr>
                <w:rFonts w:hint="default" w:ascii="Times New Roman" w:hAnsi="Times New Roman" w:eastAsia="Times New Roman" w:cs="Times New Roman"/>
                <w:bCs/>
                <w:sz w:val="24"/>
                <w:szCs w:val="24"/>
                <w:lang w:val="vi" w:eastAsia="vi-VN"/>
              </w:rPr>
              <w:t>+ Lối sống đó với tuổi trẻ hiện nay vẫn còn ý nghĩa: HS nêu quan điểm và lí giải theo cách riêng (VD: cần đổi mới mỗi ngày vì phải thích nghi với thời đại nhiều biến động; cần gần gũi với thiên nhiên để bảo vệ môi trường và sự sống của chính mình; cần sống chân thành tình nghĩa vì điều đó tạo cho con người một đời sống hạnh phúc và sâu sắc).</w:t>
            </w:r>
          </w:p>
          <w:p w14:paraId="00AF4593">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color w:val="auto"/>
                <w:sz w:val="24"/>
                <w:szCs w:val="24"/>
                <w:lang w:val="vi-VN" w:eastAsia="vi-VN"/>
              </w:rPr>
            </w:pPr>
            <w:r>
              <w:rPr>
                <w:rFonts w:hint="default" w:ascii="Times New Roman" w:hAnsi="Times New Roman" w:eastAsia="Times New Roman" w:cs="Times New Roman"/>
                <w:i/>
                <w:color w:val="auto"/>
                <w:sz w:val="24"/>
                <w:szCs w:val="24"/>
                <w:lang w:val="vi-VN" w:eastAsia="vi-VN"/>
              </w:rPr>
              <w:t xml:space="preserve">Hướng dẫn chấm: </w:t>
            </w:r>
          </w:p>
          <w:p w14:paraId="32B56C12">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HS trả lời được quan điểm của mình về ý kiến: 0,5 điểm</w:t>
            </w:r>
          </w:p>
          <w:p w14:paraId="44C5A50D">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Lí giải phù hợp, thuyết phục: 0,5 điểm</w:t>
            </w:r>
          </w:p>
          <w:p w14:paraId="6DA3DABC">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color w:val="auto"/>
                <w:sz w:val="24"/>
                <w:szCs w:val="24"/>
                <w:lang w:val="en-US" w:eastAsia="vi-VN"/>
              </w:rPr>
            </w:pPr>
            <w:r>
              <w:rPr>
                <w:rFonts w:hint="default" w:ascii="Times New Roman" w:hAnsi="Times New Roman" w:eastAsia="Times New Roman" w:cs="Times New Roman"/>
                <w:i/>
                <w:iCs/>
                <w:color w:val="auto"/>
                <w:sz w:val="24"/>
                <w:szCs w:val="24"/>
                <w:lang w:val="en-US" w:eastAsia="vi-VN"/>
              </w:rPr>
              <w:t>- Lí giải sơ sài, chung chung: 0,25 điểm</w:t>
            </w:r>
          </w:p>
        </w:tc>
        <w:tc>
          <w:tcPr>
            <w:tcW w:w="500" w:type="pct"/>
            <w:vAlign w:val="top"/>
          </w:tcPr>
          <w:p w14:paraId="34A5D40A">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eastAsia="Times New Roman" w:cs="Times New Roman"/>
                <w:bCs/>
                <w:color w:val="auto"/>
                <w:sz w:val="24"/>
                <w:szCs w:val="24"/>
                <w:lang w:val="vi-VN" w:eastAsia="vi-VN"/>
              </w:rPr>
              <w:t>1,0</w:t>
            </w:r>
          </w:p>
        </w:tc>
      </w:tr>
      <w:tr w14:paraId="2F9E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tcPr>
          <w:p w14:paraId="2CDFE8A2">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en-US" w:eastAsia="vi-VN"/>
              </w:rPr>
            </w:pPr>
            <w:r>
              <w:rPr>
                <w:rFonts w:hint="default" w:ascii="Times New Roman" w:hAnsi="Times New Roman" w:eastAsia="Times New Roman" w:cs="Times New Roman"/>
                <w:b/>
                <w:bCs/>
                <w:color w:val="auto"/>
                <w:sz w:val="24"/>
                <w:szCs w:val="24"/>
                <w:lang w:val="en-US" w:eastAsia="vi-VN"/>
              </w:rPr>
              <w:t>II</w:t>
            </w:r>
          </w:p>
        </w:tc>
        <w:tc>
          <w:tcPr>
            <w:tcW w:w="395" w:type="pct"/>
            <w:vAlign w:val="top"/>
          </w:tcPr>
          <w:p w14:paraId="475C18AF">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63EEBC7C">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b/>
                <w:bCs/>
                <w:i w:val="0"/>
                <w:iCs w:val="0"/>
                <w:color w:val="auto"/>
                <w:sz w:val="24"/>
                <w:szCs w:val="24"/>
                <w:lang w:val="en-US" w:eastAsia="vi-VN"/>
              </w:rPr>
              <w:t>VIẾT</w:t>
            </w:r>
          </w:p>
        </w:tc>
        <w:tc>
          <w:tcPr>
            <w:tcW w:w="500" w:type="pct"/>
            <w:vAlign w:val="top"/>
          </w:tcPr>
          <w:p w14:paraId="79FCAED5">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eastAsia="Times New Roman" w:cs="Times New Roman"/>
                <w:b/>
                <w:bCs/>
                <w:i w:val="0"/>
                <w:iCs w:val="0"/>
                <w:color w:val="auto"/>
                <w:sz w:val="24"/>
                <w:szCs w:val="24"/>
                <w:lang w:val="en-US" w:eastAsia="vi-VN"/>
              </w:rPr>
              <w:t>5,0</w:t>
            </w:r>
          </w:p>
        </w:tc>
      </w:tr>
      <w:tr w14:paraId="451F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restart"/>
          </w:tcPr>
          <w:p w14:paraId="1746AC65">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restart"/>
            <w:vAlign w:val="top"/>
          </w:tcPr>
          <w:p w14:paraId="1BAD6B5D">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217725E7">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cs="Times New Roman"/>
                <w:sz w:val="24"/>
                <w:szCs w:val="24"/>
                <w:lang w:val="en-US"/>
              </w:rPr>
              <w:t>Viết bài văn nghị luận (khoảng 600 chữ) bày tỏ suy nghĩ về việc thế hệ trẻ chúng ta phải làm gì để xứng đáng với các thế hệ đi trước?</w:t>
            </w:r>
          </w:p>
        </w:tc>
        <w:tc>
          <w:tcPr>
            <w:tcW w:w="500" w:type="pct"/>
            <w:vAlign w:val="center"/>
          </w:tcPr>
          <w:p w14:paraId="1AD2A48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color w:val="auto"/>
                <w:sz w:val="24"/>
                <w:szCs w:val="24"/>
                <w:lang w:val="vi-VN" w:eastAsia="vi-VN"/>
              </w:rPr>
            </w:pPr>
          </w:p>
        </w:tc>
      </w:tr>
      <w:tr w14:paraId="5739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5D0B5769">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continue"/>
            <w:vAlign w:val="top"/>
          </w:tcPr>
          <w:p w14:paraId="5465169F">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2C26FB1B">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a. Bảo đảm bố cục và dung lượng của bài văn nghị luận</w:t>
            </w:r>
          </w:p>
          <w:p w14:paraId="77AEB4E8">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bCs/>
                <w:sz w:val="24"/>
                <w:szCs w:val="24"/>
              </w:rPr>
              <w:t>Bảo đảm yêu cầu về bố cục và dung lượng (khoảng 600 chữ) của bài văn.</w:t>
            </w:r>
          </w:p>
        </w:tc>
        <w:tc>
          <w:tcPr>
            <w:tcW w:w="500" w:type="pct"/>
            <w:vAlign w:val="center"/>
          </w:tcPr>
          <w:p w14:paraId="118D5E7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eastAsia="Times New Roman" w:cs="Times New Roman"/>
                <w:bCs/>
                <w:color w:val="auto"/>
                <w:sz w:val="24"/>
                <w:szCs w:val="24"/>
                <w:lang w:val="en-SG" w:eastAsia="vi-VN"/>
              </w:rPr>
              <w:t>0,</w:t>
            </w:r>
            <w:r>
              <w:rPr>
                <w:rFonts w:hint="default" w:ascii="Times New Roman" w:hAnsi="Times New Roman" w:eastAsia="Times New Roman" w:cs="Times New Roman"/>
                <w:bCs/>
                <w:color w:val="auto"/>
                <w:sz w:val="24"/>
                <w:szCs w:val="24"/>
                <w:lang w:val="en-US" w:eastAsia="vi-VN"/>
              </w:rPr>
              <w:t>5</w:t>
            </w:r>
          </w:p>
        </w:tc>
      </w:tr>
      <w:tr w14:paraId="7E7A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5436197F">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continue"/>
            <w:vAlign w:val="top"/>
          </w:tcPr>
          <w:p w14:paraId="0AACB4A7">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01471A45">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i/>
                <w:iCs/>
                <w:color w:val="auto"/>
                <w:sz w:val="24"/>
                <w:szCs w:val="24"/>
                <w:lang w:val="en-SG" w:eastAsia="vi-VN"/>
              </w:rPr>
            </w:pPr>
            <w:r>
              <w:rPr>
                <w:rFonts w:hint="default" w:ascii="Times New Roman" w:hAnsi="Times New Roman" w:eastAsia="Times New Roman" w:cs="Times New Roman"/>
                <w:i/>
                <w:iCs/>
                <w:color w:val="auto"/>
                <w:sz w:val="24"/>
                <w:szCs w:val="24"/>
                <w:lang w:val="en-SG" w:eastAsia="vi-VN"/>
              </w:rPr>
              <w:t>b. Xác định đúng vấn đề cần nghị luận</w:t>
            </w:r>
          </w:p>
          <w:p w14:paraId="48E7A8BB">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cs="Times New Roman"/>
                <w:sz w:val="24"/>
                <w:szCs w:val="24"/>
                <w:lang w:val="en-US"/>
              </w:rPr>
              <w:t>Thế hệ trẻ chúng ta phải làm gì để xứng đáng với các thế hệ đi trước?</w:t>
            </w:r>
          </w:p>
          <w:p w14:paraId="5B26B900">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vi-VN" w:eastAsia="en-US"/>
              </w:rPr>
            </w:pPr>
            <w:r>
              <w:rPr>
                <w:rFonts w:hint="default" w:ascii="Times New Roman" w:hAnsi="Times New Roman" w:cs="Times New Roman"/>
                <w:b/>
                <w:bCs/>
                <w:sz w:val="24"/>
                <w:szCs w:val="24"/>
                <w:lang w:val="vi-VN" w:eastAsia="en-US"/>
              </w:rPr>
              <w:t>Hướng dẫn chấm:</w:t>
            </w:r>
            <w:r>
              <w:rPr>
                <w:rFonts w:hint="default" w:ascii="Times New Roman" w:hAnsi="Times New Roman" w:cs="Times New Roman"/>
                <w:sz w:val="24"/>
                <w:szCs w:val="24"/>
                <w:lang w:val="vi-VN" w:eastAsia="en-US"/>
              </w:rPr>
              <w:t xml:space="preserve"> </w:t>
            </w:r>
          </w:p>
          <w:p w14:paraId="29F426DC">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iCs/>
                <w:sz w:val="24"/>
                <w:szCs w:val="24"/>
                <w:lang w:val="vi-VN" w:eastAsia="en-US"/>
              </w:rPr>
            </w:pPr>
            <w:r>
              <w:rPr>
                <w:rFonts w:hint="default" w:ascii="Times New Roman" w:hAnsi="Times New Roman" w:cs="Times New Roman"/>
                <w:i/>
                <w:iCs/>
                <w:sz w:val="24"/>
                <w:szCs w:val="24"/>
                <w:lang w:val="vi-VN" w:eastAsia="en-US"/>
              </w:rPr>
              <w:t>- Học sinh xác định đúng vấn đề nghị luận: 0,5 điểm.</w:t>
            </w:r>
          </w:p>
          <w:p w14:paraId="1E516BCF">
            <w:pPr>
              <w:keepNext w:val="0"/>
              <w:keepLines w:val="0"/>
              <w:pageBreakBefore w:val="0"/>
              <w:widowControl/>
              <w:kinsoku/>
              <w:wordWrap/>
              <w:overflowPunct/>
              <w:topLinePunct w:val="0"/>
              <w:autoSpaceDE/>
              <w:autoSpaceDN/>
              <w:bidi w:val="0"/>
              <w:adjustRightInd/>
              <w:snapToGrid/>
              <w:spacing w:after="0" w:line="240" w:lineRule="auto"/>
              <w:ind w:right="57" w:right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cs="Times New Roman"/>
                <w:i/>
                <w:iCs/>
                <w:sz w:val="24"/>
                <w:szCs w:val="24"/>
                <w:lang w:val="vi-VN" w:eastAsia="en-US"/>
              </w:rPr>
              <w:t>- Học sinh xác định chưa đầy đủ vấn đề nghị luận: 0,25 điểm.</w:t>
            </w:r>
          </w:p>
        </w:tc>
        <w:tc>
          <w:tcPr>
            <w:tcW w:w="500" w:type="pct"/>
            <w:vAlign w:val="center"/>
          </w:tcPr>
          <w:p w14:paraId="6A037FC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eastAsia="Times New Roman" w:cs="Times New Roman"/>
                <w:bCs/>
                <w:color w:val="auto"/>
                <w:sz w:val="24"/>
                <w:szCs w:val="24"/>
                <w:lang w:val="en-SG" w:eastAsia="vi-VN"/>
              </w:rPr>
              <w:t>0,5</w:t>
            </w:r>
          </w:p>
        </w:tc>
      </w:tr>
      <w:tr w14:paraId="3646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67866C33">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continue"/>
            <w:vAlign w:val="top"/>
          </w:tcPr>
          <w:p w14:paraId="7251F2C9">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3039B7C2">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i/>
                <w:iCs/>
                <w:sz w:val="24"/>
                <w:szCs w:val="24"/>
                <w:lang w:eastAsia="en-US"/>
              </w:rPr>
            </w:pPr>
            <w:r>
              <w:rPr>
                <w:rFonts w:hint="default" w:ascii="Times New Roman" w:hAnsi="Times New Roman" w:eastAsia="Times New Roman" w:cs="Times New Roman"/>
                <w:bCs/>
                <w:i/>
                <w:iCs/>
                <w:sz w:val="24"/>
                <w:szCs w:val="24"/>
                <w:lang w:eastAsia="en-US"/>
              </w:rPr>
              <w:t>c.Viết được bài văn nghị luận đảm bảo các yêu cầu</w:t>
            </w:r>
          </w:p>
          <w:p w14:paraId="43EFD76A">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sz w:val="24"/>
                <w:szCs w:val="24"/>
                <w:lang w:eastAsia="en-US"/>
              </w:rPr>
            </w:pPr>
            <w:r>
              <w:rPr>
                <w:rFonts w:hint="default" w:ascii="Times New Roman" w:hAnsi="Times New Roman" w:eastAsia="Times New Roman" w:cs="Times New Roman"/>
                <w:bCs/>
                <w:sz w:val="24"/>
                <w:szCs w:val="24"/>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1700DE8D">
            <w:pPr>
              <w:pStyle w:val="2"/>
              <w:pageBreakBefore w:val="0"/>
              <w:widowControl/>
              <w:tabs>
                <w:tab w:val="left" w:pos="959"/>
              </w:tabs>
              <w:kinsoku/>
              <w:wordWrap/>
              <w:overflowPunct/>
              <w:topLinePunct w:val="0"/>
              <w:autoSpaceDE/>
              <w:autoSpaceDN/>
              <w:bidi w:val="0"/>
              <w:adjustRightInd/>
              <w:snapToGrid/>
              <w:spacing w:before="0" w:after="0" w:line="240" w:lineRule="auto"/>
              <w:ind w:right="8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Giới thiệu vấn đề nghị luận và nêu khái quát quan điểm của cá nhân về vấn đề.</w:t>
            </w:r>
          </w:p>
          <w:p w14:paraId="0B5E3C8F">
            <w:pPr>
              <w:pStyle w:val="2"/>
              <w:pageBreakBefore w:val="0"/>
              <w:widowControl/>
              <w:tabs>
                <w:tab w:val="left" w:pos="959"/>
              </w:tabs>
              <w:kinsoku/>
              <w:wordWrap/>
              <w:overflowPunct/>
              <w:topLinePunct w:val="0"/>
              <w:autoSpaceDE/>
              <w:autoSpaceDN/>
              <w:bidi w:val="0"/>
              <w:adjustRightInd/>
              <w:snapToGrid/>
              <w:spacing w:before="0" w:after="0" w:line="240" w:lineRule="auto"/>
              <w:ind w:right="8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Triển khai vấn đề nghị luận:</w:t>
            </w:r>
          </w:p>
          <w:p w14:paraId="360F4C10">
            <w:pPr>
              <w:pStyle w:val="2"/>
              <w:pageBreakBefore w:val="0"/>
              <w:widowControl/>
              <w:tabs>
                <w:tab w:val="left" w:pos="959"/>
              </w:tabs>
              <w:kinsoku/>
              <w:wordWrap/>
              <w:overflowPunct/>
              <w:topLinePunct w:val="0"/>
              <w:autoSpaceDE/>
              <w:autoSpaceDN/>
              <w:bidi w:val="0"/>
              <w:adjustRightInd/>
              <w:snapToGrid/>
              <w:spacing w:before="0" w:after="0" w:line="240" w:lineRule="auto"/>
              <w:ind w:right="8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Giải thích: Trách nhiệm của thế hệ trẻ trong việc tiếp bước các thế hệ đi trước: trách nhiệm giữ gìn nền độc lập, tích cực xây dựng nước nhà ngày càng vững mạnh trên nền tảng được thừa hưởng những thành quả tốt đẹp của thế hệ cha ông đi trước.</w:t>
            </w:r>
          </w:p>
          <w:p w14:paraId="0F20A281">
            <w:pPr>
              <w:pStyle w:val="2"/>
              <w:pageBreakBefore w:val="0"/>
              <w:widowControl/>
              <w:tabs>
                <w:tab w:val="left" w:pos="959"/>
              </w:tabs>
              <w:kinsoku/>
              <w:wordWrap/>
              <w:overflowPunct/>
              <w:topLinePunct w:val="0"/>
              <w:autoSpaceDE/>
              <w:autoSpaceDN/>
              <w:bidi w:val="0"/>
              <w:adjustRightInd/>
              <w:snapToGrid/>
              <w:spacing w:before="0" w:after="0" w:line="240" w:lineRule="auto"/>
              <w:ind w:right="80"/>
              <w:jc w:val="both"/>
              <w:textAlignment w:val="auto"/>
              <w:rPr>
                <w:rFonts w:hint="default" w:ascii="Times New Roman" w:hAnsi="Times New Roman" w:cs="Times New Roman"/>
                <w:b w:val="0"/>
                <w:bCs w:val="0"/>
                <w:i/>
                <w:color w:val="auto"/>
                <w:sz w:val="24"/>
                <w:szCs w:val="24"/>
                <w:lang w:val="en-US"/>
              </w:rPr>
            </w:pPr>
            <w:r>
              <w:rPr>
                <w:rFonts w:hint="default" w:ascii="Times New Roman" w:hAnsi="Times New Roman" w:cs="Times New Roman"/>
                <w:b w:val="0"/>
                <w:bCs w:val="0"/>
                <w:color w:val="auto"/>
                <w:sz w:val="24"/>
                <w:szCs w:val="24"/>
                <w:lang w:val="en-US"/>
              </w:rPr>
              <w:t>- Phân tích, bàn luận:</w:t>
            </w:r>
          </w:p>
          <w:p w14:paraId="3A646227">
            <w:pPr>
              <w:pStyle w:val="2"/>
              <w:pageBreakBefore w:val="0"/>
              <w:widowControl/>
              <w:tabs>
                <w:tab w:val="left" w:pos="959"/>
              </w:tabs>
              <w:kinsoku/>
              <w:wordWrap/>
              <w:overflowPunct/>
              <w:topLinePunct w:val="0"/>
              <w:autoSpaceDE/>
              <w:autoSpaceDN/>
              <w:bidi w:val="0"/>
              <w:adjustRightInd/>
              <w:snapToGrid/>
              <w:spacing w:before="0" w:after="0" w:line="240" w:lineRule="auto"/>
              <w:ind w:right="80"/>
              <w:jc w:val="both"/>
              <w:textAlignment w:val="auto"/>
              <w:rPr>
                <w:rFonts w:hint="default" w:ascii="Times New Roman" w:hAnsi="Times New Roman" w:cs="Times New Roman"/>
                <w:b w:val="0"/>
                <w:bCs w:val="0"/>
                <w:i/>
                <w:color w:val="auto"/>
                <w:sz w:val="24"/>
                <w:szCs w:val="24"/>
                <w:lang w:val="en-US"/>
              </w:rPr>
            </w:pPr>
            <w:r>
              <w:rPr>
                <w:rFonts w:hint="default" w:ascii="Times New Roman" w:hAnsi="Times New Roman" w:cs="Times New Roman"/>
                <w:b w:val="0"/>
                <w:bCs w:val="0"/>
                <w:color w:val="auto"/>
                <w:sz w:val="24"/>
                <w:szCs w:val="24"/>
                <w:lang w:val="en-US"/>
              </w:rPr>
              <w:t>+ Mỗi chúng ta khi sinh ra được sống trong nền hòa bình đã là một sự may mắn, chính vì vậy chúng ta cần phải cống hiến nhiều hơn để phát triển nước nhà vững mạnh, có thể chống lại mọi kẻ thù.</w:t>
            </w:r>
          </w:p>
          <w:p w14:paraId="04DF448C">
            <w:pPr>
              <w:pStyle w:val="2"/>
              <w:pageBreakBefore w:val="0"/>
              <w:widowControl/>
              <w:tabs>
                <w:tab w:val="left" w:pos="959"/>
              </w:tabs>
              <w:kinsoku/>
              <w:wordWrap/>
              <w:overflowPunct/>
              <w:topLinePunct w:val="0"/>
              <w:autoSpaceDE/>
              <w:autoSpaceDN/>
              <w:bidi w:val="0"/>
              <w:adjustRightInd/>
              <w:snapToGrid/>
              <w:spacing w:before="0" w:after="0" w:line="240" w:lineRule="auto"/>
              <w:ind w:right="8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Mỗi người khi học tập, lao động, tạo lập cho mình một cuộc sống tốt đẹp cũng chính là cống hiến cho tổ quốc.</w:t>
            </w:r>
          </w:p>
          <w:p w14:paraId="20F48331">
            <w:pPr>
              <w:pStyle w:val="2"/>
              <w:pageBreakBefore w:val="0"/>
              <w:widowControl/>
              <w:tabs>
                <w:tab w:val="left" w:pos="959"/>
              </w:tabs>
              <w:kinsoku/>
              <w:wordWrap/>
              <w:overflowPunct/>
              <w:topLinePunct w:val="0"/>
              <w:autoSpaceDE/>
              <w:autoSpaceDN/>
              <w:bidi w:val="0"/>
              <w:adjustRightInd/>
              <w:snapToGrid/>
              <w:spacing w:before="0" w:after="0" w:line="240" w:lineRule="auto"/>
              <w:ind w:right="8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Ngoài ra, chúng ta cũng cần sống và biết ơn thế hệ đi trước, trân trọng những công ơn to lớn của cha ông, lấy đó làm gương để sống cuộc sống của mình, trở thành công dân tốt giúp cho nước nhà phát triển văn minh hơn.</w:t>
            </w:r>
          </w:p>
          <w:p w14:paraId="092F9BBE">
            <w:pPr>
              <w:pStyle w:val="2"/>
              <w:pageBreakBefore w:val="0"/>
              <w:widowControl/>
              <w:tabs>
                <w:tab w:val="left" w:pos="959"/>
              </w:tabs>
              <w:kinsoku/>
              <w:wordWrap/>
              <w:overflowPunct/>
              <w:topLinePunct w:val="0"/>
              <w:autoSpaceDE/>
              <w:autoSpaceDN/>
              <w:bidi w:val="0"/>
              <w:adjustRightInd/>
              <w:snapToGrid/>
              <w:spacing w:before="0" w:after="0" w:line="240" w:lineRule="auto"/>
              <w:ind w:right="8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Liên hệ: Là một học sinh trước hết chúng ta cần học tập thật tốt, nghe lời ông bà cha mẹ, lễ phép với thầy cô. Có nhận thức đúng đắn về việc giữ gìn và bảo vệ tổ quốc. Luôn biết yêu thương và giúp đỡ những người xung quanh,…</w:t>
            </w:r>
          </w:p>
          <w:p w14:paraId="1114DB4F">
            <w:pPr>
              <w:pStyle w:val="2"/>
              <w:pageBreakBefore w:val="0"/>
              <w:widowControl/>
              <w:tabs>
                <w:tab w:val="left" w:pos="959"/>
              </w:tabs>
              <w:kinsoku/>
              <w:wordWrap/>
              <w:overflowPunct/>
              <w:topLinePunct w:val="0"/>
              <w:autoSpaceDE/>
              <w:autoSpaceDN/>
              <w:bidi w:val="0"/>
              <w:adjustRightInd/>
              <w:snapToGrid/>
              <w:spacing w:before="0" w:after="0" w:line="240" w:lineRule="auto"/>
              <w:ind w:right="80"/>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Phản đề: Tuy nhiên vẫn còn có nhiều bạn chưa có nhận thức đúng đắn về trách nhiệm của mình đối với quê hương, đất nước, cũng như những thế hệ đi trước; chỉ biết đến bản thân mình, coi việc chung là việc của người khác,… những người này cần xem xét lại thái độ của mình và thay đổi để sống có ích hơn.</w:t>
            </w:r>
          </w:p>
          <w:p w14:paraId="2996AE63">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sz w:val="24"/>
                <w:szCs w:val="24"/>
                <w:lang w:val="vi-VN" w:eastAsia="vi-VN"/>
              </w:rPr>
            </w:pPr>
            <w:r>
              <w:rPr>
                <w:rFonts w:hint="default" w:ascii="Times New Roman" w:hAnsi="Times New Roman" w:cs="Times New Roman"/>
                <w:color w:val="auto"/>
                <w:sz w:val="24"/>
                <w:szCs w:val="24"/>
                <w:lang w:val="en-US"/>
              </w:rPr>
              <w:t>* Khái quát lại vấn đề nghị luận:</w:t>
            </w:r>
            <w:r>
              <w:rPr>
                <w:rFonts w:hint="default" w:ascii="Times New Roman" w:hAnsi="Times New Roman" w:cs="Times New Roman"/>
                <w:b/>
                <w:color w:val="auto"/>
                <w:sz w:val="24"/>
                <w:szCs w:val="24"/>
                <w:lang w:val="en-US"/>
              </w:rPr>
              <w:t xml:space="preserve"> </w:t>
            </w:r>
            <w:r>
              <w:rPr>
                <w:rFonts w:hint="default" w:ascii="Times New Roman" w:hAnsi="Times New Roman" w:cs="Times New Roman"/>
                <w:color w:val="auto"/>
                <w:sz w:val="24"/>
                <w:szCs w:val="24"/>
                <w:lang w:val="en-US"/>
              </w:rPr>
              <w:t>trách nhiệm của thế hệ trẻ trong việc tiếp bước các thế hệ đi trước.</w:t>
            </w:r>
          </w:p>
          <w:p w14:paraId="70AA8D9D">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iCs/>
                <w:sz w:val="24"/>
                <w:szCs w:val="24"/>
              </w:rPr>
            </w:pPr>
            <w:r>
              <w:rPr>
                <w:rFonts w:hint="default" w:ascii="Times New Roman" w:hAnsi="Times New Roman" w:eastAsia="Times New Roman" w:cs="Times New Roman"/>
                <w:b/>
                <w:bCs/>
                <w:i/>
                <w:iCs/>
                <w:sz w:val="24"/>
                <w:szCs w:val="24"/>
              </w:rPr>
              <w:t>Lưu ý:</w:t>
            </w:r>
            <w:r>
              <w:rPr>
                <w:rFonts w:hint="default" w:ascii="Times New Roman" w:hAnsi="Times New Roman" w:eastAsia="Times New Roman" w:cs="Times New Roman"/>
                <w:i/>
                <w:iCs/>
                <w:sz w:val="24"/>
                <w:szCs w:val="24"/>
              </w:rPr>
              <w:t xml:space="preserve"> Học sinh có thể bày tỏ suy nghĩ, quan điểm riêng nhưng phải phù hợp với chuẩn mực đạo đức và pháp luật.</w:t>
            </w:r>
          </w:p>
          <w:p w14:paraId="6B933AEA">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iCs/>
                <w:spacing w:val="-6"/>
                <w:sz w:val="24"/>
                <w:szCs w:val="24"/>
                <w:lang w:val="vi-VN"/>
              </w:rPr>
            </w:pPr>
            <w:r>
              <w:rPr>
                <w:rFonts w:hint="default" w:ascii="Times New Roman" w:hAnsi="Times New Roman" w:eastAsia="Times New Roman" w:cs="Times New Roman"/>
                <w:b/>
                <w:iCs/>
                <w:sz w:val="24"/>
                <w:szCs w:val="24"/>
              </w:rPr>
              <w:t>Hướng dẫn chấm:</w:t>
            </w:r>
            <w:r>
              <w:rPr>
                <w:rFonts w:hint="default" w:ascii="Times New Roman" w:hAnsi="Times New Roman" w:eastAsia="Times New Roman" w:cs="Times New Roman"/>
                <w:i/>
                <w:iCs/>
                <w:spacing w:val="-6"/>
                <w:sz w:val="24"/>
                <w:szCs w:val="24"/>
                <w:lang w:val="vi-VN"/>
              </w:rPr>
              <w:t xml:space="preserve"> </w:t>
            </w:r>
          </w:p>
          <w:p w14:paraId="1CB8548B">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iCs/>
                <w:sz w:val="24"/>
                <w:szCs w:val="24"/>
              </w:rPr>
            </w:pPr>
            <w:r>
              <w:rPr>
                <w:rFonts w:hint="default" w:ascii="Times New Roman" w:hAnsi="Times New Roman" w:eastAsia="Arial" w:cs="Times New Roman"/>
                <w:i/>
                <w:iCs/>
                <w:spacing w:val="6"/>
                <w:sz w:val="24"/>
                <w:szCs w:val="24"/>
                <w:lang w:val="vi-VN" w:eastAsia="en-US"/>
              </w:rPr>
              <w:t>- Lập luận chặt chẽ, thuyết phục: lí lẽ xác đáng; dẫn chứng tiêu biểu, phù hợp; kết hợp nhuần nhuyễn giữ</w:t>
            </w:r>
            <w:r>
              <w:rPr>
                <w:rFonts w:hint="default" w:ascii="Times New Roman" w:hAnsi="Times New Roman" w:eastAsia="Arial" w:cs="Times New Roman"/>
                <w:i/>
                <w:iCs/>
                <w:spacing w:val="6"/>
                <w:sz w:val="24"/>
                <w:szCs w:val="24"/>
                <w:lang w:eastAsia="en-US"/>
              </w:rPr>
              <w:t>a</w:t>
            </w:r>
            <w:r>
              <w:rPr>
                <w:rFonts w:hint="default" w:ascii="Times New Roman" w:hAnsi="Times New Roman" w:eastAsia="Arial" w:cs="Times New Roman"/>
                <w:i/>
                <w:iCs/>
                <w:spacing w:val="6"/>
                <w:sz w:val="24"/>
                <w:szCs w:val="24"/>
                <w:lang w:val="vi-VN" w:eastAsia="en-US"/>
              </w:rPr>
              <w:t xml:space="preserve"> lí lẽ và dẫn chứng (</w:t>
            </w:r>
            <w:r>
              <w:rPr>
                <w:rFonts w:hint="default" w:ascii="Times New Roman" w:hAnsi="Times New Roman" w:eastAsia="Arial" w:cs="Times New Roman"/>
                <w:i/>
                <w:iCs/>
                <w:spacing w:val="6"/>
                <w:sz w:val="24"/>
                <w:szCs w:val="24"/>
                <w:lang w:eastAsia="en-US"/>
              </w:rPr>
              <w:t>2,5 điểm - 3,0</w:t>
            </w:r>
            <w:r>
              <w:rPr>
                <w:rFonts w:hint="default" w:ascii="Times New Roman" w:hAnsi="Times New Roman" w:eastAsia="Arial" w:cs="Times New Roman"/>
                <w:i/>
                <w:iCs/>
                <w:spacing w:val="6"/>
                <w:sz w:val="24"/>
                <w:szCs w:val="24"/>
                <w:lang w:val="vi-VN" w:eastAsia="en-US"/>
              </w:rPr>
              <w:t xml:space="preserve"> điểm).</w:t>
            </w:r>
          </w:p>
          <w:p w14:paraId="10FBA106">
            <w:pPr>
              <w:pageBreakBefore w:val="0"/>
              <w:widowControl/>
              <w:tabs>
                <w:tab w:val="left" w:pos="5264"/>
              </w:tabs>
              <w:kinsoku/>
              <w:wordWrap/>
              <w:overflowPunct/>
              <w:topLinePunct w:val="0"/>
              <w:autoSpaceDE/>
              <w:autoSpaceDN/>
              <w:bidi w:val="0"/>
              <w:adjustRightInd/>
              <w:snapToGrid/>
              <w:spacing w:after="0" w:line="240" w:lineRule="auto"/>
              <w:jc w:val="both"/>
              <w:textAlignment w:val="auto"/>
              <w:rPr>
                <w:rFonts w:hint="default" w:ascii="Times New Roman" w:hAnsi="Times New Roman" w:eastAsia="Arial" w:cs="Times New Roman"/>
                <w:i/>
                <w:iCs/>
                <w:sz w:val="24"/>
                <w:szCs w:val="24"/>
                <w:lang w:val="vi-VN" w:eastAsia="en-US"/>
              </w:rPr>
            </w:pPr>
            <w:r>
              <w:rPr>
                <w:rFonts w:hint="default" w:ascii="Times New Roman" w:hAnsi="Times New Roman" w:eastAsia="Arial" w:cs="Times New Roman"/>
                <w:i/>
                <w:iCs/>
                <w:sz w:val="24"/>
                <w:szCs w:val="24"/>
                <w:lang w:val="vi-VN" w:eastAsia="en-US"/>
              </w:rPr>
              <w:t>- Lập luận chưa thật chặt chẽ, thuyết phục: lí lẽ xác đáng nhưng không có dẫn chứng hoặc dẫn chứng không tiêu biểu (</w:t>
            </w:r>
            <w:r>
              <w:rPr>
                <w:rFonts w:hint="default" w:ascii="Times New Roman" w:hAnsi="Times New Roman" w:eastAsia="Arial" w:cs="Times New Roman"/>
                <w:i/>
                <w:iCs/>
                <w:sz w:val="24"/>
                <w:szCs w:val="24"/>
                <w:lang w:eastAsia="en-US"/>
              </w:rPr>
              <w:t>1,25</w:t>
            </w:r>
            <w:r>
              <w:rPr>
                <w:rFonts w:hint="default" w:ascii="Times New Roman" w:hAnsi="Times New Roman" w:eastAsia="Arial" w:cs="Times New Roman"/>
                <w:i/>
                <w:iCs/>
                <w:sz w:val="24"/>
                <w:szCs w:val="24"/>
                <w:lang w:val="vi-VN" w:eastAsia="en-US"/>
              </w:rPr>
              <w:t xml:space="preserve"> điểm</w:t>
            </w:r>
            <w:r>
              <w:rPr>
                <w:rFonts w:hint="default" w:ascii="Times New Roman" w:hAnsi="Times New Roman" w:eastAsia="Arial" w:cs="Times New Roman"/>
                <w:i/>
                <w:iCs/>
                <w:sz w:val="24"/>
                <w:szCs w:val="24"/>
                <w:lang w:eastAsia="en-US"/>
              </w:rPr>
              <w:t xml:space="preserve"> - 2,25 điểm</w:t>
            </w:r>
            <w:r>
              <w:rPr>
                <w:rFonts w:hint="default" w:ascii="Times New Roman" w:hAnsi="Times New Roman" w:eastAsia="Arial" w:cs="Times New Roman"/>
                <w:i/>
                <w:iCs/>
                <w:sz w:val="24"/>
                <w:szCs w:val="24"/>
                <w:lang w:val="vi-VN" w:eastAsia="en-US"/>
              </w:rPr>
              <w:t>).</w:t>
            </w:r>
          </w:p>
          <w:p w14:paraId="64AC00C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57" w:rightChars="0" w:firstLine="0" w:firstLineChars="0"/>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Arial" w:cs="Times New Roman"/>
                <w:i/>
                <w:iCs/>
                <w:spacing w:val="4"/>
                <w:sz w:val="24"/>
                <w:szCs w:val="24"/>
                <w:lang w:val="vi-VN" w:eastAsia="en-US"/>
              </w:rPr>
              <w:t>- Lập luận không chặt chẽ, thiếu thuyết phục: lí lẽ không xác đáng, không liên quan mật thiết đến vấn đề nghị luận, không có dẫn chứng hoặc dẫn chứng không phù hợp (</w:t>
            </w:r>
            <w:r>
              <w:rPr>
                <w:rFonts w:hint="default" w:ascii="Times New Roman" w:hAnsi="Times New Roman" w:eastAsia="Arial" w:cs="Times New Roman"/>
                <w:i/>
                <w:iCs/>
                <w:spacing w:val="4"/>
                <w:sz w:val="24"/>
                <w:szCs w:val="24"/>
                <w:lang w:eastAsia="en-US"/>
              </w:rPr>
              <w:t xml:space="preserve">0,25 </w:t>
            </w:r>
            <w:r>
              <w:rPr>
                <w:rFonts w:hint="default" w:ascii="Times New Roman" w:hAnsi="Times New Roman" w:eastAsia="Arial" w:cs="Times New Roman"/>
                <w:i/>
                <w:iCs/>
                <w:spacing w:val="4"/>
                <w:sz w:val="24"/>
                <w:szCs w:val="24"/>
                <w:lang w:val="vi-VN" w:eastAsia="en-US"/>
              </w:rPr>
              <w:t>điểm</w:t>
            </w:r>
            <w:r>
              <w:rPr>
                <w:rFonts w:hint="default" w:ascii="Times New Roman" w:hAnsi="Times New Roman" w:eastAsia="Arial" w:cs="Times New Roman"/>
                <w:i/>
                <w:iCs/>
                <w:spacing w:val="4"/>
                <w:sz w:val="24"/>
                <w:szCs w:val="24"/>
                <w:lang w:eastAsia="en-US"/>
              </w:rPr>
              <w:t xml:space="preserve"> - 1,0 điểm</w:t>
            </w:r>
            <w:r>
              <w:rPr>
                <w:rFonts w:hint="default" w:ascii="Times New Roman" w:hAnsi="Times New Roman" w:eastAsia="Arial" w:cs="Times New Roman"/>
                <w:i/>
                <w:iCs/>
                <w:spacing w:val="4"/>
                <w:sz w:val="24"/>
                <w:szCs w:val="24"/>
                <w:lang w:val="vi-VN" w:eastAsia="en-US"/>
              </w:rPr>
              <w:t>).</w:t>
            </w:r>
          </w:p>
        </w:tc>
        <w:tc>
          <w:tcPr>
            <w:tcW w:w="500" w:type="pct"/>
            <w:vAlign w:val="center"/>
          </w:tcPr>
          <w:p w14:paraId="1BB9FCE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eastAsia="Times New Roman" w:cs="Times New Roman"/>
                <w:bCs/>
                <w:color w:val="auto"/>
                <w:sz w:val="24"/>
                <w:szCs w:val="24"/>
                <w:lang w:val="en-US" w:eastAsia="vi-VN"/>
              </w:rPr>
              <w:t>3</w:t>
            </w:r>
            <w:r>
              <w:rPr>
                <w:rFonts w:hint="default" w:ascii="Times New Roman" w:hAnsi="Times New Roman" w:eastAsia="Times New Roman" w:cs="Times New Roman"/>
                <w:bCs/>
                <w:color w:val="auto"/>
                <w:sz w:val="24"/>
                <w:szCs w:val="24"/>
                <w:lang w:val="en-SG" w:eastAsia="vi-VN"/>
              </w:rPr>
              <w:t>,0</w:t>
            </w:r>
          </w:p>
        </w:tc>
      </w:tr>
      <w:tr w14:paraId="7898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71109266">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continue"/>
            <w:vAlign w:val="top"/>
          </w:tcPr>
          <w:p w14:paraId="5F321804">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2DF41C4C">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d. Diễn đạt</w:t>
            </w:r>
          </w:p>
          <w:p w14:paraId="48082D8E">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Bảo đảm chuẩn chính tả, dùng từ, ngữ pháp tiếng Việt, liên kết văn bản.</w:t>
            </w:r>
          </w:p>
          <w:p w14:paraId="719E77B5">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iCs/>
                <w:sz w:val="24"/>
                <w:szCs w:val="24"/>
              </w:rPr>
            </w:pPr>
            <w:r>
              <w:rPr>
                <w:rFonts w:hint="default" w:ascii="Times New Roman" w:hAnsi="Times New Roman" w:eastAsia="Times New Roman" w:cs="Times New Roman"/>
                <w:b/>
                <w:iCs/>
                <w:sz w:val="24"/>
                <w:szCs w:val="24"/>
              </w:rPr>
              <w:t xml:space="preserve">Hướng dẫn chấm: </w:t>
            </w:r>
          </w:p>
          <w:p w14:paraId="2BB323C0">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bCs/>
                <w:i/>
                <w:sz w:val="24"/>
                <w:szCs w:val="24"/>
              </w:rPr>
              <w:t>-</w:t>
            </w:r>
            <w:r>
              <w:rPr>
                <w:rFonts w:hint="default" w:ascii="Times New Roman" w:hAnsi="Times New Roman" w:eastAsia="Times New Roman" w:cs="Times New Roman"/>
                <w:b/>
                <w:i/>
                <w:sz w:val="24"/>
                <w:szCs w:val="24"/>
              </w:rPr>
              <w:t xml:space="preserve"> </w:t>
            </w:r>
            <w:r>
              <w:rPr>
                <w:rFonts w:hint="default" w:ascii="Times New Roman" w:hAnsi="Times New Roman" w:eastAsia="Times New Roman" w:cs="Times New Roman"/>
                <w:i/>
                <w:sz w:val="24"/>
                <w:szCs w:val="24"/>
              </w:rPr>
              <w:t>Không cho điểm nếu bài làm có quá nhiều lỗi chính tả, ngữ pháp.</w:t>
            </w:r>
          </w:p>
        </w:tc>
        <w:tc>
          <w:tcPr>
            <w:tcW w:w="500" w:type="pct"/>
            <w:vAlign w:val="top"/>
          </w:tcPr>
          <w:p w14:paraId="614A225D">
            <w:pPr>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cs="Times New Roman"/>
                <w:sz w:val="24"/>
                <w:szCs w:val="24"/>
              </w:rPr>
              <w:t>0,5</w:t>
            </w:r>
          </w:p>
        </w:tc>
      </w:tr>
      <w:tr w14:paraId="3F12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82" w:type="pct"/>
            <w:vMerge w:val="continue"/>
          </w:tcPr>
          <w:p w14:paraId="383573BE">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bCs/>
                <w:color w:val="auto"/>
                <w:sz w:val="24"/>
                <w:szCs w:val="24"/>
                <w:lang w:val="vi-VN" w:eastAsia="vi-VN"/>
              </w:rPr>
            </w:pPr>
          </w:p>
        </w:tc>
        <w:tc>
          <w:tcPr>
            <w:tcW w:w="395" w:type="pct"/>
            <w:vMerge w:val="continue"/>
            <w:vAlign w:val="top"/>
          </w:tcPr>
          <w:p w14:paraId="2125D3E2">
            <w:pPr>
              <w:keepNext w:val="0"/>
              <w:keepLines w:val="0"/>
              <w:pageBreakBefore w:val="0"/>
              <w:widowControl/>
              <w:kinsoku/>
              <w:wordWrap/>
              <w:overflowPunct/>
              <w:topLinePunct w:val="0"/>
              <w:autoSpaceDE/>
              <w:autoSpaceDN/>
              <w:bidi w:val="0"/>
              <w:adjustRightInd/>
              <w:snapToGrid/>
              <w:spacing w:after="0" w:line="240" w:lineRule="auto"/>
              <w:ind w:right="57" w:rightChars="0"/>
              <w:jc w:val="center"/>
              <w:textAlignment w:val="auto"/>
              <w:rPr>
                <w:rFonts w:hint="default" w:ascii="Times New Roman" w:hAnsi="Times New Roman" w:eastAsia="Times New Roman" w:cs="Times New Roman"/>
                <w:b/>
                <w:bCs/>
                <w:color w:val="auto"/>
                <w:sz w:val="24"/>
                <w:szCs w:val="24"/>
                <w:lang w:val="en-US" w:eastAsia="vi-VN"/>
              </w:rPr>
            </w:pPr>
          </w:p>
        </w:tc>
        <w:tc>
          <w:tcPr>
            <w:tcW w:w="3621" w:type="pct"/>
            <w:vAlign w:val="top"/>
          </w:tcPr>
          <w:p w14:paraId="0E321EAA">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đ. Sáng tạo</w:t>
            </w:r>
          </w:p>
          <w:p w14:paraId="7DBE30B0">
            <w:pPr>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iCs/>
                <w:color w:val="auto"/>
                <w:sz w:val="24"/>
                <w:szCs w:val="24"/>
                <w:lang w:val="en-US" w:eastAsia="vi-VN"/>
              </w:rPr>
            </w:pPr>
            <w:r>
              <w:rPr>
                <w:rFonts w:hint="default" w:ascii="Times New Roman" w:hAnsi="Times New Roman" w:eastAsia="Times New Roman" w:cs="Times New Roman"/>
                <w:bCs/>
                <w:sz w:val="24"/>
                <w:szCs w:val="24"/>
              </w:rPr>
              <w:t>Thể hiện suy nghĩ sâu sắc về vấn đề nghị luận, có cách diễn đạt mới mẻ.</w:t>
            </w:r>
          </w:p>
        </w:tc>
        <w:tc>
          <w:tcPr>
            <w:tcW w:w="500" w:type="pct"/>
            <w:vAlign w:val="top"/>
          </w:tcPr>
          <w:p w14:paraId="18F807EC">
            <w:pPr>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color w:val="auto"/>
                <w:sz w:val="24"/>
                <w:szCs w:val="24"/>
                <w:lang w:val="vi-VN" w:eastAsia="vi-VN"/>
              </w:rPr>
            </w:pPr>
            <w:r>
              <w:rPr>
                <w:rFonts w:hint="default" w:ascii="Times New Roman" w:hAnsi="Times New Roman" w:cs="Times New Roman"/>
                <w:sz w:val="24"/>
                <w:szCs w:val="24"/>
              </w:rPr>
              <w:t>0,5</w:t>
            </w:r>
          </w:p>
        </w:tc>
      </w:tr>
      <w:tr w14:paraId="739F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00" w:type="pct"/>
            <w:gridSpan w:val="3"/>
          </w:tcPr>
          <w:p w14:paraId="04DCEECE">
            <w:pPr>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sz w:val="24"/>
                <w:szCs w:val="24"/>
                <w:lang w:val="en-US"/>
              </w:rPr>
            </w:pPr>
            <w:r>
              <w:rPr>
                <w:rFonts w:hint="default" w:ascii="Times New Roman" w:hAnsi="Times New Roman" w:eastAsia="Times New Roman" w:cs="Times New Roman"/>
                <w:b/>
                <w:bCs w:val="0"/>
                <w:sz w:val="24"/>
                <w:szCs w:val="24"/>
                <w:lang w:val="en-US"/>
              </w:rPr>
              <w:t>Tổng I + II</w:t>
            </w:r>
          </w:p>
        </w:tc>
        <w:tc>
          <w:tcPr>
            <w:tcW w:w="500" w:type="pct"/>
            <w:vAlign w:val="top"/>
          </w:tcPr>
          <w:p w14:paraId="6836576C">
            <w:pPr>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10,0</w:t>
            </w:r>
          </w:p>
        </w:tc>
      </w:tr>
    </w:tbl>
    <w:p w14:paraId="6E94F02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lang w:val="en-US"/>
        </w:rPr>
      </w:pPr>
    </w:p>
    <w:p w14:paraId="1107DAB5">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Calibri" w:cs="Times New Roman"/>
          <w:b/>
          <w:bCs/>
          <w:iCs/>
          <w:color w:val="auto"/>
          <w:kern w:val="2"/>
          <w:sz w:val="24"/>
          <w:szCs w:val="24"/>
          <w:lang w:val="en-US"/>
          <w14:ligatures w14:val="standardContextual"/>
        </w:rPr>
      </w:pPr>
      <w:r>
        <w:rPr>
          <w:rFonts w:hint="default" w:ascii="Times New Roman" w:hAnsi="Times New Roman" w:eastAsia="Calibri" w:cs="Times New Roman"/>
          <w:b/>
          <w:bCs/>
          <w:iCs/>
          <w:color w:val="auto"/>
          <w:kern w:val="2"/>
          <w:sz w:val="24"/>
          <w:szCs w:val="24"/>
          <w:lang w:val="en-US"/>
          <w14:ligatures w14:val="standardContextual"/>
        </w:rPr>
        <w:t>ĐỀ SỐ 3</w:t>
      </w:r>
    </w:p>
    <w:p w14:paraId="39DF688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I. PHẦN ĐỌC HIỂU</w:t>
      </w:r>
      <w:r>
        <w:rPr>
          <w:rFonts w:hint="default" w:ascii="Times New Roman" w:hAnsi="Times New Roman" w:cs="Times New Roman"/>
          <w:b/>
          <w:color w:val="auto"/>
          <w:sz w:val="24"/>
          <w:szCs w:val="24"/>
          <w:lang w:val="en-US"/>
        </w:rPr>
        <w:t xml:space="preserve"> (5,0 điểm)</w:t>
      </w:r>
      <w:r>
        <w:rPr>
          <w:rFonts w:hint="default" w:ascii="Times New Roman" w:hAnsi="Times New Roman" w:cs="Times New Roman"/>
          <w:b/>
          <w:color w:val="auto"/>
          <w:sz w:val="24"/>
          <w:szCs w:val="24"/>
          <w:lang w:val="vi-VN"/>
        </w:rPr>
        <w:t xml:space="preserve"> </w:t>
      </w:r>
    </w:p>
    <w:p w14:paraId="4ABAC8C2">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 xml:space="preserve">Đọc đoạn trích sau: </w:t>
      </w:r>
    </w:p>
    <w:p w14:paraId="7AB484A7">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b/>
          <w:color w:val="auto"/>
          <w:sz w:val="24"/>
          <w:szCs w:val="24"/>
          <w:lang w:val="vi-VN"/>
        </w:rPr>
        <w:tab/>
      </w:r>
      <w:r>
        <w:rPr>
          <w:rFonts w:hint="default" w:ascii="Times New Roman" w:hAnsi="Times New Roman" w:eastAsia="Times New Roman" w:cs="Times New Roman"/>
          <w:color w:val="auto"/>
          <w:sz w:val="24"/>
          <w:szCs w:val="24"/>
          <w:lang w:val="vi-VN"/>
        </w:rPr>
        <w:t>(</w:t>
      </w:r>
      <w:r>
        <w:rPr>
          <w:rFonts w:hint="default" w:ascii="Times New Roman" w:hAnsi="Times New Roman" w:eastAsia="Times New Roman" w:cs="Times New Roman"/>
          <w:b/>
          <w:color w:val="auto"/>
          <w:sz w:val="24"/>
          <w:szCs w:val="24"/>
          <w:lang w:val="vi-VN"/>
        </w:rPr>
        <w:t>Lược đoạn mở đầu</w:t>
      </w:r>
      <w:r>
        <w:rPr>
          <w:rFonts w:hint="default" w:ascii="Times New Roman" w:hAnsi="Times New Roman" w:cs="Times New Roman"/>
          <w:b/>
          <w:color w:val="auto"/>
          <w:sz w:val="24"/>
          <w:szCs w:val="24"/>
          <w:lang w:val="en-US"/>
        </w:rPr>
        <w:t>:</w:t>
      </w:r>
      <w:r>
        <w:rPr>
          <w:rFonts w:hint="default" w:ascii="Times New Roman" w:hAnsi="Times New Roman" w:eastAsia="Times New Roman" w:cs="Times New Roman"/>
          <w:i/>
          <w:color w:val="auto"/>
          <w:sz w:val="24"/>
          <w:szCs w:val="24"/>
          <w:lang w:val="vi-VN"/>
        </w:rPr>
        <w:t xml:space="preserve"> Lượng cùng tiểu đội lính pháo binh về làng Đằng đóng quân trong những ngày đầu kháng chiến. Họ xin ở nhờ nhà một bà cụ nghèo. Nhà chỉ có hai mẹ con, cô con gái là du kích, tên Thận…</w:t>
      </w:r>
      <w:r>
        <w:rPr>
          <w:rFonts w:hint="default" w:ascii="Times New Roman" w:hAnsi="Times New Roman" w:eastAsia="Times New Roman" w:cs="Times New Roman"/>
          <w:color w:val="auto"/>
          <w:sz w:val="24"/>
          <w:szCs w:val="24"/>
          <w:lang w:val="vi-VN"/>
        </w:rPr>
        <w:t>)</w:t>
      </w:r>
    </w:p>
    <w:p w14:paraId="7A51F420">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color w:val="auto"/>
          <w:sz w:val="24"/>
          <w:szCs w:val="24"/>
          <w:lang w:val="vi-VN"/>
        </w:rPr>
        <w:tab/>
      </w:r>
      <w:r>
        <w:rPr>
          <w:rFonts w:hint="default" w:ascii="Times New Roman" w:hAnsi="Times New Roman" w:eastAsia="Times New Roman" w:cs="Times New Roman"/>
          <w:i/>
          <w:color w:val="auto"/>
          <w:sz w:val="24"/>
          <w:szCs w:val="24"/>
          <w:lang w:val="vi-VN"/>
        </w:rPr>
        <w:t>Chúng tôi đóng quân trong làng, cấu trúc trận địa phòng ngự xong thì giặc tràn tới. Chúng từ các làng mạn trên thị xã tiến xuống. Tiếng súng cối nổ từ sáng sớm. Trên mé đường cái, xe cộ, súng ống, lính Tây, lính ngụy bắt đầu dàn đội hình chuẩn bị tiến vào làng. Trong bữa cơm liên hoan, quân dân ở sân đình, các cụ phụ lão cùng ban chỉ huy bộ đội đã chỉ tay về hướng địch mà thề sống chết có nhau. Đơn vị chúng tôi hôm đó phòng ngự cố thủ. Gần hai trăm đồng bào không chịu tản cư, cương quyết ở lại cùng bộ đội đánh giặc. Đội du kích xã bám sát bên từng hố chiến đấu của chúng tôi. Gần chiều, các làng xung quanh trông thấy lửa bốc lên từ lũy tre làng Đằng. Địch đã chiếm được nửa làng. Tôi bị thương nặng. Địch xung phong vào lối ngõ nhà Thận, nhà tôi ở. Lúc trông thấy những bóng áo trắng của lính Tây lấp ló sau cái ngõ trống, tôi bảo Thận: “Cô quay lại phía sau xem đồng bào còn ai thì dắt xuống hầm, mau!”. Thận không nghe. Cô chỉ có một thanh mã tấu, liền vứt thanh mã tấu xuống, nhặt lấy cây tiểu liên của tôi bắn chết một tên địch rồi cõng tôi lui về phía sau. Đêm ấy, đơn vị chúng tôi phá vòng vây thoát ra ngoài. Trừ một số du kích ở lại bám sát địch, nhân dân lại gồng gánh ra đi theo bộ đội. Một hàng cáng thương binh từ sân đình theo con ngòi sau làng lặng lẽ tiến ra bờ sông Thong. Tôi nằm trên chiếc võng bà mẹ Thận thường hay nằm. Người cáng tôi đêm ấy chẳng phải ai khác lại chính là Thận. Năm năm rồi, lúc nào tôi cũng như trông thấy một mép khăn mỏ quạ bay lất phất trên cái cổ cao rám nắng, và thanh mã tấu in hằn xuống một bên vai áo nâu cứ đánh lách cách bên thanh đòn khiêng.</w:t>
      </w:r>
    </w:p>
    <w:p w14:paraId="350F5A66">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ab/>
      </w:r>
      <w:r>
        <w:rPr>
          <w:rFonts w:hint="default" w:ascii="Times New Roman" w:hAnsi="Times New Roman" w:eastAsia="Times New Roman" w:cs="Times New Roman"/>
          <w:i/>
          <w:color w:val="auto"/>
          <w:sz w:val="24"/>
          <w:szCs w:val="24"/>
          <w:lang w:val="vi-VN"/>
        </w:rPr>
        <w:t>[…] Đêm ấy trời chưa lạnh lắm. Không có sóng nhưng tôi vẫn nghe tiếng róc rách dưới lưng. Bầu trời đỏ lửa, nhưng vẫn đầy sao. Mỗi vì sao như những con mắt nhấp nháy nhìn chúng tôi. Thận đỡ tôi nằm trên tấm ván lát mạn đò. Giữa trời sao khuya, một đôi mắt đen và to khẽ chớp. Tim tôi đập rộn lên trong cái chớp mắt ấy. Thận cẩn thận gài lại mép chăn cho tôi rồi cúi xuống, sát hơn: “Anh chóng lành để trở về giết thật nhiều giặc nhé - Anh đừng quên em!” Tôi thò tay ra ngoài mép chăn nắm chặt lấy bàn tay ram ráp bụi cát và ấm áp. Thận nhẹ nhàng xô đò ra. Tôi nằm dưới đò, nghe tiếng sóng Thong vỗ nhè nhẹ và nhìn theo cái bóng bé nhỏ của cô du kích đi khuất trong những vạt lúa đang trỗ. Tôi phỏng đoán sáng ngày mai địch lại tiếp tục càn lớn.</w:t>
      </w:r>
    </w:p>
    <w:p w14:paraId="290BCEC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w:t>
      </w:r>
      <w:r>
        <w:rPr>
          <w:rFonts w:hint="default" w:ascii="Times New Roman" w:hAnsi="Times New Roman" w:eastAsia="Times New Roman" w:cs="Times New Roman"/>
          <w:b/>
          <w:i/>
          <w:color w:val="auto"/>
          <w:sz w:val="24"/>
          <w:szCs w:val="24"/>
          <w:lang w:val="vi-VN"/>
        </w:rPr>
        <w:t>Lược một đoạn</w:t>
      </w:r>
      <w:r>
        <w:rPr>
          <w:rFonts w:hint="default" w:ascii="Times New Roman" w:hAnsi="Times New Roman" w:cs="Times New Roman"/>
          <w:b/>
          <w:i/>
          <w:color w:val="auto"/>
          <w:sz w:val="24"/>
          <w:szCs w:val="24"/>
          <w:lang w:val="en-US"/>
        </w:rPr>
        <w:t>:</w:t>
      </w:r>
      <w:r>
        <w:rPr>
          <w:rFonts w:hint="default" w:ascii="Times New Roman" w:hAnsi="Times New Roman" w:eastAsia="Times New Roman" w:cs="Times New Roman"/>
          <w:i/>
          <w:color w:val="auto"/>
          <w:sz w:val="24"/>
          <w:szCs w:val="24"/>
          <w:lang w:val="vi-VN"/>
        </w:rPr>
        <w:t xml:space="preserve"> Nhân vật tôi kể lại lần về làng Đằng tìm gia đình Thận. Nhà Thận bị giặc đốt, chưa kịp dựng lại. Hai mẹ con đi nơi khác. Nhân vật tôi viết lại mấy chữ rồi gài vào gốc cây mai với hi vọng một ngày Thận sẽ về và nhận được tin mình. Cuối cùng nhân vật tôi cũng tìm được Thận sau năm năm)</w:t>
      </w:r>
    </w:p>
    <w:p w14:paraId="45077178">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ab/>
      </w:r>
      <w:r>
        <w:rPr>
          <w:rFonts w:hint="default" w:ascii="Times New Roman" w:hAnsi="Times New Roman" w:eastAsia="Times New Roman" w:cs="Times New Roman"/>
          <w:i/>
          <w:color w:val="auto"/>
          <w:sz w:val="24"/>
          <w:szCs w:val="24"/>
          <w:lang w:val="vi-VN"/>
        </w:rPr>
        <w:t xml:space="preserve">[….]Chúng tôi gặp nhau quá đột ngột. Cổ tôi như bị nghẹn. Dưới ánh sao lờ mờ, tôi khao khát ngắm khuôn mặt Thận và để cho tình yêu giấu kín bấy lâu tự nó trào lên trong lòng mình. Chúng tôi đều mừng và xúc động không nói nên lời … Thận châm một ngọn đèn nhỏ. Bên ánh đèn, tôi thấy khuôn ngực Thận phập phồng. Tôi biết Thận đang xúc động. Tôi thương Thận quá! Mới mấy năm mà trông Thận gầy và già đi nhiều. Đôi mắt ngày xưa trong sáng bây giờ đã thâm quầng, hằn lên những nét lo nghĩ. Gương mặt trái xoan hiền hậu cũng trở nên rắn rỏi và cương nghị. </w:t>
      </w:r>
    </w:p>
    <w:p w14:paraId="4998DAA4">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 xml:space="preserve">           Tôi không biết hỏi chuyện gì trước với Thận. Thời gian chúng tôi xa nhau có bao nhiêu chuyện xảy ra. </w:t>
      </w:r>
    </w:p>
    <w:p w14:paraId="08089B73">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ab/>
      </w:r>
      <w:r>
        <w:rPr>
          <w:rFonts w:hint="default" w:ascii="Times New Roman" w:hAnsi="Times New Roman" w:eastAsia="Times New Roman" w:cs="Times New Roman"/>
          <w:i/>
          <w:color w:val="auto"/>
          <w:sz w:val="24"/>
          <w:szCs w:val="24"/>
          <w:lang w:val="vi-VN"/>
        </w:rPr>
        <w:t>- Bây giờ nhà ta ở đâu, em? – Tôi buột miệng hỏi.</w:t>
      </w:r>
    </w:p>
    <w:p w14:paraId="4D404466">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ab/>
      </w:r>
      <w:r>
        <w:rPr>
          <w:rFonts w:hint="default" w:ascii="Times New Roman" w:hAnsi="Times New Roman" w:eastAsia="Times New Roman" w:cs="Times New Roman"/>
          <w:i/>
          <w:color w:val="auto"/>
          <w:sz w:val="24"/>
          <w:szCs w:val="24"/>
          <w:lang w:val="vi-VN"/>
        </w:rPr>
        <w:t>- Em ở nhiều nơi, thỉnh thoảng mới tạt về nhà.</w:t>
      </w:r>
    </w:p>
    <w:p w14:paraId="358CCAAE">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ab/>
      </w:r>
      <w:r>
        <w:rPr>
          <w:rFonts w:hint="default" w:ascii="Times New Roman" w:hAnsi="Times New Roman" w:eastAsia="Times New Roman" w:cs="Times New Roman"/>
          <w:i/>
          <w:color w:val="auto"/>
          <w:sz w:val="24"/>
          <w:szCs w:val="24"/>
          <w:lang w:val="vi-VN"/>
        </w:rPr>
        <w:t>- Vậy mẹ ở đâu?</w:t>
      </w:r>
    </w:p>
    <w:p w14:paraId="754855F1">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ab/>
      </w:r>
      <w:r>
        <w:rPr>
          <w:rFonts w:hint="default" w:ascii="Times New Roman" w:hAnsi="Times New Roman" w:eastAsia="Times New Roman" w:cs="Times New Roman"/>
          <w:i/>
          <w:color w:val="auto"/>
          <w:sz w:val="24"/>
          <w:szCs w:val="24"/>
          <w:lang w:val="vi-VN"/>
        </w:rPr>
        <w:t>- Mẹ mất rồi!</w:t>
      </w:r>
    </w:p>
    <w:p w14:paraId="7315EB7E">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ab/>
      </w:r>
      <w:r>
        <w:rPr>
          <w:rFonts w:hint="default" w:ascii="Times New Roman" w:hAnsi="Times New Roman" w:eastAsia="Times New Roman" w:cs="Times New Roman"/>
          <w:i/>
          <w:color w:val="auto"/>
          <w:sz w:val="24"/>
          <w:szCs w:val="24"/>
          <w:lang w:val="vi-VN"/>
        </w:rPr>
        <w:t>- Sao?</w:t>
      </w:r>
    </w:p>
    <w:p w14:paraId="2AF8452C">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ab/>
      </w:r>
      <w:r>
        <w:rPr>
          <w:rFonts w:hint="default" w:ascii="Times New Roman" w:hAnsi="Times New Roman" w:eastAsia="Times New Roman" w:cs="Times New Roman"/>
          <w:i/>
          <w:color w:val="auto"/>
          <w:sz w:val="24"/>
          <w:szCs w:val="24"/>
          <w:lang w:val="vi-VN"/>
        </w:rPr>
        <w:t>- Chúng nó giết mẹ rồi, anh ạ!</w:t>
      </w:r>
    </w:p>
    <w:p w14:paraId="11828154">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ab/>
      </w:r>
      <w:r>
        <w:rPr>
          <w:rFonts w:hint="default" w:ascii="Times New Roman" w:hAnsi="Times New Roman" w:eastAsia="Times New Roman" w:cs="Times New Roman"/>
          <w:i/>
          <w:color w:val="auto"/>
          <w:sz w:val="24"/>
          <w:szCs w:val="24"/>
          <w:lang w:val="vi-VN"/>
        </w:rPr>
        <w:t>Tôi ôm khẩu súng vào lòng, đầu óc choáng váng. Tôi hỏi thêm:</w:t>
      </w:r>
    </w:p>
    <w:p w14:paraId="56A82CE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 Bây giờ em làm gì?</w:t>
      </w:r>
    </w:p>
    <w:p w14:paraId="0CCFC5B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jc w:val="both"/>
        <w:textAlignment w:val="auto"/>
        <w:rPr>
          <w:rFonts w:hint="default" w:ascii="Times New Roman" w:hAnsi="Times New Roman" w:eastAsia="Times New Roman" w:cs="Times New Roman"/>
          <w:i/>
          <w:color w:val="auto"/>
          <w:sz w:val="24"/>
          <w:szCs w:val="24"/>
          <w:lang w:val="vi-VN"/>
        </w:rPr>
      </w:pPr>
      <w:r>
        <w:rPr>
          <w:rFonts w:hint="default" w:ascii="Times New Roman" w:hAnsi="Times New Roman" w:eastAsia="Times New Roman" w:cs="Times New Roman"/>
          <w:i/>
          <w:color w:val="auto"/>
          <w:sz w:val="24"/>
          <w:szCs w:val="24"/>
          <w:lang w:val="vi-VN"/>
        </w:rPr>
        <w:t xml:space="preserve">Thận ngồi sát tôi hơn: </w:t>
      </w:r>
    </w:p>
    <w:p w14:paraId="19E15DA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jc w:val="both"/>
        <w:textAlignment w:val="auto"/>
        <w:rPr>
          <w:rFonts w:hint="default" w:ascii="Times New Roman" w:hAnsi="Times New Roman" w:eastAsia="Times New Roman" w:cs="Times New Roman"/>
          <w:i/>
          <w:color w:val="auto"/>
          <w:sz w:val="24"/>
          <w:szCs w:val="24"/>
        </w:rPr>
      </w:pPr>
      <w:r>
        <w:rPr>
          <w:rFonts w:hint="default" w:ascii="Times New Roman" w:hAnsi="Times New Roman" w:eastAsia="Times New Roman" w:cs="Times New Roman"/>
          <w:i/>
          <w:color w:val="auto"/>
          <w:sz w:val="24"/>
          <w:szCs w:val="24"/>
        </w:rPr>
        <w:t>- Em hoạt động cho đoàn thể.</w:t>
      </w:r>
    </w:p>
    <w:p w14:paraId="75D32E9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jc w:val="both"/>
        <w:textAlignment w:val="auto"/>
        <w:rPr>
          <w:rFonts w:hint="default" w:ascii="Times New Roman" w:hAnsi="Times New Roman" w:eastAsia="Times New Roman" w:cs="Times New Roman"/>
          <w:i/>
          <w:color w:val="auto"/>
          <w:sz w:val="24"/>
          <w:szCs w:val="24"/>
        </w:rPr>
      </w:pPr>
      <w:r>
        <w:rPr>
          <w:rFonts w:hint="default" w:ascii="Times New Roman" w:hAnsi="Times New Roman" w:eastAsia="Times New Roman" w:cs="Times New Roman"/>
          <w:i/>
          <w:color w:val="auto"/>
          <w:sz w:val="24"/>
          <w:szCs w:val="24"/>
        </w:rPr>
        <w:t>- Em được kết nạp vào Đảng rồi ư?</w:t>
      </w:r>
    </w:p>
    <w:p w14:paraId="41AECC3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jc w:val="both"/>
        <w:textAlignment w:val="auto"/>
        <w:rPr>
          <w:rFonts w:hint="default" w:ascii="Times New Roman" w:hAnsi="Times New Roman" w:eastAsia="Times New Roman" w:cs="Times New Roman"/>
          <w:i/>
          <w:color w:val="auto"/>
          <w:sz w:val="24"/>
          <w:szCs w:val="24"/>
        </w:rPr>
      </w:pPr>
      <w:r>
        <w:rPr>
          <w:rFonts w:hint="default" w:ascii="Times New Roman" w:hAnsi="Times New Roman" w:eastAsia="Times New Roman" w:cs="Times New Roman"/>
          <w:i/>
          <w:color w:val="auto"/>
          <w:sz w:val="24"/>
          <w:szCs w:val="24"/>
        </w:rPr>
        <w:t>- Vâng.</w:t>
      </w:r>
    </w:p>
    <w:p w14:paraId="69DD3BE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42" w:firstLine="720"/>
        <w:jc w:val="both"/>
        <w:textAlignment w:val="auto"/>
        <w:rPr>
          <w:rFonts w:hint="default" w:ascii="Times New Roman" w:hAnsi="Times New Roman" w:eastAsia="Times New Roman" w:cs="Times New Roman"/>
          <w:i/>
          <w:color w:val="auto"/>
          <w:sz w:val="24"/>
          <w:szCs w:val="24"/>
        </w:rPr>
      </w:pPr>
      <w:r>
        <w:rPr>
          <w:rFonts w:hint="default" w:ascii="Times New Roman" w:hAnsi="Times New Roman" w:eastAsia="Times New Roman" w:cs="Times New Roman"/>
          <w:i/>
          <w:color w:val="auto"/>
          <w:sz w:val="24"/>
          <w:szCs w:val="24"/>
        </w:rPr>
        <w:t>Tôi đặt bàn tay lên bên vai gầy gò của Thận - một người đồng chí - và nhìn ra ngoài. Bên ngoài bóng đêm vẫn dày đặc…</w:t>
      </w:r>
    </w:p>
    <w:p w14:paraId="675042FE">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42"/>
        <w:jc w:val="both"/>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color w:val="auto"/>
          <w:sz w:val="24"/>
          <w:szCs w:val="24"/>
        </w:rPr>
        <w:t xml:space="preserve">   (Trích </w:t>
      </w:r>
      <w:r>
        <w:rPr>
          <w:rFonts w:hint="default" w:ascii="Times New Roman" w:hAnsi="Times New Roman" w:eastAsia="Times New Roman" w:cs="Times New Roman"/>
          <w:i/>
          <w:color w:val="auto"/>
          <w:sz w:val="24"/>
          <w:szCs w:val="24"/>
        </w:rPr>
        <w:t>Nhành mai</w:t>
      </w:r>
      <w:r>
        <w:rPr>
          <w:rFonts w:hint="default" w:ascii="Times New Roman" w:hAnsi="Times New Roman" w:eastAsia="Times New Roman" w:cs="Times New Roman"/>
          <w:color w:val="auto"/>
          <w:sz w:val="24"/>
          <w:szCs w:val="24"/>
        </w:rPr>
        <w:t>, Nguyễn Minh Châu, Tuyển tập truyện ngắn, NXB Văn</w:t>
      </w:r>
      <w:r>
        <w:rPr>
          <w:rFonts w:hint="default" w:ascii="Times New Roman" w:hAnsi="Times New Roman" w:eastAsia="Times New Roman" w:cs="Times New Roman"/>
          <w:color w:val="auto"/>
          <w:sz w:val="24"/>
          <w:szCs w:val="24"/>
          <w:lang w:val="vi-VN"/>
        </w:rPr>
        <w:t xml:space="preserve"> </w:t>
      </w:r>
      <w:r>
        <w:rPr>
          <w:rFonts w:hint="default" w:ascii="Times New Roman" w:hAnsi="Times New Roman" w:eastAsia="Times New Roman" w:cs="Times New Roman"/>
          <w:color w:val="auto"/>
          <w:sz w:val="24"/>
          <w:szCs w:val="24"/>
        </w:rPr>
        <w:t>học, 2006).</w:t>
      </w:r>
    </w:p>
    <w:p w14:paraId="0D26F2F4">
      <w:pPr>
        <w:keepNext w:val="0"/>
        <w:keepLines w:val="0"/>
        <w:pageBreakBefore w:val="0"/>
        <w:widowControl/>
        <w:kinsoku/>
        <w:wordWrap/>
        <w:overflowPunct/>
        <w:topLinePunct w:val="0"/>
        <w:autoSpaceDE/>
        <w:autoSpaceDN/>
        <w:bidi w:val="0"/>
        <w:adjustRightInd/>
        <w:snapToGrid/>
        <w:spacing w:after="0" w:line="240" w:lineRule="auto"/>
        <w:ind w:right="-142"/>
        <w:jc w:val="both"/>
        <w:textAlignment w:val="auto"/>
        <w:rPr>
          <w:rFonts w:hint="default" w:ascii="Times New Roman" w:hAnsi="Times New Roman" w:eastAsia="Times New Roman" w:cs="Times New Roman"/>
          <w:color w:val="auto"/>
          <w:sz w:val="24"/>
          <w:szCs w:val="24"/>
        </w:rPr>
      </w:pPr>
      <w:r>
        <w:rPr>
          <w:rFonts w:hint="default" w:ascii="Times New Roman" w:hAnsi="Times New Roman" w:eastAsia="Times New Roman" w:cs="Times New Roman"/>
          <w:b/>
          <w:color w:val="auto"/>
          <w:sz w:val="24"/>
          <w:szCs w:val="24"/>
        </w:rPr>
        <w:t>Câu 1</w:t>
      </w:r>
      <w:r>
        <w:rPr>
          <w:rFonts w:hint="default" w:ascii="Times New Roman" w:hAnsi="Times New Roman" w:cs="Times New Roman"/>
          <w:b/>
          <w:color w:val="auto"/>
          <w:sz w:val="24"/>
          <w:szCs w:val="24"/>
          <w:lang w:val="en-US"/>
        </w:rPr>
        <w:t xml:space="preserve">. </w:t>
      </w:r>
      <w:r>
        <w:rPr>
          <w:rFonts w:hint="default" w:ascii="Times New Roman" w:hAnsi="Times New Roman" w:eastAsia="Times New Roman" w:cs="Times New Roman"/>
          <w:color w:val="auto"/>
          <w:sz w:val="24"/>
          <w:szCs w:val="24"/>
        </w:rPr>
        <w:t>Xác định ngôi kể của người kể chuyện trong đoạn trích.</w:t>
      </w:r>
    </w:p>
    <w:p w14:paraId="2A43249A">
      <w:pPr>
        <w:keepNext w:val="0"/>
        <w:keepLines w:val="0"/>
        <w:pageBreakBefore w:val="0"/>
        <w:widowControl/>
        <w:tabs>
          <w:tab w:val="left" w:pos="3540"/>
        </w:tabs>
        <w:kinsoku/>
        <w:wordWrap/>
        <w:overflowPunct/>
        <w:topLinePunct w:val="0"/>
        <w:autoSpaceDE/>
        <w:autoSpaceDN/>
        <w:bidi w:val="0"/>
        <w:adjustRightInd/>
        <w:snapToGrid/>
        <w:spacing w:after="0" w:line="240" w:lineRule="auto"/>
        <w:ind w:right="-142"/>
        <w:jc w:val="both"/>
        <w:textAlignment w:val="auto"/>
        <w:rPr>
          <w:rFonts w:hint="default" w:ascii="Times New Roman" w:hAnsi="Times New Roman" w:eastAsia="Calibri" w:cs="Times New Roman"/>
          <w:color w:val="auto"/>
          <w:sz w:val="24"/>
          <w:szCs w:val="24"/>
        </w:rPr>
      </w:pPr>
      <w:r>
        <w:rPr>
          <w:rFonts w:hint="default" w:ascii="Times New Roman" w:hAnsi="Times New Roman" w:eastAsia="Calibri" w:cs="Times New Roman"/>
          <w:b/>
          <w:bCs/>
          <w:color w:val="auto"/>
          <w:sz w:val="24"/>
          <w:szCs w:val="24"/>
        </w:rPr>
        <w:t>Câu 2</w:t>
      </w:r>
      <w:r>
        <w:rPr>
          <w:rFonts w:hint="default" w:ascii="Times New Roman" w:hAnsi="Times New Roman" w:eastAsia="Calibri" w:cs="Times New Roman"/>
          <w:b/>
          <w:bCs/>
          <w:color w:val="auto"/>
          <w:sz w:val="24"/>
          <w:szCs w:val="24"/>
          <w:lang w:val="en-US"/>
        </w:rPr>
        <w:t xml:space="preserve">. </w:t>
      </w:r>
      <w:r>
        <w:rPr>
          <w:rFonts w:hint="default" w:ascii="Times New Roman" w:hAnsi="Times New Roman" w:eastAsia="Calibri" w:cs="Times New Roman"/>
          <w:color w:val="auto"/>
          <w:sz w:val="24"/>
          <w:szCs w:val="24"/>
        </w:rPr>
        <w:t>Tìm chi tiết miêu tả hành động của Thận khi địch tràn vào làng.</w:t>
      </w:r>
    </w:p>
    <w:p w14:paraId="7F646239">
      <w:pPr>
        <w:keepNext w:val="0"/>
        <w:keepLines w:val="0"/>
        <w:pageBreakBefore w:val="0"/>
        <w:widowControl/>
        <w:tabs>
          <w:tab w:val="left" w:pos="3540"/>
        </w:tabs>
        <w:kinsoku/>
        <w:wordWrap/>
        <w:overflowPunct/>
        <w:topLinePunct w:val="0"/>
        <w:autoSpaceDE/>
        <w:autoSpaceDN/>
        <w:bidi w:val="0"/>
        <w:adjustRightInd/>
        <w:snapToGrid/>
        <w:spacing w:after="0" w:line="240" w:lineRule="auto"/>
        <w:ind w:right="-142"/>
        <w:jc w:val="both"/>
        <w:textAlignment w:val="auto"/>
        <w:rPr>
          <w:rFonts w:hint="default" w:ascii="Times New Roman" w:hAnsi="Times New Roman" w:eastAsia="Calibri" w:cs="Times New Roman"/>
          <w:i/>
          <w:iCs/>
          <w:color w:val="auto"/>
          <w:sz w:val="24"/>
          <w:szCs w:val="24"/>
          <w:lang w:val="en-US"/>
        </w:rPr>
      </w:pPr>
      <w:r>
        <w:rPr>
          <w:rFonts w:hint="default" w:ascii="Times New Roman" w:hAnsi="Times New Roman" w:eastAsia="Calibri" w:cs="Times New Roman"/>
          <w:b/>
          <w:bCs/>
          <w:color w:val="auto"/>
          <w:sz w:val="24"/>
          <w:szCs w:val="24"/>
          <w:lang w:val="en-US"/>
        </w:rPr>
        <w:t>Câu 3.</w:t>
      </w:r>
      <w:r>
        <w:rPr>
          <w:rFonts w:hint="default" w:ascii="Times New Roman" w:hAnsi="Times New Roman" w:eastAsia="Calibri" w:cs="Times New Roman"/>
          <w:color w:val="auto"/>
          <w:sz w:val="24"/>
          <w:szCs w:val="24"/>
          <w:lang w:val="en-US"/>
        </w:rPr>
        <w:t xml:space="preserve"> Nêu tác dụng của biện pháp tu từ liệt kê trong câu văn sau:</w:t>
      </w:r>
      <w:r>
        <w:rPr>
          <w:rFonts w:hint="default" w:ascii="Times New Roman" w:hAnsi="Times New Roman" w:eastAsia="Calibri" w:cs="Times New Roman"/>
          <w:i/>
          <w:iCs/>
          <w:color w:val="auto"/>
          <w:sz w:val="24"/>
          <w:szCs w:val="24"/>
          <w:lang w:val="en-US"/>
        </w:rPr>
        <w:t xml:space="preserve"> “Tôi nằm dưới đò, nghe tiếng sóng Thong vỗ nhè nhẹ và nhìn theo cái bóng bé nhỏ của cô du kích đi khuất trong những vạt lúa đang trỗ”.</w:t>
      </w:r>
    </w:p>
    <w:p w14:paraId="6CDFF6FE">
      <w:pPr>
        <w:keepNext w:val="0"/>
        <w:keepLines w:val="0"/>
        <w:pageBreakBefore w:val="0"/>
        <w:widowControl/>
        <w:kinsoku/>
        <w:wordWrap/>
        <w:overflowPunct/>
        <w:topLinePunct w:val="0"/>
        <w:autoSpaceDE/>
        <w:autoSpaceDN/>
        <w:bidi w:val="0"/>
        <w:adjustRightInd/>
        <w:snapToGrid/>
        <w:spacing w:after="0" w:line="240" w:lineRule="auto"/>
        <w:ind w:right="-142"/>
        <w:jc w:val="both"/>
        <w:textAlignment w:val="auto"/>
        <w:rPr>
          <w:rFonts w:hint="default" w:ascii="Times New Roman" w:hAnsi="Times New Roman" w:eastAsia="Calibri" w:cs="Times New Roman"/>
          <w:bCs/>
          <w:color w:val="auto"/>
          <w:sz w:val="24"/>
          <w:szCs w:val="24"/>
        </w:rPr>
      </w:pPr>
      <w:r>
        <w:rPr>
          <w:rFonts w:hint="default" w:ascii="Times New Roman" w:hAnsi="Times New Roman" w:eastAsia="Calibri" w:cs="Times New Roman"/>
          <w:b/>
          <w:color w:val="auto"/>
          <w:sz w:val="24"/>
          <w:szCs w:val="24"/>
        </w:rPr>
        <w:t xml:space="preserve">Câu </w:t>
      </w:r>
      <w:r>
        <w:rPr>
          <w:rFonts w:hint="default" w:ascii="Times New Roman" w:hAnsi="Times New Roman" w:eastAsia="Calibri" w:cs="Times New Roman"/>
          <w:b/>
          <w:color w:val="auto"/>
          <w:sz w:val="24"/>
          <w:szCs w:val="24"/>
          <w:lang w:val="en-US"/>
        </w:rPr>
        <w:t>4</w:t>
      </w:r>
      <w:r>
        <w:rPr>
          <w:rFonts w:hint="default" w:ascii="Times New Roman" w:hAnsi="Times New Roman" w:eastAsia="Calibri" w:cs="Times New Roman"/>
          <w:b/>
          <w:color w:val="auto"/>
          <w:sz w:val="24"/>
          <w:szCs w:val="24"/>
        </w:rPr>
        <w:t xml:space="preserve">. </w:t>
      </w:r>
      <w:r>
        <w:rPr>
          <w:rFonts w:hint="default" w:ascii="Times New Roman" w:hAnsi="Times New Roman" w:eastAsia="Calibri" w:cs="Times New Roman"/>
          <w:color w:val="auto"/>
          <w:sz w:val="24"/>
          <w:szCs w:val="24"/>
          <w:lang w:val="vi-VN"/>
        </w:rPr>
        <w:t>Nhân vật Thận hiện lên với số phận và vẻ đẹp như thế nào trong văn bản?</w:t>
      </w:r>
    </w:p>
    <w:p w14:paraId="67136050">
      <w:pPr>
        <w:keepNext w:val="0"/>
        <w:keepLines w:val="0"/>
        <w:pageBreakBefore w:val="0"/>
        <w:widowControl/>
        <w:kinsoku/>
        <w:wordWrap/>
        <w:overflowPunct/>
        <w:topLinePunct w:val="0"/>
        <w:autoSpaceDE/>
        <w:autoSpaceDN/>
        <w:bidi w:val="0"/>
        <w:adjustRightInd/>
        <w:snapToGrid/>
        <w:spacing w:after="0" w:line="240" w:lineRule="auto"/>
        <w:ind w:right="-142"/>
        <w:jc w:val="both"/>
        <w:textAlignment w:val="auto"/>
        <w:rPr>
          <w:rFonts w:hint="default" w:ascii="Times New Roman" w:hAnsi="Times New Roman" w:eastAsia="Calibri" w:cs="Times New Roman"/>
          <w:bCs/>
          <w:color w:val="auto"/>
          <w:sz w:val="24"/>
          <w:szCs w:val="24"/>
        </w:rPr>
      </w:pPr>
      <w:r>
        <w:rPr>
          <w:rFonts w:hint="default" w:ascii="Times New Roman" w:hAnsi="Times New Roman" w:eastAsia="Calibri" w:cs="Times New Roman"/>
          <w:b/>
          <w:bCs/>
          <w:color w:val="auto"/>
          <w:sz w:val="24"/>
          <w:szCs w:val="24"/>
        </w:rPr>
        <w:t xml:space="preserve">Câu </w:t>
      </w:r>
      <w:r>
        <w:rPr>
          <w:rFonts w:hint="default" w:ascii="Times New Roman" w:hAnsi="Times New Roman" w:eastAsia="Calibri" w:cs="Times New Roman"/>
          <w:b/>
          <w:bCs/>
          <w:color w:val="auto"/>
          <w:sz w:val="24"/>
          <w:szCs w:val="24"/>
          <w:lang w:val="en-US"/>
        </w:rPr>
        <w:t>5</w:t>
      </w:r>
      <w:r>
        <w:rPr>
          <w:rFonts w:hint="default" w:ascii="Times New Roman" w:hAnsi="Times New Roman" w:eastAsia="Calibri" w:cs="Times New Roman"/>
          <w:b/>
          <w:bCs/>
          <w:color w:val="auto"/>
          <w:sz w:val="24"/>
          <w:szCs w:val="24"/>
        </w:rPr>
        <w:t>.</w:t>
      </w:r>
      <w:r>
        <w:rPr>
          <w:rFonts w:hint="default" w:ascii="Times New Roman" w:hAnsi="Times New Roman" w:eastAsia="Calibri" w:cs="Times New Roman"/>
          <w:bCs/>
          <w:color w:val="auto"/>
          <w:sz w:val="24"/>
          <w:szCs w:val="24"/>
        </w:rPr>
        <w:t xml:space="preserve"> Nhận xét thái độ, tình cảm của nhà văn được thể hiện qua đoạn trích trên?</w:t>
      </w:r>
    </w:p>
    <w:p w14:paraId="6D62C89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142"/>
        <w:jc w:val="both"/>
        <w:textAlignment w:val="auto"/>
        <w:rPr>
          <w:rFonts w:hint="default" w:ascii="Times New Roman" w:hAnsi="Times New Roman" w:eastAsia="Calibri" w:cs="Times New Roman"/>
          <w:b/>
          <w:color w:val="auto"/>
          <w:sz w:val="24"/>
          <w:szCs w:val="24"/>
        </w:rPr>
      </w:pPr>
      <w:r>
        <w:rPr>
          <w:rFonts w:hint="default" w:ascii="Times New Roman" w:hAnsi="Times New Roman" w:eastAsia="Calibri" w:cs="Times New Roman"/>
          <w:b/>
          <w:bCs/>
          <w:color w:val="auto"/>
          <w:sz w:val="24"/>
          <w:szCs w:val="24"/>
        </w:rPr>
        <w:t xml:space="preserve">Câu </w:t>
      </w:r>
      <w:r>
        <w:rPr>
          <w:rFonts w:hint="default" w:ascii="Times New Roman" w:hAnsi="Times New Roman" w:eastAsia="Calibri" w:cs="Times New Roman"/>
          <w:b/>
          <w:bCs/>
          <w:color w:val="auto"/>
          <w:sz w:val="24"/>
          <w:szCs w:val="24"/>
          <w:lang w:val="en-US"/>
        </w:rPr>
        <w:t>6</w:t>
      </w:r>
      <w:r>
        <w:rPr>
          <w:rFonts w:hint="default" w:ascii="Times New Roman" w:hAnsi="Times New Roman" w:eastAsia="Calibri" w:cs="Times New Roman"/>
          <w:b/>
          <w:bCs/>
          <w:color w:val="auto"/>
          <w:sz w:val="24"/>
          <w:szCs w:val="24"/>
        </w:rPr>
        <w:t>.</w:t>
      </w:r>
      <w:r>
        <w:rPr>
          <w:rFonts w:hint="default" w:ascii="Times New Roman" w:hAnsi="Times New Roman" w:eastAsia="Calibri" w:cs="Times New Roman"/>
          <w:bCs/>
          <w:color w:val="auto"/>
          <w:sz w:val="24"/>
          <w:szCs w:val="24"/>
        </w:rPr>
        <w:t xml:space="preserve"> Từ nội dung đoạn trích, anh/chị có suy nghĩ gì về vẻ đẹp phẩm chất của người phụ nữ Việt Nam trong kháng chiến </w:t>
      </w:r>
      <w:r>
        <w:rPr>
          <w:rFonts w:hint="default" w:ascii="Times New Roman" w:hAnsi="Times New Roman" w:eastAsia="Calibri" w:cs="Times New Roman"/>
          <w:color w:val="auto"/>
          <w:sz w:val="24"/>
          <w:szCs w:val="24"/>
        </w:rPr>
        <w:t>?</w:t>
      </w:r>
    </w:p>
    <w:p w14:paraId="01B5EF1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vi-VN"/>
        </w:rPr>
        <w:t xml:space="preserve">II. PHẦN VIẾT </w:t>
      </w:r>
      <w:r>
        <w:rPr>
          <w:rFonts w:hint="default" w:ascii="Times New Roman" w:hAnsi="Times New Roman" w:cs="Times New Roman"/>
          <w:b/>
          <w:color w:val="auto"/>
          <w:sz w:val="24"/>
          <w:szCs w:val="24"/>
          <w:lang w:val="en-US"/>
        </w:rPr>
        <w:t>(5,0 điểm)</w:t>
      </w:r>
    </w:p>
    <w:p w14:paraId="6A921B24">
      <w:pPr>
        <w:keepNext w:val="0"/>
        <w:keepLines w:val="0"/>
        <w:pageBreakBefore w:val="0"/>
        <w:widowControl/>
        <w:kinsoku/>
        <w:wordWrap/>
        <w:overflowPunct/>
        <w:topLinePunct w:val="0"/>
        <w:bidi w:val="0"/>
        <w:adjustRightInd/>
        <w:snapToGrid/>
        <w:spacing w:after="0" w:line="240" w:lineRule="auto"/>
        <w:ind w:firstLine="720" w:firstLineChars="0"/>
        <w:jc w:val="both"/>
        <w:rPr>
          <w:rFonts w:hint="default" w:ascii="Times New Roman" w:hAnsi="Times New Roman" w:eastAsia="Times New Roman" w:cs="Times New Roman"/>
          <w:color w:val="0D0D0D"/>
          <w:kern w:val="2"/>
          <w:sz w:val="24"/>
          <w:szCs w:val="24"/>
          <w:lang w:val="vi-VN"/>
        </w:rPr>
      </w:pPr>
      <w:r>
        <w:rPr>
          <w:rFonts w:hint="default" w:ascii="Times New Roman" w:hAnsi="Times New Roman" w:eastAsia="Times New Roman" w:cs="Times New Roman"/>
          <w:i/>
          <w:color w:val="0D0D0D"/>
          <w:kern w:val="2"/>
          <w:sz w:val="24"/>
          <w:szCs w:val="24"/>
          <w:lang w:val="vi-VN"/>
        </w:rPr>
        <w:t xml:space="preserve">“Một năm khởi đầu từ mùa xuân. Một đời khởi đầu từ tuổi trẻ.” </w:t>
      </w:r>
      <w:r>
        <w:rPr>
          <w:rFonts w:hint="default" w:ascii="Times New Roman" w:hAnsi="Times New Roman" w:eastAsia="Times New Roman" w:cs="Times New Roman"/>
          <w:color w:val="0D0D0D"/>
          <w:kern w:val="2"/>
          <w:sz w:val="24"/>
          <w:szCs w:val="24"/>
          <w:lang w:val="vi-VN"/>
        </w:rPr>
        <w:t>Sống như thế nào để tuổi trẻ có ý nghĩa là lựa chọn của mỗi người.</w:t>
      </w:r>
    </w:p>
    <w:p w14:paraId="092E6BAC">
      <w:pPr>
        <w:keepNext w:val="0"/>
        <w:keepLines w:val="0"/>
        <w:pageBreakBefore w:val="0"/>
        <w:widowControl/>
        <w:kinsoku/>
        <w:wordWrap/>
        <w:overflowPunct/>
        <w:topLinePunct w:val="0"/>
        <w:autoSpaceDE/>
        <w:autoSpaceDN/>
        <w:bidi w:val="0"/>
        <w:adjustRightInd/>
        <w:snapToGrid/>
        <w:spacing w:line="240" w:lineRule="auto"/>
        <w:ind w:firstLine="720" w:firstLineChars="0"/>
        <w:jc w:val="both"/>
        <w:textAlignment w:val="auto"/>
        <w:rPr>
          <w:rFonts w:hint="default" w:ascii="Times New Roman" w:hAnsi="Times New Roman" w:eastAsia="Calibri" w:cs="Times New Roman"/>
          <w:b w:val="0"/>
          <w:bCs/>
          <w:sz w:val="24"/>
          <w:szCs w:val="24"/>
          <w:lang w:eastAsia="en-SG"/>
        </w:rPr>
      </w:pPr>
      <w:r>
        <w:rPr>
          <w:rFonts w:hint="default" w:ascii="Times New Roman" w:hAnsi="Times New Roman" w:eastAsia="Times New Roman" w:cs="Times New Roman"/>
          <w:color w:val="0D0D0D"/>
          <w:kern w:val="2"/>
          <w:sz w:val="24"/>
          <w:szCs w:val="24"/>
          <w:lang w:val="vi-VN"/>
        </w:rPr>
        <w:t>Viết bài văn nghị luận (khoảng 600 chữ)</w:t>
      </w:r>
      <w:r>
        <w:rPr>
          <w:rFonts w:hint="default" w:ascii="Times New Roman" w:hAnsi="Times New Roman" w:eastAsia="Calibri" w:cs="Times New Roman"/>
          <w:color w:val="0D0D0D"/>
          <w:kern w:val="2"/>
          <w:sz w:val="24"/>
          <w:szCs w:val="24"/>
          <w:lang w:val="vi-VN"/>
        </w:rPr>
        <w:t xml:space="preserve"> bày tỏ ý kiến của anh chị về lối sống hết mình trong tuổi trẻ. </w:t>
      </w:r>
    </w:p>
    <w:p w14:paraId="5A21AB73">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Calibri" w:cs="Times New Roman"/>
          <w:b/>
          <w:bCs/>
          <w:iCs/>
          <w:color w:val="auto"/>
          <w:kern w:val="2"/>
          <w:sz w:val="24"/>
          <w:szCs w:val="24"/>
          <w:lang w:val="en-US"/>
          <w14:ligatures w14:val="standardContextual"/>
        </w:rPr>
      </w:pPr>
    </w:p>
    <w:p w14:paraId="620EC61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auto"/>
          <w:sz w:val="24"/>
          <w:szCs w:val="24"/>
          <w:lang w:val="en-US"/>
        </w:rPr>
      </w:pPr>
      <w:r>
        <w:rPr>
          <w:rFonts w:hint="default" w:ascii="Times New Roman" w:hAnsi="Times New Roman" w:eastAsia="Times New Roman" w:cs="Times New Roman"/>
          <w:b/>
          <w:color w:val="auto"/>
          <w:sz w:val="24"/>
          <w:szCs w:val="24"/>
          <w:lang w:val="en-US"/>
        </w:rPr>
        <w:t>ĐÁP ÁN, HƯỚNG DẪN CHẤM ĐỀ 3</w:t>
      </w:r>
    </w:p>
    <w:tbl>
      <w:tblPr>
        <w:tblStyle w:val="252"/>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38"/>
        <w:gridCol w:w="7140"/>
        <w:gridCol w:w="820"/>
      </w:tblGrid>
      <w:tr w14:paraId="3C18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tcBorders>
              <w:top w:val="single" w:color="auto" w:sz="4" w:space="0"/>
              <w:left w:val="single" w:color="auto" w:sz="4" w:space="0"/>
              <w:bottom w:val="single" w:color="auto" w:sz="4" w:space="0"/>
            </w:tcBorders>
          </w:tcPr>
          <w:p w14:paraId="05DA2004">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r>
              <w:rPr>
                <w:rFonts w:hint="default" w:ascii="Times New Roman" w:hAnsi="Times New Roman" w:eastAsia="Times New Roman" w:cs="Times New Roman"/>
                <w:b/>
                <w:bCs/>
                <w:kern w:val="2"/>
                <w:sz w:val="24"/>
                <w:szCs w:val="24"/>
                <w:lang w:val="en-SG" w:eastAsia="vi-VN"/>
                <w14:ligatures w14:val="standardContextual"/>
              </w:rPr>
              <w:t>Phần</w:t>
            </w:r>
          </w:p>
        </w:tc>
        <w:tc>
          <w:tcPr>
            <w:tcW w:w="385" w:type="pct"/>
            <w:tcBorders>
              <w:top w:val="single" w:color="auto" w:sz="4" w:space="0"/>
              <w:bottom w:val="single" w:color="auto" w:sz="4" w:space="0"/>
            </w:tcBorders>
          </w:tcPr>
          <w:p w14:paraId="1C0AE37E">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r>
              <w:rPr>
                <w:rFonts w:hint="default" w:ascii="Times New Roman" w:hAnsi="Times New Roman" w:eastAsia="Times New Roman" w:cs="Times New Roman"/>
                <w:b/>
                <w:bCs/>
                <w:kern w:val="2"/>
                <w:sz w:val="24"/>
                <w:szCs w:val="24"/>
                <w:lang w:val="en-SG" w:eastAsia="vi-VN"/>
                <w14:ligatures w14:val="standardContextual"/>
              </w:rPr>
              <w:t>Câu</w:t>
            </w:r>
          </w:p>
        </w:tc>
        <w:tc>
          <w:tcPr>
            <w:tcW w:w="3725" w:type="pct"/>
            <w:tcBorders>
              <w:top w:val="single" w:color="auto" w:sz="4" w:space="0"/>
              <w:bottom w:val="single" w:color="auto" w:sz="4" w:space="0"/>
            </w:tcBorders>
          </w:tcPr>
          <w:p w14:paraId="68C6086D">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r>
              <w:rPr>
                <w:rFonts w:hint="default" w:ascii="Times New Roman" w:hAnsi="Times New Roman" w:eastAsia="Times New Roman" w:cs="Times New Roman"/>
                <w:b/>
                <w:bCs/>
                <w:kern w:val="2"/>
                <w:sz w:val="24"/>
                <w:szCs w:val="24"/>
                <w:lang w:val="en-SG" w:eastAsia="vi-VN"/>
                <w14:ligatures w14:val="standardContextual"/>
              </w:rPr>
              <w:t>Nội dung</w:t>
            </w:r>
          </w:p>
        </w:tc>
        <w:tc>
          <w:tcPr>
            <w:tcW w:w="428" w:type="pct"/>
            <w:tcBorders>
              <w:top w:val="single" w:color="auto" w:sz="4" w:space="0"/>
              <w:bottom w:val="single" w:color="auto" w:sz="4" w:space="0"/>
              <w:right w:val="single" w:color="auto" w:sz="4" w:space="0"/>
            </w:tcBorders>
          </w:tcPr>
          <w:p w14:paraId="103E2B85">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
                <w:bCs/>
                <w:kern w:val="2"/>
                <w:sz w:val="24"/>
                <w:szCs w:val="24"/>
                <w:lang w:val="en-SG" w:eastAsia="vi-VN"/>
                <w14:ligatures w14:val="standardContextual"/>
              </w:rPr>
            </w:pPr>
            <w:r>
              <w:rPr>
                <w:rFonts w:hint="default" w:ascii="Times New Roman" w:hAnsi="Times New Roman" w:eastAsia="Times New Roman" w:cs="Times New Roman"/>
                <w:b/>
                <w:bCs/>
                <w:kern w:val="2"/>
                <w:sz w:val="24"/>
                <w:szCs w:val="24"/>
                <w:lang w:val="en-SG" w:eastAsia="vi-VN"/>
                <w14:ligatures w14:val="standardContextual"/>
              </w:rPr>
              <w:t>Điểm</w:t>
            </w:r>
          </w:p>
        </w:tc>
      </w:tr>
      <w:tr w14:paraId="7BD7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tcBorders>
              <w:top w:val="single" w:color="auto" w:sz="4" w:space="0"/>
              <w:left w:val="single" w:color="auto" w:sz="4" w:space="0"/>
            </w:tcBorders>
          </w:tcPr>
          <w:p w14:paraId="0C297E83">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r>
              <w:rPr>
                <w:rFonts w:hint="default" w:ascii="Times New Roman" w:hAnsi="Times New Roman" w:eastAsia="Times New Roman" w:cs="Times New Roman"/>
                <w:b/>
                <w:bCs/>
                <w:kern w:val="2"/>
                <w:sz w:val="24"/>
                <w:szCs w:val="24"/>
                <w:lang w:val="en-SG" w:eastAsia="vi-VN"/>
                <w14:ligatures w14:val="standardContextual"/>
              </w:rPr>
              <w:t>I</w:t>
            </w:r>
          </w:p>
        </w:tc>
        <w:tc>
          <w:tcPr>
            <w:tcW w:w="385" w:type="pct"/>
            <w:tcBorders>
              <w:top w:val="single" w:color="auto" w:sz="4" w:space="0"/>
            </w:tcBorders>
          </w:tcPr>
          <w:p w14:paraId="2EE72721">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p>
        </w:tc>
        <w:tc>
          <w:tcPr>
            <w:tcW w:w="3725" w:type="pct"/>
            <w:tcBorders>
              <w:top w:val="single" w:color="auto" w:sz="4" w:space="0"/>
            </w:tcBorders>
          </w:tcPr>
          <w:p w14:paraId="74D4F806">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r>
              <w:rPr>
                <w:rFonts w:hint="default" w:ascii="Times New Roman" w:hAnsi="Times New Roman" w:eastAsia="Times New Roman" w:cs="Times New Roman"/>
                <w:b/>
                <w:bCs/>
                <w:kern w:val="2"/>
                <w:sz w:val="24"/>
                <w:szCs w:val="24"/>
                <w:lang w:val="vi-VN" w:eastAsia="vi-VN"/>
                <w14:ligatures w14:val="standardContextual"/>
              </w:rPr>
              <w:t>ĐỌC HIỂU</w:t>
            </w:r>
          </w:p>
        </w:tc>
        <w:tc>
          <w:tcPr>
            <w:tcW w:w="428" w:type="pct"/>
            <w:tcBorders>
              <w:top w:val="single" w:color="auto" w:sz="4" w:space="0"/>
              <w:right w:val="single" w:color="auto" w:sz="4" w:space="0"/>
            </w:tcBorders>
          </w:tcPr>
          <w:p w14:paraId="293BF29F">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
                <w:bCs/>
                <w:kern w:val="2"/>
                <w:sz w:val="24"/>
                <w:szCs w:val="24"/>
                <w:lang w:val="en-SG" w:eastAsia="vi-VN"/>
                <w14:ligatures w14:val="standardContextual"/>
              </w:rPr>
            </w:pPr>
            <w:r>
              <w:rPr>
                <w:rFonts w:hint="default" w:ascii="Times New Roman" w:hAnsi="Times New Roman" w:cs="Times New Roman"/>
                <w:b/>
                <w:bCs/>
                <w:kern w:val="2"/>
                <w:sz w:val="24"/>
                <w:szCs w:val="24"/>
                <w:lang w:val="en-US" w:eastAsia="vi-VN"/>
                <w14:ligatures w14:val="standardContextual"/>
              </w:rPr>
              <w:t>5</w:t>
            </w:r>
            <w:r>
              <w:rPr>
                <w:rFonts w:hint="default" w:ascii="Times New Roman" w:hAnsi="Times New Roman" w:eastAsia="Times New Roman" w:cs="Times New Roman"/>
                <w:b/>
                <w:bCs/>
                <w:kern w:val="2"/>
                <w:sz w:val="24"/>
                <w:szCs w:val="24"/>
                <w:lang w:val="en-SG" w:eastAsia="vi-VN"/>
                <w14:ligatures w14:val="standardContextual"/>
              </w:rPr>
              <w:t>,0</w:t>
            </w:r>
          </w:p>
        </w:tc>
      </w:tr>
      <w:tr w14:paraId="4DF3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restart"/>
          </w:tcPr>
          <w:p w14:paraId="14B270BB">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p>
        </w:tc>
        <w:tc>
          <w:tcPr>
            <w:tcW w:w="385" w:type="pct"/>
          </w:tcPr>
          <w:p w14:paraId="1C9B679D">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r>
              <w:rPr>
                <w:rFonts w:hint="default" w:ascii="Times New Roman" w:hAnsi="Times New Roman" w:eastAsia="Times New Roman" w:cs="Times New Roman"/>
                <w:b/>
                <w:bCs/>
                <w:kern w:val="2"/>
                <w:sz w:val="24"/>
                <w:szCs w:val="24"/>
                <w:lang w:val="en-SG" w:eastAsia="vi-VN"/>
                <w14:ligatures w14:val="standardContextual"/>
              </w:rPr>
              <w:t>1</w:t>
            </w:r>
          </w:p>
        </w:tc>
        <w:tc>
          <w:tcPr>
            <w:tcW w:w="3725" w:type="pct"/>
          </w:tcPr>
          <w:p w14:paraId="10E2B5EC">
            <w:pPr>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Arial" w:cs="Times New Roman"/>
                <w:iCs/>
                <w:color w:val="000000"/>
                <w:sz w:val="24"/>
                <w:szCs w:val="24"/>
                <w:lang w:val="vi-VN" w:eastAsia="vi-VN"/>
              </w:rPr>
            </w:pPr>
            <w:r>
              <w:rPr>
                <w:rFonts w:hint="default" w:ascii="Times New Roman" w:hAnsi="Times New Roman" w:eastAsia="Arial" w:cs="Times New Roman"/>
                <w:iCs/>
                <w:color w:val="000000"/>
                <w:sz w:val="24"/>
                <w:szCs w:val="24"/>
                <w:lang w:val="vi-VN" w:eastAsia="vi-VN"/>
              </w:rPr>
              <w:t>Ngôi kể thứ nhất</w:t>
            </w:r>
          </w:p>
          <w:p w14:paraId="6614719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iCs/>
                <w:sz w:val="24"/>
                <w:szCs w:val="24"/>
              </w:rPr>
            </w:pPr>
            <w:r>
              <w:rPr>
                <w:rFonts w:hint="default" w:ascii="Times New Roman" w:hAnsi="Times New Roman" w:eastAsia="Times New Roman" w:cs="Times New Roman"/>
                <w:b/>
                <w:iCs/>
                <w:sz w:val="24"/>
                <w:szCs w:val="24"/>
              </w:rPr>
              <w:t xml:space="preserve">Hướng dẫn chấm: </w:t>
            </w:r>
          </w:p>
          <w:p w14:paraId="737F473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Học sinh trả lời như đáp án: 0,75 điểm</w:t>
            </w:r>
          </w:p>
          <w:p w14:paraId="5E6AC77F">
            <w:pPr>
              <w:keepNext w:val="0"/>
              <w:keepLines w:val="0"/>
              <w:pageBreakBefore w:val="0"/>
              <w:widowControl/>
              <w:kinsoku/>
              <w:wordWrap/>
              <w:overflowPunct/>
              <w:topLinePunct w:val="0"/>
              <w:autoSpaceDE/>
              <w:autoSpaceDN/>
              <w:bidi w:val="0"/>
              <w:adjustRightInd/>
              <w:snapToGrid/>
              <w:spacing w:after="0" w:line="240" w:lineRule="auto"/>
              <w:ind w:left="57"/>
              <w:contextualSpacing/>
              <w:jc w:val="both"/>
              <w:textAlignment w:val="auto"/>
              <w:rPr>
                <w:rFonts w:hint="default" w:ascii="Times New Roman" w:hAnsi="Times New Roman" w:eastAsia="Arial" w:cs="Times New Roman"/>
                <w:iCs/>
                <w:color w:val="000000"/>
                <w:sz w:val="24"/>
                <w:szCs w:val="24"/>
                <w:lang w:val="vi-VN" w:eastAsia="vi-VN"/>
              </w:rPr>
            </w:pPr>
            <w:r>
              <w:rPr>
                <w:rFonts w:hint="default" w:ascii="Times New Roman" w:hAnsi="Times New Roman" w:eastAsia="Times New Roman" w:cs="Times New Roman"/>
                <w:i/>
                <w:sz w:val="24"/>
                <w:szCs w:val="24"/>
              </w:rPr>
              <w:t>- Học sinh trả lời sai: 0,0 điểm</w:t>
            </w:r>
          </w:p>
        </w:tc>
        <w:tc>
          <w:tcPr>
            <w:tcW w:w="428" w:type="pct"/>
          </w:tcPr>
          <w:p w14:paraId="6469E7F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kern w:val="2"/>
                <w:sz w:val="24"/>
                <w:szCs w:val="24"/>
                <w:lang w:val="en-SG" w:eastAsia="vi-VN"/>
                <w14:ligatures w14:val="standardContextual"/>
              </w:rPr>
            </w:pPr>
            <w:r>
              <w:rPr>
                <w:rFonts w:hint="default" w:ascii="Times New Roman" w:hAnsi="Times New Roman" w:eastAsia="Times New Roman" w:cs="Times New Roman"/>
                <w:bCs/>
                <w:kern w:val="2"/>
                <w:sz w:val="24"/>
                <w:szCs w:val="24"/>
                <w:lang w:val="en-SG" w:eastAsia="vi-VN"/>
                <w14:ligatures w14:val="standardContextual"/>
              </w:rPr>
              <w:t>0,</w:t>
            </w:r>
            <w:r>
              <w:rPr>
                <w:rFonts w:hint="default" w:ascii="Times New Roman" w:hAnsi="Times New Roman" w:cs="Times New Roman"/>
                <w:bCs/>
                <w:kern w:val="2"/>
                <w:sz w:val="24"/>
                <w:szCs w:val="24"/>
                <w:lang w:val="en-US" w:eastAsia="vi-VN"/>
                <w14:ligatures w14:val="standardContextual"/>
              </w:rPr>
              <w:t>7</w:t>
            </w:r>
            <w:r>
              <w:rPr>
                <w:rFonts w:hint="default" w:ascii="Times New Roman" w:hAnsi="Times New Roman" w:eastAsia="Times New Roman" w:cs="Times New Roman"/>
                <w:bCs/>
                <w:kern w:val="2"/>
                <w:sz w:val="24"/>
                <w:szCs w:val="24"/>
                <w:lang w:val="en-SG" w:eastAsia="vi-VN"/>
                <w14:ligatures w14:val="standardContextual"/>
              </w:rPr>
              <w:t>5</w:t>
            </w:r>
          </w:p>
        </w:tc>
      </w:tr>
      <w:tr w14:paraId="708E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continue"/>
          </w:tcPr>
          <w:p w14:paraId="1D2A6B91">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p>
        </w:tc>
        <w:tc>
          <w:tcPr>
            <w:tcW w:w="385" w:type="pct"/>
          </w:tcPr>
          <w:p w14:paraId="7F6D6174">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r>
              <w:rPr>
                <w:rFonts w:hint="default" w:ascii="Times New Roman" w:hAnsi="Times New Roman" w:eastAsia="Times New Roman" w:cs="Times New Roman"/>
                <w:b/>
                <w:bCs/>
                <w:kern w:val="2"/>
                <w:sz w:val="24"/>
                <w:szCs w:val="24"/>
                <w:lang w:val="en-SG" w:eastAsia="vi-VN"/>
                <w14:ligatures w14:val="standardContextual"/>
              </w:rPr>
              <w:t>2</w:t>
            </w:r>
          </w:p>
        </w:tc>
        <w:tc>
          <w:tcPr>
            <w:tcW w:w="3725" w:type="pct"/>
          </w:tcPr>
          <w:p w14:paraId="22409FC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sz w:val="24"/>
                <w:szCs w:val="24"/>
                <w:lang w:val="vi-VN" w:eastAsia="vi-VN"/>
              </w:rPr>
            </w:pPr>
            <w:r>
              <w:rPr>
                <w:rFonts w:hint="default" w:ascii="Times New Roman" w:hAnsi="Times New Roman" w:eastAsia="Calibri" w:cs="Times New Roman"/>
                <w:color w:val="000000"/>
                <w:sz w:val="24"/>
                <w:szCs w:val="24"/>
                <w:lang w:val="vi-VN" w:eastAsia="vi-VN"/>
              </w:rPr>
              <w:t xml:space="preserve">Chi tiết miêu tả hành động của Thận khi địch tràn vào làng: </w:t>
            </w:r>
          </w:p>
          <w:p w14:paraId="243F03F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000000"/>
                <w:sz w:val="24"/>
                <w:szCs w:val="24"/>
                <w:lang w:val="vi-VN" w:eastAsia="vi-VN"/>
              </w:rPr>
            </w:pPr>
            <w:r>
              <w:rPr>
                <w:rFonts w:hint="default" w:ascii="Times New Roman" w:hAnsi="Times New Roman" w:eastAsia="Calibri" w:cs="Times New Roman"/>
                <w:color w:val="000000"/>
                <w:sz w:val="24"/>
                <w:szCs w:val="24"/>
                <w:lang w:val="vi-VN" w:eastAsia="vi-VN"/>
              </w:rPr>
              <w:t xml:space="preserve">- </w:t>
            </w:r>
            <w:r>
              <w:rPr>
                <w:rFonts w:hint="default" w:ascii="Times New Roman" w:hAnsi="Times New Roman" w:eastAsia="Times New Roman" w:cs="Times New Roman"/>
                <w:i/>
                <w:color w:val="000000"/>
                <w:sz w:val="24"/>
                <w:szCs w:val="24"/>
                <w:lang w:val="vi-VN" w:eastAsia="vi-VN"/>
              </w:rPr>
              <w:t>Liền vứt thanh mã tấu xuống,</w:t>
            </w:r>
          </w:p>
          <w:p w14:paraId="2086FC2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color w:val="000000"/>
                <w:sz w:val="24"/>
                <w:szCs w:val="24"/>
                <w:lang w:val="vi-VN" w:eastAsia="vi-VN"/>
              </w:rPr>
            </w:pPr>
            <w:r>
              <w:rPr>
                <w:rFonts w:hint="default" w:ascii="Times New Roman" w:hAnsi="Times New Roman" w:eastAsia="Times New Roman" w:cs="Times New Roman"/>
                <w:i/>
                <w:color w:val="000000"/>
                <w:sz w:val="24"/>
                <w:szCs w:val="24"/>
                <w:lang w:val="vi-VN" w:eastAsia="vi-VN"/>
              </w:rPr>
              <w:t xml:space="preserve">- Nhặt lấy cây tiểu liên của tôi bắn chết một tên địch </w:t>
            </w:r>
          </w:p>
          <w:p w14:paraId="7585636C">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i/>
                <w:color w:val="000000"/>
                <w:sz w:val="24"/>
                <w:szCs w:val="24"/>
                <w:lang w:val="vi-VN" w:eastAsia="vi-VN"/>
              </w:rPr>
            </w:pPr>
            <w:r>
              <w:rPr>
                <w:rFonts w:hint="default" w:ascii="Times New Roman" w:hAnsi="Times New Roman" w:eastAsia="Times New Roman" w:cs="Times New Roman"/>
                <w:i/>
                <w:color w:val="000000"/>
                <w:sz w:val="24"/>
                <w:szCs w:val="24"/>
                <w:lang w:val="vi-VN" w:eastAsia="vi-VN"/>
              </w:rPr>
              <w:t>- Cõng tôi lui về phía sau</w:t>
            </w:r>
          </w:p>
          <w:p w14:paraId="194429F6">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val="0"/>
                <w:i/>
                <w:kern w:val="2"/>
                <w:sz w:val="24"/>
                <w:szCs w:val="24"/>
                <w:lang w:val="vi-VN" w:eastAsia="vi-VN"/>
                <w14:ligatures w14:val="standardContextual"/>
              </w:rPr>
            </w:pPr>
            <w:r>
              <w:rPr>
                <w:rFonts w:hint="default" w:ascii="Times New Roman" w:hAnsi="Times New Roman" w:eastAsia="Times New Roman" w:cs="Times New Roman"/>
                <w:b/>
                <w:bCs w:val="0"/>
                <w:i/>
                <w:kern w:val="2"/>
                <w:sz w:val="24"/>
                <w:szCs w:val="24"/>
                <w:lang w:val="vi-VN" w:eastAsia="vi-VN"/>
                <w14:ligatures w14:val="standardContextual"/>
              </w:rPr>
              <w:t>Hướng dẫn chấm:</w:t>
            </w:r>
          </w:p>
          <w:p w14:paraId="670A826E">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Cs/>
                <w:i/>
                <w:kern w:val="2"/>
                <w:sz w:val="24"/>
                <w:szCs w:val="24"/>
                <w:lang w:val="vi-VN" w:eastAsia="vi-VN"/>
                <w14:ligatures w14:val="standardContextual"/>
              </w:rPr>
            </w:pPr>
            <w:r>
              <w:rPr>
                <w:rFonts w:hint="default" w:ascii="Times New Roman" w:hAnsi="Times New Roman" w:eastAsia="Times New Roman" w:cs="Times New Roman"/>
                <w:bCs/>
                <w:i/>
                <w:kern w:val="2"/>
                <w:sz w:val="24"/>
                <w:szCs w:val="24"/>
                <w:lang w:val="vi-VN" w:eastAsia="vi-VN"/>
                <w14:ligatures w14:val="standardContextual"/>
              </w:rPr>
              <w:t>- Trả lời 01</w:t>
            </w:r>
            <w:r>
              <w:rPr>
                <w:rFonts w:hint="default" w:ascii="Times New Roman" w:hAnsi="Times New Roman" w:cs="Times New Roman"/>
                <w:bCs/>
                <w:i/>
                <w:kern w:val="2"/>
                <w:sz w:val="24"/>
                <w:szCs w:val="24"/>
                <w:lang w:val="en-US" w:eastAsia="vi-VN"/>
                <w14:ligatures w14:val="standardContextual"/>
              </w:rPr>
              <w:t xml:space="preserve"> </w:t>
            </w:r>
            <w:r>
              <w:rPr>
                <w:rFonts w:hint="default" w:ascii="Times New Roman" w:hAnsi="Times New Roman" w:eastAsia="Times New Roman" w:cs="Times New Roman"/>
                <w:bCs/>
                <w:i/>
                <w:kern w:val="2"/>
                <w:sz w:val="24"/>
                <w:szCs w:val="24"/>
                <w:lang w:val="vi-VN" w:eastAsia="vi-VN"/>
                <w14:ligatures w14:val="standardContextual"/>
              </w:rPr>
              <w:t xml:space="preserve">ý: 0.25 điểm </w:t>
            </w:r>
          </w:p>
          <w:p w14:paraId="193A9B6B">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Cs/>
                <w:i/>
                <w:kern w:val="2"/>
                <w:sz w:val="24"/>
                <w:szCs w:val="24"/>
                <w:lang w:val="vi-VN" w:eastAsia="vi-VN"/>
                <w14:ligatures w14:val="standardContextual"/>
              </w:rPr>
            </w:pPr>
            <w:r>
              <w:rPr>
                <w:rFonts w:hint="default" w:ascii="Times New Roman" w:hAnsi="Times New Roman" w:eastAsia="Times New Roman" w:cs="Times New Roman"/>
                <w:bCs/>
                <w:i/>
                <w:kern w:val="2"/>
                <w:sz w:val="24"/>
                <w:szCs w:val="24"/>
                <w:lang w:val="vi-VN" w:eastAsia="vi-VN"/>
                <w14:ligatures w14:val="standardContextual"/>
              </w:rPr>
              <w:t>- Trả lời 0</w:t>
            </w:r>
            <w:r>
              <w:rPr>
                <w:rFonts w:hint="default" w:ascii="Times New Roman" w:hAnsi="Times New Roman" w:cs="Times New Roman"/>
                <w:bCs/>
                <w:i/>
                <w:kern w:val="2"/>
                <w:sz w:val="24"/>
                <w:szCs w:val="24"/>
                <w:lang w:val="en-US" w:eastAsia="vi-VN"/>
                <w14:ligatures w14:val="standardContextual"/>
              </w:rPr>
              <w:t xml:space="preserve">2 </w:t>
            </w:r>
            <w:r>
              <w:rPr>
                <w:rFonts w:hint="default" w:ascii="Times New Roman" w:hAnsi="Times New Roman" w:eastAsia="Times New Roman" w:cs="Times New Roman"/>
                <w:bCs/>
                <w:i/>
                <w:kern w:val="2"/>
                <w:sz w:val="24"/>
                <w:szCs w:val="24"/>
                <w:lang w:val="vi-VN" w:eastAsia="vi-VN"/>
                <w14:ligatures w14:val="standardContextual"/>
              </w:rPr>
              <w:t>ý: 0,5 điểm</w:t>
            </w:r>
          </w:p>
          <w:p w14:paraId="2AD51875">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Cs/>
                <w:i/>
                <w:kern w:val="2"/>
                <w:sz w:val="24"/>
                <w:szCs w:val="24"/>
                <w:lang w:val="vi-VN" w:eastAsia="vi-VN"/>
                <w14:ligatures w14:val="standardContextual"/>
              </w:rPr>
            </w:pPr>
            <w:r>
              <w:rPr>
                <w:rFonts w:hint="default" w:ascii="Times New Roman" w:hAnsi="Times New Roman" w:eastAsia="Times New Roman" w:cs="Times New Roman"/>
                <w:bCs/>
                <w:i/>
                <w:kern w:val="2"/>
                <w:sz w:val="24"/>
                <w:szCs w:val="24"/>
                <w:lang w:val="vi-VN" w:eastAsia="vi-VN"/>
                <w14:ligatures w14:val="standardContextual"/>
              </w:rPr>
              <w:t>- Trả lời 0</w:t>
            </w:r>
            <w:r>
              <w:rPr>
                <w:rFonts w:hint="default" w:ascii="Times New Roman" w:hAnsi="Times New Roman" w:cs="Times New Roman"/>
                <w:bCs/>
                <w:i/>
                <w:kern w:val="2"/>
                <w:sz w:val="24"/>
                <w:szCs w:val="24"/>
                <w:lang w:val="en-US" w:eastAsia="vi-VN"/>
                <w14:ligatures w14:val="standardContextual"/>
              </w:rPr>
              <w:t xml:space="preserve">3 </w:t>
            </w:r>
            <w:r>
              <w:rPr>
                <w:rFonts w:hint="default" w:ascii="Times New Roman" w:hAnsi="Times New Roman" w:eastAsia="Times New Roman" w:cs="Times New Roman"/>
                <w:bCs/>
                <w:i/>
                <w:kern w:val="2"/>
                <w:sz w:val="24"/>
                <w:szCs w:val="24"/>
                <w:lang w:val="vi-VN" w:eastAsia="vi-VN"/>
                <w14:ligatures w14:val="standardContextual"/>
              </w:rPr>
              <w:t>ý: 0,</w:t>
            </w:r>
            <w:r>
              <w:rPr>
                <w:rFonts w:hint="default" w:ascii="Times New Roman" w:hAnsi="Times New Roman" w:cs="Times New Roman"/>
                <w:bCs/>
                <w:i/>
                <w:kern w:val="2"/>
                <w:sz w:val="24"/>
                <w:szCs w:val="24"/>
                <w:lang w:val="en-US" w:eastAsia="vi-VN"/>
                <w14:ligatures w14:val="standardContextual"/>
              </w:rPr>
              <w:t>7</w:t>
            </w:r>
            <w:r>
              <w:rPr>
                <w:rFonts w:hint="default" w:ascii="Times New Roman" w:hAnsi="Times New Roman" w:eastAsia="Times New Roman" w:cs="Times New Roman"/>
                <w:bCs/>
                <w:i/>
                <w:kern w:val="2"/>
                <w:sz w:val="24"/>
                <w:szCs w:val="24"/>
                <w:lang w:val="vi-VN" w:eastAsia="vi-VN"/>
                <w14:ligatures w14:val="standardContextual"/>
              </w:rPr>
              <w:t>5 điểm</w:t>
            </w:r>
          </w:p>
        </w:tc>
        <w:tc>
          <w:tcPr>
            <w:tcW w:w="428" w:type="pct"/>
          </w:tcPr>
          <w:p w14:paraId="7869091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kern w:val="2"/>
                <w:sz w:val="24"/>
                <w:szCs w:val="24"/>
                <w:lang w:val="vi-VN" w:eastAsia="vi-VN"/>
                <w14:ligatures w14:val="standardContextual"/>
              </w:rPr>
            </w:pPr>
            <w:r>
              <w:rPr>
                <w:rFonts w:hint="default" w:ascii="Times New Roman" w:hAnsi="Times New Roman" w:eastAsia="Times New Roman" w:cs="Times New Roman"/>
                <w:bCs/>
                <w:kern w:val="2"/>
                <w:sz w:val="24"/>
                <w:szCs w:val="24"/>
                <w:lang w:val="vi-VN" w:eastAsia="vi-VN"/>
                <w14:ligatures w14:val="standardContextual"/>
              </w:rPr>
              <w:t>0.</w:t>
            </w:r>
            <w:r>
              <w:rPr>
                <w:rFonts w:hint="default" w:ascii="Times New Roman" w:hAnsi="Times New Roman" w:cs="Times New Roman"/>
                <w:bCs/>
                <w:kern w:val="2"/>
                <w:sz w:val="24"/>
                <w:szCs w:val="24"/>
                <w:lang w:val="en-US" w:eastAsia="vi-VN"/>
                <w14:ligatures w14:val="standardContextual"/>
              </w:rPr>
              <w:t>7</w:t>
            </w:r>
            <w:r>
              <w:rPr>
                <w:rFonts w:hint="default" w:ascii="Times New Roman" w:hAnsi="Times New Roman" w:eastAsia="Times New Roman" w:cs="Times New Roman"/>
                <w:bCs/>
                <w:kern w:val="2"/>
                <w:sz w:val="24"/>
                <w:szCs w:val="24"/>
                <w:lang w:val="vi-VN" w:eastAsia="vi-VN"/>
                <w14:ligatures w14:val="standardContextual"/>
              </w:rPr>
              <w:t>5</w:t>
            </w:r>
          </w:p>
        </w:tc>
      </w:tr>
      <w:tr w14:paraId="7828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continue"/>
          </w:tcPr>
          <w:p w14:paraId="7940D569">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SG" w:eastAsia="vi-VN"/>
                <w14:ligatures w14:val="standardContextual"/>
              </w:rPr>
            </w:pPr>
          </w:p>
        </w:tc>
        <w:tc>
          <w:tcPr>
            <w:tcW w:w="385" w:type="pct"/>
          </w:tcPr>
          <w:p w14:paraId="1107BA76">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US" w:eastAsia="vi-VN"/>
                <w14:ligatures w14:val="standardContextual"/>
              </w:rPr>
            </w:pPr>
            <w:r>
              <w:rPr>
                <w:rFonts w:hint="default" w:ascii="Times New Roman" w:hAnsi="Times New Roman" w:cs="Times New Roman"/>
                <w:b/>
                <w:bCs/>
                <w:kern w:val="2"/>
                <w:sz w:val="24"/>
                <w:szCs w:val="24"/>
                <w:lang w:val="en-US" w:eastAsia="vi-VN"/>
                <w14:ligatures w14:val="standardContextual"/>
              </w:rPr>
              <w:t>3</w:t>
            </w:r>
          </w:p>
        </w:tc>
        <w:tc>
          <w:tcPr>
            <w:tcW w:w="3725" w:type="pct"/>
          </w:tcPr>
          <w:p w14:paraId="58F58AE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i/>
                <w:kern w:val="2"/>
                <w:sz w:val="24"/>
                <w:szCs w:val="24"/>
                <w:lang w:val="vi-VN" w:eastAsia="vi-VN"/>
                <w14:ligatures w14:val="standardContextual"/>
              </w:rPr>
            </w:pPr>
            <w:r>
              <w:rPr>
                <w:rFonts w:hint="default" w:ascii="Times New Roman" w:hAnsi="Times New Roman" w:eastAsia="Times New Roman" w:cs="Times New Roman"/>
                <w:bCs/>
                <w:i w:val="0"/>
                <w:iCs/>
                <w:kern w:val="2"/>
                <w:sz w:val="24"/>
                <w:szCs w:val="24"/>
                <w:lang w:val="vi-VN" w:eastAsia="vi-VN"/>
                <w14:ligatures w14:val="standardContextual"/>
              </w:rPr>
              <w:t>- BPTT liệt kê:</w:t>
            </w:r>
            <w:r>
              <w:rPr>
                <w:rFonts w:hint="default" w:ascii="Times New Roman" w:hAnsi="Times New Roman" w:eastAsia="Times New Roman" w:cs="Times New Roman"/>
                <w:bCs/>
                <w:i/>
                <w:kern w:val="2"/>
                <w:sz w:val="24"/>
                <w:szCs w:val="24"/>
                <w:lang w:val="vi-VN" w:eastAsia="vi-VN"/>
                <w14:ligatures w14:val="standardContextual"/>
              </w:rPr>
              <w:t xml:space="preserve"> nằm dưới đò, nghe tiếng sóng Thong vỗ, nhìn theo cái bóng bé nhỏ của cô du kích</w:t>
            </w:r>
          </w:p>
          <w:p w14:paraId="70DFD27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i w:val="0"/>
                <w:iCs/>
                <w:kern w:val="2"/>
                <w:sz w:val="24"/>
                <w:szCs w:val="24"/>
                <w:lang w:val="vi-VN" w:eastAsia="vi-VN"/>
                <w14:ligatures w14:val="standardContextual"/>
              </w:rPr>
            </w:pPr>
            <w:r>
              <w:rPr>
                <w:rFonts w:hint="default" w:ascii="Times New Roman" w:hAnsi="Times New Roman" w:eastAsia="Times New Roman" w:cs="Times New Roman"/>
                <w:bCs/>
                <w:i w:val="0"/>
                <w:iCs/>
                <w:kern w:val="2"/>
                <w:sz w:val="24"/>
                <w:szCs w:val="24"/>
                <w:lang w:val="vi-VN" w:eastAsia="vi-VN"/>
                <w14:ligatures w14:val="standardContextual"/>
              </w:rPr>
              <w:t>- Tác dụng:</w:t>
            </w:r>
          </w:p>
          <w:p w14:paraId="14EEE8A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i w:val="0"/>
                <w:iCs/>
                <w:kern w:val="2"/>
                <w:sz w:val="24"/>
                <w:szCs w:val="24"/>
                <w:lang w:val="vi-VN" w:eastAsia="vi-VN"/>
                <w14:ligatures w14:val="standardContextual"/>
              </w:rPr>
            </w:pPr>
            <w:r>
              <w:rPr>
                <w:rFonts w:hint="default" w:ascii="Times New Roman" w:hAnsi="Times New Roman" w:eastAsia="Times New Roman" w:cs="Times New Roman"/>
                <w:bCs/>
                <w:i w:val="0"/>
                <w:iCs/>
                <w:kern w:val="2"/>
                <w:sz w:val="24"/>
                <w:szCs w:val="24"/>
                <w:lang w:val="vi-VN" w:eastAsia="vi-VN"/>
                <w14:ligatures w14:val="standardContextual"/>
              </w:rPr>
              <w:t>+ Nhấn mạnh hành động của nhân vật tôi chăm chú dõi theo hình bóng của cô du kích với thái độ cảm phục, trân trọng, biết ơn.</w:t>
            </w:r>
          </w:p>
          <w:p w14:paraId="170CE64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i w:val="0"/>
                <w:iCs/>
                <w:kern w:val="2"/>
                <w:sz w:val="24"/>
                <w:szCs w:val="24"/>
                <w:lang w:val="vi-VN" w:eastAsia="vi-VN"/>
                <w14:ligatures w14:val="standardContextual"/>
              </w:rPr>
            </w:pPr>
            <w:r>
              <w:rPr>
                <w:rFonts w:hint="default" w:ascii="Times New Roman" w:hAnsi="Times New Roman" w:eastAsia="Times New Roman" w:cs="Times New Roman"/>
                <w:bCs/>
                <w:i w:val="0"/>
                <w:iCs/>
                <w:kern w:val="2"/>
                <w:sz w:val="24"/>
                <w:szCs w:val="24"/>
                <w:lang w:val="vi-VN" w:eastAsia="vi-VN"/>
                <w14:ligatures w14:val="standardContextual"/>
              </w:rPr>
              <w:t>+ Câu văn sinh động, giàu hình ảnh, giàu biểu cảm; tạo nhịp điệu tha thiết, nhớ thương.</w:t>
            </w:r>
          </w:p>
          <w:p w14:paraId="40D9E82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i/>
                <w:iCs w:val="0"/>
                <w:sz w:val="24"/>
                <w:szCs w:val="24"/>
              </w:rPr>
            </w:pPr>
            <w:r>
              <w:rPr>
                <w:rFonts w:hint="default" w:ascii="Times New Roman" w:hAnsi="Times New Roman" w:eastAsia="Times New Roman" w:cs="Times New Roman"/>
                <w:b/>
                <w:i/>
                <w:iCs w:val="0"/>
                <w:sz w:val="24"/>
                <w:szCs w:val="24"/>
              </w:rPr>
              <w:t>Hướng dẫn chấm:</w:t>
            </w:r>
          </w:p>
          <w:p w14:paraId="02ABEB1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Chỉ ra</w:t>
            </w:r>
            <w:r>
              <w:rPr>
                <w:rFonts w:hint="default" w:ascii="Times New Roman" w:hAnsi="Times New Roman" w:cs="Times New Roman"/>
                <w:i/>
                <w:sz w:val="24"/>
                <w:szCs w:val="24"/>
                <w:lang w:val="en-US"/>
              </w:rPr>
              <w:t xml:space="preserve"> biểu hiện </w:t>
            </w:r>
            <w:r>
              <w:rPr>
                <w:rFonts w:hint="default" w:ascii="Times New Roman" w:hAnsi="Times New Roman" w:eastAsia="Times New Roman" w:cs="Times New Roman"/>
                <w:i/>
                <w:sz w:val="24"/>
                <w:szCs w:val="24"/>
              </w:rPr>
              <w:t>phép liệt kê: 0,25 điểm</w:t>
            </w:r>
          </w:p>
          <w:p w14:paraId="1866EA2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Nêu tác dụng:</w:t>
            </w:r>
          </w:p>
          <w:p w14:paraId="562E6C4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Học sinh nêu được</w:t>
            </w:r>
            <w:r>
              <w:rPr>
                <w:rFonts w:hint="default" w:ascii="Times New Roman" w:hAnsi="Times New Roman" w:cs="Times New Roman"/>
                <w:i/>
                <w:sz w:val="24"/>
                <w:szCs w:val="24"/>
                <w:lang w:val="en-US"/>
              </w:rPr>
              <w:t xml:space="preserve"> </w:t>
            </w:r>
            <w:r>
              <w:rPr>
                <w:rFonts w:hint="default" w:ascii="Times New Roman" w:hAnsi="Times New Roman" w:eastAsia="Times New Roman" w:cs="Times New Roman"/>
                <w:i/>
                <w:sz w:val="24"/>
                <w:szCs w:val="24"/>
              </w:rPr>
              <w:t>tác dụng</w:t>
            </w:r>
            <w:r>
              <w:rPr>
                <w:rFonts w:hint="default" w:ascii="Times New Roman" w:hAnsi="Times New Roman" w:cs="Times New Roman"/>
                <w:i/>
                <w:sz w:val="24"/>
                <w:szCs w:val="24"/>
                <w:lang w:val="en-US"/>
              </w:rPr>
              <w:t xml:space="preserve"> về nội dung</w:t>
            </w:r>
            <w:r>
              <w:rPr>
                <w:rFonts w:hint="default" w:ascii="Times New Roman" w:hAnsi="Times New Roman" w:eastAsia="Times New Roman" w:cs="Times New Roman"/>
                <w:i/>
                <w:sz w:val="24"/>
                <w:szCs w:val="24"/>
              </w:rPr>
              <w:t>: 0,5 điểm.</w:t>
            </w:r>
          </w:p>
          <w:p w14:paraId="4ACD6CE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Học sinh nêu được tác dụng</w:t>
            </w:r>
            <w:r>
              <w:rPr>
                <w:rFonts w:hint="default" w:ascii="Times New Roman" w:hAnsi="Times New Roman" w:cs="Times New Roman"/>
                <w:i/>
                <w:sz w:val="24"/>
                <w:szCs w:val="24"/>
                <w:lang w:val="en-US"/>
              </w:rPr>
              <w:t xml:space="preserve"> về nghệ thuật</w:t>
            </w:r>
            <w:r>
              <w:rPr>
                <w:rFonts w:hint="default" w:ascii="Times New Roman" w:hAnsi="Times New Roman" w:eastAsia="Times New Roman" w:cs="Times New Roman"/>
                <w:i/>
                <w:sz w:val="24"/>
                <w:szCs w:val="24"/>
              </w:rPr>
              <w:t>: 0,</w:t>
            </w:r>
            <w:r>
              <w:rPr>
                <w:rFonts w:hint="default" w:ascii="Times New Roman" w:hAnsi="Times New Roman" w:cs="Times New Roman"/>
                <w:i/>
                <w:sz w:val="24"/>
                <w:szCs w:val="24"/>
                <w:lang w:val="en-US"/>
              </w:rPr>
              <w:t>2</w:t>
            </w:r>
            <w:r>
              <w:rPr>
                <w:rFonts w:hint="default" w:ascii="Times New Roman" w:hAnsi="Times New Roman" w:eastAsia="Times New Roman" w:cs="Times New Roman"/>
                <w:i/>
                <w:sz w:val="24"/>
                <w:szCs w:val="24"/>
              </w:rPr>
              <w:t>5 điểm.</w:t>
            </w:r>
          </w:p>
          <w:p w14:paraId="62C0277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i w:val="0"/>
                <w:iCs/>
                <w:kern w:val="2"/>
                <w:sz w:val="24"/>
                <w:szCs w:val="24"/>
                <w:lang w:val="vi-VN" w:eastAsia="vi-VN"/>
                <w14:ligatures w14:val="standardContextual"/>
              </w:rPr>
            </w:pPr>
            <w:r>
              <w:rPr>
                <w:rFonts w:hint="default" w:ascii="Times New Roman" w:hAnsi="Times New Roman" w:eastAsia="Times New Roman" w:cs="Times New Roman"/>
                <w:i/>
                <w:sz w:val="24"/>
                <w:szCs w:val="24"/>
              </w:rPr>
              <w:t>+ Học sinh không nêu được tác dụng hoặc trả lời không thuyết phục: 0,0 điểm</w:t>
            </w:r>
          </w:p>
        </w:tc>
        <w:tc>
          <w:tcPr>
            <w:tcW w:w="428" w:type="pct"/>
          </w:tcPr>
          <w:p w14:paraId="728C692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kern w:val="2"/>
                <w:sz w:val="24"/>
                <w:szCs w:val="24"/>
                <w:lang w:val="en-US" w:eastAsia="vi-VN"/>
                <w14:ligatures w14:val="standardContextual"/>
              </w:rPr>
            </w:pPr>
            <w:r>
              <w:rPr>
                <w:rFonts w:hint="default" w:ascii="Times New Roman" w:hAnsi="Times New Roman" w:cs="Times New Roman"/>
                <w:bCs/>
                <w:kern w:val="2"/>
                <w:sz w:val="24"/>
                <w:szCs w:val="24"/>
                <w:lang w:val="en-US" w:eastAsia="vi-VN"/>
                <w14:ligatures w14:val="standardContextual"/>
              </w:rPr>
              <w:t>1,0</w:t>
            </w:r>
          </w:p>
        </w:tc>
      </w:tr>
      <w:tr w14:paraId="5FEF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continue"/>
          </w:tcPr>
          <w:p w14:paraId="7DE6D178">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vi-VN" w:eastAsia="vi-VN"/>
                <w14:ligatures w14:val="standardContextual"/>
              </w:rPr>
            </w:pPr>
          </w:p>
        </w:tc>
        <w:tc>
          <w:tcPr>
            <w:tcW w:w="385" w:type="pct"/>
          </w:tcPr>
          <w:p w14:paraId="64819654">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US" w:eastAsia="vi-VN"/>
                <w14:ligatures w14:val="standardContextual"/>
              </w:rPr>
            </w:pPr>
            <w:r>
              <w:rPr>
                <w:rFonts w:hint="default" w:ascii="Times New Roman" w:hAnsi="Times New Roman" w:cs="Times New Roman"/>
                <w:b/>
                <w:bCs/>
                <w:kern w:val="2"/>
                <w:sz w:val="24"/>
                <w:szCs w:val="24"/>
                <w:lang w:val="en-US" w:eastAsia="vi-VN"/>
                <w14:ligatures w14:val="standardContextual"/>
              </w:rPr>
              <w:t>4</w:t>
            </w:r>
          </w:p>
        </w:tc>
        <w:tc>
          <w:tcPr>
            <w:tcW w:w="3725" w:type="pct"/>
          </w:tcPr>
          <w:p w14:paraId="5A71042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4"/>
                <w:szCs w:val="24"/>
                <w:lang w:val="vi-VN" w:eastAsia="vi-VN"/>
              </w:rPr>
            </w:pPr>
            <w:r>
              <w:rPr>
                <w:rFonts w:hint="default" w:ascii="Times New Roman" w:hAnsi="Times New Roman" w:eastAsia="Calibri" w:cs="Times New Roman"/>
                <w:sz w:val="24"/>
                <w:szCs w:val="24"/>
                <w:lang w:val="vi-VN" w:eastAsia="vi-VN"/>
              </w:rPr>
              <w:t>Trong văn bản, nhân vật Thận hiện lên với số phận và vẻ đẹp:</w:t>
            </w:r>
          </w:p>
          <w:p w14:paraId="3CB9651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4"/>
                <w:szCs w:val="24"/>
                <w:lang w:val="vi-VN" w:eastAsia="vi-VN"/>
              </w:rPr>
            </w:pPr>
            <w:r>
              <w:rPr>
                <w:rFonts w:hint="default" w:ascii="Times New Roman" w:hAnsi="Times New Roman" w:eastAsia="Calibri" w:cs="Times New Roman"/>
                <w:sz w:val="24"/>
                <w:szCs w:val="24"/>
                <w:lang w:val="vi-VN" w:eastAsia="vi-VN"/>
              </w:rPr>
              <w:t xml:space="preserve">- Số phận: </w:t>
            </w:r>
          </w:p>
          <w:p w14:paraId="2F683F8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sz w:val="24"/>
                <w:szCs w:val="24"/>
                <w:lang w:val="vi-VN" w:eastAsia="vi-VN"/>
              </w:rPr>
            </w:pPr>
            <w:r>
              <w:rPr>
                <w:rFonts w:hint="default" w:ascii="Times New Roman" w:hAnsi="Times New Roman" w:eastAsia="Calibri" w:cs="Times New Roman"/>
                <w:sz w:val="24"/>
                <w:szCs w:val="24"/>
                <w:lang w:val="vi-VN" w:eastAsia="vi-VN"/>
              </w:rPr>
              <w:t xml:space="preserve">+ Thận sinh ra trong gia đình nghèo, neo đơn chỉ có một mẹ một con. </w:t>
            </w:r>
          </w:p>
          <w:p w14:paraId="4D59266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2"/>
                <w:sz w:val="24"/>
                <w:szCs w:val="24"/>
                <w:lang w:val="vi-VN" w:eastAsia="vi-VN"/>
                <w14:ligatures w14:val="standardContextual"/>
              </w:rPr>
            </w:pPr>
            <w:r>
              <w:rPr>
                <w:rFonts w:hint="default" w:ascii="Times New Roman" w:hAnsi="Times New Roman" w:eastAsia="Times New Roman" w:cs="Times New Roman"/>
                <w:bCs/>
                <w:kern w:val="2"/>
                <w:sz w:val="24"/>
                <w:szCs w:val="24"/>
                <w:lang w:val="vi-VN" w:eastAsia="vi-VN"/>
                <w14:ligatures w14:val="standardContextual"/>
              </w:rPr>
              <w:t xml:space="preserve">+ Thận có cuộc đời nhiều bất hạnh: nhà bị giặc đốt, mẹ bị giặc giết, phải chuyển đi nơi khác; phải đối mặt với những lo toan vất vả nên gầy và già. </w:t>
            </w:r>
          </w:p>
          <w:p w14:paraId="7022545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2"/>
                <w:sz w:val="24"/>
                <w:szCs w:val="24"/>
                <w:lang w:val="vi-VN" w:eastAsia="vi-VN"/>
                <w14:ligatures w14:val="standardContextual"/>
              </w:rPr>
            </w:pPr>
            <w:r>
              <w:rPr>
                <w:rFonts w:hint="default" w:ascii="Times New Roman" w:hAnsi="Times New Roman" w:eastAsia="Times New Roman" w:cs="Times New Roman"/>
                <w:bCs/>
                <w:kern w:val="2"/>
                <w:sz w:val="24"/>
                <w:szCs w:val="24"/>
                <w:lang w:val="vi-VN" w:eastAsia="vi-VN"/>
                <w14:ligatures w14:val="standardContextual"/>
              </w:rPr>
              <w:t xml:space="preserve">- Vẻ đẹp: </w:t>
            </w:r>
          </w:p>
          <w:p w14:paraId="700B810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2"/>
                <w:sz w:val="24"/>
                <w:szCs w:val="24"/>
                <w:lang w:val="vi-VN" w:eastAsia="vi-VN"/>
                <w14:ligatures w14:val="standardContextual"/>
              </w:rPr>
            </w:pPr>
            <w:r>
              <w:rPr>
                <w:rFonts w:hint="default" w:ascii="Times New Roman" w:hAnsi="Times New Roman" w:eastAsia="Times New Roman" w:cs="Times New Roman"/>
                <w:bCs/>
                <w:kern w:val="2"/>
                <w:sz w:val="24"/>
                <w:szCs w:val="24"/>
                <w:lang w:val="vi-VN" w:eastAsia="vi-VN"/>
                <w14:ligatures w14:val="standardContextual"/>
              </w:rPr>
              <w:t xml:space="preserve">+ Thận là người con gái có tình yêu quê hương đất nước, có lòng căm thù giặc sâu sắc. </w:t>
            </w:r>
          </w:p>
          <w:p w14:paraId="0461AC2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2"/>
                <w:sz w:val="24"/>
                <w:szCs w:val="24"/>
                <w:lang w:val="vi-VN" w:eastAsia="vi-VN"/>
                <w14:ligatures w14:val="standardContextual"/>
              </w:rPr>
            </w:pPr>
            <w:r>
              <w:rPr>
                <w:rFonts w:hint="default" w:ascii="Times New Roman" w:hAnsi="Times New Roman" w:eastAsia="Times New Roman" w:cs="Times New Roman"/>
                <w:bCs/>
                <w:kern w:val="2"/>
                <w:sz w:val="24"/>
                <w:szCs w:val="24"/>
                <w:lang w:val="vi-VN" w:eastAsia="vi-VN"/>
                <w14:ligatures w14:val="standardContextual"/>
              </w:rPr>
              <w:t>+ Thận thông minh, gan dạ, dũng cảm; yêu thương đồng đội.</w:t>
            </w:r>
          </w:p>
          <w:p w14:paraId="3216407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2"/>
                <w:sz w:val="24"/>
                <w:szCs w:val="24"/>
                <w:lang w:val="vi-VN" w:eastAsia="vi-VN"/>
                <w14:ligatures w14:val="standardContextual"/>
              </w:rPr>
            </w:pPr>
            <w:r>
              <w:rPr>
                <w:rFonts w:hint="default" w:ascii="Times New Roman" w:hAnsi="Times New Roman" w:eastAsia="Times New Roman" w:cs="Times New Roman"/>
                <w:bCs/>
                <w:kern w:val="2"/>
                <w:sz w:val="24"/>
                <w:szCs w:val="24"/>
                <w:lang w:val="vi-VN" w:eastAsia="vi-VN"/>
                <w14:ligatures w14:val="standardContextual"/>
              </w:rPr>
              <w:t xml:space="preserve">+ Là người con gái bản lĩnh, nghị lực, luôn vượt hoàn cảnh, biến đau thương thành sức mạnh </w:t>
            </w:r>
          </w:p>
          <w:p w14:paraId="7ECC9FA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Học sinh trả lời tương đương như đáp án: 1,0 điểm.</w:t>
            </w:r>
          </w:p>
          <w:p w14:paraId="0B16E3E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spacing w:val="-4"/>
                <w:sz w:val="24"/>
                <w:szCs w:val="24"/>
              </w:rPr>
            </w:pPr>
            <w:r>
              <w:rPr>
                <w:rFonts w:hint="default" w:ascii="Times New Roman" w:hAnsi="Times New Roman" w:eastAsia="Times New Roman" w:cs="Times New Roman"/>
                <w:i/>
                <w:spacing w:val="-4"/>
                <w:sz w:val="24"/>
                <w:szCs w:val="24"/>
              </w:rPr>
              <w:t>- Học sinh trả lời tương đương 01 ý trong đáp án: 0,5 điểm.</w:t>
            </w:r>
          </w:p>
          <w:p w14:paraId="6C038C8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Cs/>
                <w:kern w:val="2"/>
                <w:sz w:val="24"/>
                <w:szCs w:val="24"/>
                <w:lang w:val="vi-VN" w:eastAsia="vi-VN"/>
                <w14:ligatures w14:val="standardContextual"/>
              </w:rPr>
            </w:pPr>
            <w:r>
              <w:rPr>
                <w:rFonts w:hint="default" w:ascii="Times New Roman" w:hAnsi="Times New Roman" w:eastAsia="Times New Roman" w:cs="Times New Roman"/>
                <w:i/>
                <w:sz w:val="24"/>
                <w:szCs w:val="24"/>
              </w:rPr>
              <w:t>- Học sinh trả lời không thuyết phục hoặc không trả lời: 0,0 điểm.</w:t>
            </w:r>
          </w:p>
        </w:tc>
        <w:tc>
          <w:tcPr>
            <w:tcW w:w="428" w:type="pct"/>
          </w:tcPr>
          <w:p w14:paraId="5E5DE78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Cs/>
                <w:kern w:val="2"/>
                <w:sz w:val="24"/>
                <w:szCs w:val="24"/>
                <w:lang w:val="en-US" w:eastAsia="vi-VN"/>
                <w14:ligatures w14:val="standardContextual"/>
              </w:rPr>
            </w:pPr>
            <w:r>
              <w:rPr>
                <w:rFonts w:hint="default" w:ascii="Times New Roman" w:hAnsi="Times New Roman" w:cs="Times New Roman"/>
                <w:bCs/>
                <w:kern w:val="2"/>
                <w:sz w:val="24"/>
                <w:szCs w:val="24"/>
                <w:lang w:val="en-US" w:eastAsia="vi-VN"/>
                <w14:ligatures w14:val="standardContextual"/>
              </w:rPr>
              <w:t>1</w:t>
            </w:r>
            <w:r>
              <w:rPr>
                <w:rFonts w:hint="default" w:ascii="Times New Roman" w:hAnsi="Times New Roman" w:eastAsia="Times New Roman" w:cs="Times New Roman"/>
                <w:bCs/>
                <w:kern w:val="2"/>
                <w:sz w:val="24"/>
                <w:szCs w:val="24"/>
                <w:lang w:val="vi-VN" w:eastAsia="vi-VN"/>
                <w14:ligatures w14:val="standardContextual"/>
              </w:rPr>
              <w:t>,</w:t>
            </w:r>
            <w:r>
              <w:rPr>
                <w:rFonts w:hint="default" w:ascii="Times New Roman" w:hAnsi="Times New Roman" w:cs="Times New Roman"/>
                <w:bCs/>
                <w:kern w:val="2"/>
                <w:sz w:val="24"/>
                <w:szCs w:val="24"/>
                <w:lang w:val="en-US" w:eastAsia="vi-VN"/>
                <w14:ligatures w14:val="standardContextual"/>
              </w:rPr>
              <w:t>0</w:t>
            </w:r>
          </w:p>
          <w:p w14:paraId="5388C385">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Cs/>
                <w:kern w:val="2"/>
                <w:sz w:val="24"/>
                <w:szCs w:val="24"/>
                <w:lang w:val="vi-VN" w:eastAsia="vi-VN"/>
                <w14:ligatures w14:val="standardContextual"/>
              </w:rPr>
            </w:pPr>
          </w:p>
          <w:p w14:paraId="40C1A11B">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Cs/>
                <w:kern w:val="2"/>
                <w:sz w:val="24"/>
                <w:szCs w:val="24"/>
                <w:lang w:val="vi-VN" w:eastAsia="vi-VN"/>
                <w14:ligatures w14:val="standardContextual"/>
              </w:rPr>
            </w:pPr>
          </w:p>
          <w:p w14:paraId="5F4E4FD7">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Cs/>
                <w:kern w:val="2"/>
                <w:sz w:val="24"/>
                <w:szCs w:val="24"/>
                <w:lang w:val="vi-VN" w:eastAsia="vi-VN"/>
                <w14:ligatures w14:val="standardContextual"/>
              </w:rPr>
            </w:pPr>
          </w:p>
          <w:p w14:paraId="5A59CC70">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Cs/>
                <w:kern w:val="2"/>
                <w:sz w:val="24"/>
                <w:szCs w:val="24"/>
                <w:lang w:val="vi-VN" w:eastAsia="vi-VN"/>
                <w14:ligatures w14:val="standardContextual"/>
              </w:rPr>
            </w:pPr>
          </w:p>
          <w:p w14:paraId="4204BCA7">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Cs/>
                <w:kern w:val="2"/>
                <w:sz w:val="24"/>
                <w:szCs w:val="24"/>
                <w:lang w:val="vi-VN" w:eastAsia="vi-VN"/>
                <w14:ligatures w14:val="standardContextual"/>
              </w:rPr>
            </w:pPr>
          </w:p>
          <w:p w14:paraId="4AC635F3">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Cs/>
                <w:kern w:val="2"/>
                <w:sz w:val="24"/>
                <w:szCs w:val="24"/>
                <w:lang w:val="vi-VN" w:eastAsia="vi-VN"/>
                <w14:ligatures w14:val="standardContextual"/>
              </w:rPr>
            </w:pPr>
          </w:p>
          <w:p w14:paraId="3110789B">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Cs/>
                <w:kern w:val="2"/>
                <w:sz w:val="24"/>
                <w:szCs w:val="24"/>
                <w:lang w:val="vi-VN" w:eastAsia="vi-VN"/>
                <w14:ligatures w14:val="standardContextual"/>
              </w:rPr>
            </w:pPr>
          </w:p>
        </w:tc>
      </w:tr>
      <w:tr w14:paraId="377C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60" w:type="pct"/>
          </w:tcPr>
          <w:p w14:paraId="058723B1">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vi-VN" w:eastAsia="vi-VN"/>
                <w14:ligatures w14:val="standardContextual"/>
              </w:rPr>
            </w:pPr>
          </w:p>
        </w:tc>
        <w:tc>
          <w:tcPr>
            <w:tcW w:w="385" w:type="pct"/>
          </w:tcPr>
          <w:p w14:paraId="2C70F353">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US" w:eastAsia="vi-VN"/>
                <w14:ligatures w14:val="standardContextual"/>
              </w:rPr>
            </w:pPr>
            <w:r>
              <w:rPr>
                <w:rFonts w:hint="default" w:ascii="Times New Roman" w:hAnsi="Times New Roman" w:cs="Times New Roman"/>
                <w:b/>
                <w:bCs/>
                <w:kern w:val="2"/>
                <w:sz w:val="24"/>
                <w:szCs w:val="24"/>
                <w:lang w:val="en-US" w:eastAsia="vi-VN"/>
                <w14:ligatures w14:val="standardContextual"/>
              </w:rPr>
              <w:t>5</w:t>
            </w:r>
          </w:p>
        </w:tc>
        <w:tc>
          <w:tcPr>
            <w:tcW w:w="3725" w:type="pct"/>
          </w:tcPr>
          <w:p w14:paraId="04338F9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Cs/>
                <w:color w:val="000000"/>
                <w:sz w:val="24"/>
                <w:szCs w:val="24"/>
                <w:lang w:val="vi-VN" w:eastAsia="vi-VN"/>
              </w:rPr>
            </w:pPr>
            <w:r>
              <w:rPr>
                <w:rFonts w:hint="default" w:ascii="Times New Roman" w:hAnsi="Times New Roman" w:eastAsia="Calibri" w:cs="Times New Roman"/>
                <w:bCs/>
                <w:color w:val="000000"/>
                <w:sz w:val="24"/>
                <w:szCs w:val="24"/>
                <w:lang w:val="vi-VN" w:eastAsia="vi-VN"/>
              </w:rPr>
              <w:t xml:space="preserve">Thái độ, tình cảm của nhà văn được thể hiện qua đoạn trích: </w:t>
            </w:r>
          </w:p>
          <w:p w14:paraId="4917946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Cs/>
                <w:color w:val="000000"/>
                <w:sz w:val="24"/>
                <w:szCs w:val="24"/>
                <w:lang w:val="vi-VN" w:eastAsia="vi-VN"/>
              </w:rPr>
            </w:pPr>
            <w:r>
              <w:rPr>
                <w:rFonts w:hint="default" w:ascii="Times New Roman" w:hAnsi="Times New Roman" w:eastAsia="Calibri" w:cs="Times New Roman"/>
                <w:bCs/>
                <w:color w:val="000000"/>
                <w:sz w:val="24"/>
                <w:szCs w:val="24"/>
                <w:lang w:val="vi-VN" w:eastAsia="vi-VN"/>
              </w:rPr>
              <w:t>- Cảm thông, thương xót cho cuộc sống nguy hiểm, vất vả… của con người trong chiến tranh.</w:t>
            </w:r>
          </w:p>
          <w:p w14:paraId="28A50E6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Cs/>
                <w:color w:val="000000"/>
                <w:sz w:val="24"/>
                <w:szCs w:val="24"/>
                <w:lang w:val="vi-VN" w:eastAsia="vi-VN"/>
              </w:rPr>
            </w:pPr>
            <w:r>
              <w:rPr>
                <w:rFonts w:hint="default" w:ascii="Times New Roman" w:hAnsi="Times New Roman" w:eastAsia="Calibri" w:cs="Times New Roman"/>
                <w:bCs/>
                <w:color w:val="000000"/>
                <w:sz w:val="24"/>
                <w:szCs w:val="24"/>
                <w:lang w:val="vi-VN" w:eastAsia="vi-VN"/>
              </w:rPr>
              <w:t>- Lên án, tố cáo chiến tranh dẫn đến bao đau thương, mất mát…</w:t>
            </w:r>
          </w:p>
          <w:p w14:paraId="5F258CB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Arial" w:cs="Times New Roman"/>
                <w:color w:val="000000"/>
                <w:sz w:val="24"/>
                <w:szCs w:val="24"/>
                <w:lang w:val="vi-VN" w:eastAsia="vi-VN"/>
              </w:rPr>
            </w:pPr>
            <w:r>
              <w:rPr>
                <w:rFonts w:hint="default" w:ascii="Times New Roman" w:hAnsi="Times New Roman" w:eastAsia="Calibri" w:cs="Times New Roman"/>
                <w:bCs/>
                <w:color w:val="000000"/>
                <w:sz w:val="24"/>
                <w:szCs w:val="24"/>
                <w:lang w:val="vi-VN" w:eastAsia="vi-VN"/>
              </w:rPr>
              <w:t xml:space="preserve">- Ngợi ca vẻ đẹp con người trong kháng chiến: kiên cường, lạc quan, yêu thương đồng đội,….  </w:t>
            </w:r>
            <w:r>
              <w:rPr>
                <w:rFonts w:hint="default" w:ascii="Times New Roman" w:hAnsi="Times New Roman" w:eastAsia="Arial" w:cs="Times New Roman"/>
                <w:color w:val="000000"/>
                <w:sz w:val="24"/>
                <w:szCs w:val="24"/>
                <w:lang w:val="vi-VN" w:eastAsia="vi-VN"/>
              </w:rPr>
              <w:t xml:space="preserve"> </w:t>
            </w:r>
          </w:p>
          <w:p w14:paraId="3E93E40E">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Cs/>
                <w:i/>
                <w:kern w:val="2"/>
                <w:sz w:val="24"/>
                <w:szCs w:val="24"/>
                <w:lang w:val="vi-VN" w:eastAsia="vi-VN"/>
                <w14:ligatures w14:val="standardContextual"/>
              </w:rPr>
            </w:pPr>
            <w:r>
              <w:rPr>
                <w:rFonts w:hint="default" w:ascii="Times New Roman" w:hAnsi="Times New Roman" w:eastAsia="Times New Roman" w:cs="Times New Roman"/>
                <w:bCs/>
                <w:i/>
                <w:kern w:val="2"/>
                <w:sz w:val="24"/>
                <w:szCs w:val="24"/>
                <w:lang w:val="vi-VN" w:eastAsia="vi-VN"/>
                <w14:ligatures w14:val="standardContextual"/>
              </w:rPr>
              <w:t>Hướng dẫn chấm:</w:t>
            </w:r>
          </w:p>
          <w:p w14:paraId="4AA0C0EE">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Cs/>
                <w:i/>
                <w:kern w:val="2"/>
                <w:sz w:val="24"/>
                <w:szCs w:val="24"/>
                <w:lang w:val="vi-VN" w:eastAsia="vi-VN"/>
                <w14:ligatures w14:val="standardContextual"/>
              </w:rPr>
            </w:pPr>
            <w:r>
              <w:rPr>
                <w:rFonts w:hint="default" w:ascii="Times New Roman" w:hAnsi="Times New Roman" w:eastAsia="Times New Roman" w:cs="Times New Roman"/>
                <w:bCs/>
                <w:i/>
                <w:kern w:val="2"/>
                <w:sz w:val="24"/>
                <w:szCs w:val="24"/>
                <w:lang w:val="vi-VN" w:eastAsia="vi-VN"/>
                <w14:ligatures w14:val="standardContextual"/>
              </w:rPr>
              <w:t xml:space="preserve">- Trả lời </w:t>
            </w:r>
            <w:r>
              <w:rPr>
                <w:rFonts w:hint="default" w:ascii="Times New Roman" w:hAnsi="Times New Roman" w:cs="Times New Roman"/>
                <w:bCs/>
                <w:i/>
                <w:kern w:val="2"/>
                <w:sz w:val="24"/>
                <w:szCs w:val="24"/>
                <w:lang w:val="en-US" w:eastAsia="vi-VN"/>
                <w14:ligatures w14:val="standardContextual"/>
              </w:rPr>
              <w:t>2-3 ý</w:t>
            </w:r>
            <w:r>
              <w:rPr>
                <w:rFonts w:hint="default" w:ascii="Times New Roman" w:hAnsi="Times New Roman" w:eastAsia="Times New Roman" w:cs="Times New Roman"/>
                <w:bCs/>
                <w:i/>
                <w:kern w:val="2"/>
                <w:sz w:val="24"/>
                <w:szCs w:val="24"/>
                <w:lang w:val="vi-VN" w:eastAsia="vi-VN"/>
                <w14:ligatures w14:val="standardContextual"/>
              </w:rPr>
              <w:t xml:space="preserve">: 0,5 điểm </w:t>
            </w:r>
          </w:p>
          <w:p w14:paraId="36BF9EB4">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Cs/>
                <w:i/>
                <w:sz w:val="24"/>
                <w:szCs w:val="24"/>
                <w:lang w:val="vi-VN" w:eastAsia="vi-VN"/>
              </w:rPr>
            </w:pPr>
            <w:r>
              <w:rPr>
                <w:rFonts w:hint="default" w:ascii="Times New Roman" w:hAnsi="Times New Roman" w:eastAsia="Times New Roman" w:cs="Times New Roman"/>
                <w:bCs/>
                <w:i/>
                <w:kern w:val="2"/>
                <w:sz w:val="24"/>
                <w:szCs w:val="24"/>
                <w:lang w:val="vi-VN" w:eastAsia="vi-VN"/>
                <w14:ligatures w14:val="standardContextual"/>
              </w:rPr>
              <w:t xml:space="preserve">- Trả lời </w:t>
            </w:r>
            <w:r>
              <w:rPr>
                <w:rFonts w:hint="default" w:ascii="Times New Roman" w:hAnsi="Times New Roman" w:cs="Times New Roman"/>
                <w:bCs/>
                <w:i/>
                <w:kern w:val="2"/>
                <w:sz w:val="24"/>
                <w:szCs w:val="24"/>
                <w:lang w:val="en-US" w:eastAsia="vi-VN"/>
                <w14:ligatures w14:val="standardContextual"/>
              </w:rPr>
              <w:t>1</w:t>
            </w:r>
            <w:r>
              <w:rPr>
                <w:rFonts w:hint="default" w:ascii="Times New Roman" w:hAnsi="Times New Roman" w:eastAsia="Times New Roman" w:cs="Times New Roman"/>
                <w:bCs/>
                <w:i/>
                <w:kern w:val="2"/>
                <w:sz w:val="24"/>
                <w:szCs w:val="24"/>
                <w:lang w:val="vi-VN" w:eastAsia="vi-VN"/>
                <w14:ligatures w14:val="standardContextual"/>
              </w:rPr>
              <w:t xml:space="preserve"> ý: 0,</w:t>
            </w:r>
            <w:r>
              <w:rPr>
                <w:rFonts w:hint="default" w:ascii="Times New Roman" w:hAnsi="Times New Roman" w:cs="Times New Roman"/>
                <w:bCs/>
                <w:i/>
                <w:kern w:val="2"/>
                <w:sz w:val="24"/>
                <w:szCs w:val="24"/>
                <w:lang w:val="en-US" w:eastAsia="vi-VN"/>
                <w14:ligatures w14:val="standardContextual"/>
              </w:rPr>
              <w:t>2</w:t>
            </w:r>
            <w:r>
              <w:rPr>
                <w:rFonts w:hint="default" w:ascii="Times New Roman" w:hAnsi="Times New Roman" w:eastAsia="Times New Roman" w:cs="Times New Roman"/>
                <w:bCs/>
                <w:i/>
                <w:kern w:val="2"/>
                <w:sz w:val="24"/>
                <w:szCs w:val="24"/>
                <w:lang w:val="vi-VN" w:eastAsia="vi-VN"/>
                <w14:ligatures w14:val="standardContextual"/>
              </w:rPr>
              <w:t>5 điểm</w:t>
            </w:r>
          </w:p>
        </w:tc>
        <w:tc>
          <w:tcPr>
            <w:tcW w:w="428" w:type="pct"/>
          </w:tcPr>
          <w:p w14:paraId="70383601">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Cs/>
                <w:kern w:val="2"/>
                <w:sz w:val="24"/>
                <w:szCs w:val="24"/>
                <w:lang w:val="en-US" w:eastAsia="vi-VN"/>
                <w14:ligatures w14:val="standardContextual"/>
              </w:rPr>
            </w:pPr>
            <w:r>
              <w:rPr>
                <w:rFonts w:hint="default" w:ascii="Times New Roman" w:hAnsi="Times New Roman" w:cs="Times New Roman"/>
                <w:bCs/>
                <w:kern w:val="2"/>
                <w:sz w:val="24"/>
                <w:szCs w:val="24"/>
                <w:lang w:val="en-US" w:eastAsia="vi-VN"/>
                <w14:ligatures w14:val="standardContextual"/>
              </w:rPr>
              <w:t>0</w:t>
            </w:r>
            <w:r>
              <w:rPr>
                <w:rFonts w:hint="default" w:ascii="Times New Roman" w:hAnsi="Times New Roman" w:eastAsia="Times New Roman" w:cs="Times New Roman"/>
                <w:bCs/>
                <w:kern w:val="2"/>
                <w:sz w:val="24"/>
                <w:szCs w:val="24"/>
                <w:lang w:val="vi-VN" w:eastAsia="vi-VN"/>
                <w14:ligatures w14:val="standardContextual"/>
              </w:rPr>
              <w:t>,</w:t>
            </w:r>
            <w:r>
              <w:rPr>
                <w:rFonts w:hint="default" w:ascii="Times New Roman" w:hAnsi="Times New Roman" w:cs="Times New Roman"/>
                <w:bCs/>
                <w:kern w:val="2"/>
                <w:sz w:val="24"/>
                <w:szCs w:val="24"/>
                <w:lang w:val="en-US" w:eastAsia="vi-VN"/>
                <w14:ligatures w14:val="standardContextual"/>
              </w:rPr>
              <w:t>5</w:t>
            </w:r>
          </w:p>
        </w:tc>
      </w:tr>
      <w:tr w14:paraId="7AE8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tcPr>
          <w:p w14:paraId="486B41F9">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vi-VN" w:eastAsia="vi-VN"/>
                <w14:ligatures w14:val="standardContextual"/>
              </w:rPr>
            </w:pPr>
          </w:p>
        </w:tc>
        <w:tc>
          <w:tcPr>
            <w:tcW w:w="385" w:type="pct"/>
          </w:tcPr>
          <w:p w14:paraId="55CED8E7">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US" w:eastAsia="vi-VN"/>
                <w14:ligatures w14:val="standardContextual"/>
              </w:rPr>
            </w:pPr>
            <w:r>
              <w:rPr>
                <w:rFonts w:hint="default" w:ascii="Times New Roman" w:hAnsi="Times New Roman" w:cs="Times New Roman"/>
                <w:b/>
                <w:bCs/>
                <w:kern w:val="2"/>
                <w:sz w:val="24"/>
                <w:szCs w:val="24"/>
                <w:lang w:val="en-US" w:eastAsia="vi-VN"/>
                <w14:ligatures w14:val="standardContextual"/>
              </w:rPr>
              <w:t>6</w:t>
            </w:r>
          </w:p>
        </w:tc>
        <w:tc>
          <w:tcPr>
            <w:tcW w:w="3725" w:type="pct"/>
          </w:tcPr>
          <w:p w14:paraId="7B6401E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sz w:val="24"/>
                <w:szCs w:val="24"/>
                <w:lang w:val="vi-VN" w:eastAsia="vi-VN"/>
              </w:rPr>
            </w:pPr>
            <w:r>
              <w:rPr>
                <w:rFonts w:hint="default" w:ascii="Times New Roman" w:hAnsi="Times New Roman" w:eastAsia="Calibri" w:cs="Times New Roman"/>
                <w:color w:val="000000"/>
                <w:sz w:val="24"/>
                <w:szCs w:val="24"/>
                <w:lang w:val="vi-VN" w:eastAsia="vi-VN"/>
              </w:rPr>
              <w:t>- Nội dung đoạn trích: Kể về sự khốc liệt khi quân địch tràn vào làng và tinh thần gan dạ, quả cảm, sát cánh cùng đồng đội của du kích Thận.</w:t>
            </w:r>
          </w:p>
          <w:p w14:paraId="46A957D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sz w:val="24"/>
                <w:szCs w:val="24"/>
                <w:lang w:val="vi-VN" w:eastAsia="vi-VN"/>
              </w:rPr>
            </w:pPr>
            <w:r>
              <w:rPr>
                <w:rFonts w:hint="default" w:ascii="Times New Roman" w:hAnsi="Times New Roman" w:eastAsia="Calibri" w:cs="Times New Roman"/>
                <w:color w:val="000000"/>
                <w:sz w:val="24"/>
                <w:szCs w:val="24"/>
                <w:lang w:val="vi-VN" w:eastAsia="vi-VN"/>
              </w:rPr>
              <w:t xml:space="preserve">- </w:t>
            </w:r>
            <w:r>
              <w:rPr>
                <w:rFonts w:hint="default" w:ascii="Times New Roman" w:hAnsi="Times New Roman" w:eastAsia="Calibri" w:cs="Times New Roman"/>
                <w:bCs/>
                <w:color w:val="000000"/>
                <w:sz w:val="24"/>
                <w:szCs w:val="24"/>
                <w:lang w:val="vi-VN" w:eastAsia="vi-VN"/>
              </w:rPr>
              <w:t>Suy nghĩ gì về vẻ đẹp phẩm chất của người phụ nữ Việt Nam trong kháng chiến</w:t>
            </w:r>
            <w:r>
              <w:rPr>
                <w:rFonts w:hint="default" w:ascii="Times New Roman" w:hAnsi="Times New Roman" w:eastAsia="Calibri" w:cs="Times New Roman"/>
                <w:color w:val="000000"/>
                <w:sz w:val="24"/>
                <w:szCs w:val="24"/>
                <w:lang w:val="vi-VN" w:eastAsia="vi-VN"/>
              </w:rPr>
              <w:t xml:space="preserve"> </w:t>
            </w:r>
          </w:p>
          <w:p w14:paraId="699C1FB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sz w:val="24"/>
                <w:szCs w:val="24"/>
                <w:lang w:val="vi-VN" w:eastAsia="vi-VN"/>
              </w:rPr>
            </w:pPr>
            <w:r>
              <w:rPr>
                <w:rFonts w:hint="default" w:ascii="Times New Roman" w:hAnsi="Times New Roman" w:eastAsia="Calibri" w:cs="Times New Roman"/>
                <w:color w:val="000000"/>
                <w:sz w:val="24"/>
                <w:szCs w:val="24"/>
                <w:lang w:val="vi-VN" w:eastAsia="vi-VN"/>
              </w:rPr>
              <w:t>+ Kiên cường trước kẻ thù</w:t>
            </w:r>
          </w:p>
          <w:p w14:paraId="257A4B7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sz w:val="24"/>
                <w:szCs w:val="24"/>
                <w:lang w:val="vi-VN" w:eastAsia="vi-VN"/>
              </w:rPr>
            </w:pPr>
            <w:r>
              <w:rPr>
                <w:rFonts w:hint="default" w:ascii="Times New Roman" w:hAnsi="Times New Roman" w:eastAsia="Calibri" w:cs="Times New Roman"/>
                <w:color w:val="000000"/>
                <w:sz w:val="24"/>
                <w:szCs w:val="24"/>
                <w:lang w:val="vi-VN" w:eastAsia="vi-VN"/>
              </w:rPr>
              <w:t>+ Giàu tình yêu thương với đồng đội</w:t>
            </w:r>
          </w:p>
          <w:p w14:paraId="5FADB16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sz w:val="24"/>
                <w:szCs w:val="24"/>
                <w:lang w:val="vi-VN" w:eastAsia="vi-VN"/>
              </w:rPr>
            </w:pPr>
            <w:r>
              <w:rPr>
                <w:rFonts w:hint="default" w:ascii="Times New Roman" w:hAnsi="Times New Roman" w:eastAsia="Calibri" w:cs="Times New Roman"/>
                <w:color w:val="000000"/>
                <w:sz w:val="24"/>
                <w:szCs w:val="24"/>
                <w:lang w:val="vi-VN" w:eastAsia="vi-VN"/>
              </w:rPr>
              <w:t>+ Thủy chung với cách mạng</w:t>
            </w:r>
          </w:p>
          <w:p w14:paraId="1151BE0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Học sinh trả lời như đáp án: 1,0 điểm.</w:t>
            </w:r>
          </w:p>
          <w:p w14:paraId="7368D3A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sz w:val="24"/>
                <w:szCs w:val="24"/>
              </w:rPr>
            </w:pPr>
            <w:r>
              <w:rPr>
                <w:rFonts w:hint="default" w:ascii="Times New Roman" w:hAnsi="Times New Roman" w:eastAsia="Times New Roman" w:cs="Times New Roman"/>
                <w:i/>
                <w:sz w:val="24"/>
                <w:szCs w:val="24"/>
              </w:rPr>
              <w:t>- Học sinh trả lời đúng 01 ý trong đáp án: 0,5 điểm</w:t>
            </w:r>
          </w:p>
          <w:p w14:paraId="7C5758B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00000"/>
                <w:sz w:val="24"/>
                <w:szCs w:val="24"/>
                <w:lang w:val="vi-VN" w:eastAsia="vi-VN"/>
              </w:rPr>
            </w:pPr>
            <w:r>
              <w:rPr>
                <w:rFonts w:hint="default" w:ascii="Times New Roman" w:hAnsi="Times New Roman" w:eastAsia="Times New Roman" w:cs="Times New Roman"/>
                <w:i/>
                <w:sz w:val="24"/>
                <w:szCs w:val="24"/>
              </w:rPr>
              <w:t>- Học sinh trả lời không thuyết phục hoặc không trả lời: 0,0 điểm.</w:t>
            </w:r>
          </w:p>
        </w:tc>
        <w:tc>
          <w:tcPr>
            <w:tcW w:w="428" w:type="pct"/>
          </w:tcPr>
          <w:p w14:paraId="3A7378A8">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eastAsia="Times New Roman" w:cs="Times New Roman"/>
                <w:bCs/>
                <w:kern w:val="2"/>
                <w:sz w:val="24"/>
                <w:szCs w:val="24"/>
                <w:lang w:val="en-US" w:eastAsia="vi-VN"/>
                <w14:ligatures w14:val="standardContextual"/>
              </w:rPr>
            </w:pPr>
            <w:r>
              <w:rPr>
                <w:rFonts w:hint="default" w:ascii="Times New Roman" w:hAnsi="Times New Roman" w:cs="Times New Roman"/>
                <w:bCs/>
                <w:kern w:val="2"/>
                <w:sz w:val="24"/>
                <w:szCs w:val="24"/>
                <w:lang w:val="en-US" w:eastAsia="vi-VN"/>
                <w14:ligatures w14:val="standardContextual"/>
              </w:rPr>
              <w:t>1,0</w:t>
            </w:r>
          </w:p>
        </w:tc>
      </w:tr>
      <w:tr w14:paraId="5C1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restart"/>
          </w:tcPr>
          <w:p w14:paraId="238D14E2">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eastAsia="Times New Roman" w:cs="Times New Roman"/>
                <w:b/>
                <w:bCs/>
                <w:kern w:val="2"/>
                <w:sz w:val="24"/>
                <w:szCs w:val="24"/>
                <w:lang w:val="en-US" w:eastAsia="vi-VN"/>
                <w14:ligatures w14:val="standardContextual"/>
              </w:rPr>
            </w:pPr>
            <w:r>
              <w:rPr>
                <w:rFonts w:hint="default" w:ascii="Times New Roman" w:hAnsi="Times New Roman" w:cs="Times New Roman"/>
                <w:b/>
                <w:bCs/>
                <w:kern w:val="2"/>
                <w:sz w:val="24"/>
                <w:szCs w:val="24"/>
                <w:lang w:val="en-US" w:eastAsia="vi-VN"/>
                <w14:ligatures w14:val="standardContextual"/>
              </w:rPr>
              <w:t>II</w:t>
            </w:r>
          </w:p>
        </w:tc>
        <w:tc>
          <w:tcPr>
            <w:tcW w:w="385" w:type="pct"/>
          </w:tcPr>
          <w:p w14:paraId="09C7EB76">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725" w:type="pct"/>
          </w:tcPr>
          <w:p w14:paraId="6098F31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bCs/>
                <w:i w:val="0"/>
                <w:iCs/>
                <w:sz w:val="24"/>
                <w:szCs w:val="24"/>
                <w:lang w:val="en-US"/>
              </w:rPr>
            </w:pPr>
            <w:r>
              <w:rPr>
                <w:rFonts w:hint="default" w:ascii="Times New Roman" w:hAnsi="Times New Roman" w:cs="Times New Roman"/>
                <w:b/>
                <w:bCs/>
                <w:i w:val="0"/>
                <w:iCs/>
                <w:sz w:val="24"/>
                <w:szCs w:val="24"/>
                <w:lang w:val="en-US"/>
              </w:rPr>
              <w:t>VIẾT</w:t>
            </w:r>
          </w:p>
        </w:tc>
        <w:tc>
          <w:tcPr>
            <w:tcW w:w="428" w:type="pct"/>
          </w:tcPr>
          <w:p w14:paraId="4E02B9D1">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cs="Times New Roman"/>
                <w:bCs/>
                <w:kern w:val="2"/>
                <w:sz w:val="24"/>
                <w:szCs w:val="24"/>
                <w:lang w:val="en-US" w:eastAsia="vi-VN"/>
                <w14:ligatures w14:val="standardContextual"/>
              </w:rPr>
            </w:pPr>
            <w:r>
              <w:rPr>
                <w:rFonts w:hint="default" w:ascii="Times New Roman" w:hAnsi="Times New Roman" w:cs="Times New Roman"/>
                <w:b/>
                <w:bCs w:val="0"/>
                <w:kern w:val="2"/>
                <w:sz w:val="24"/>
                <w:szCs w:val="24"/>
                <w:lang w:val="en-US" w:eastAsia="vi-VN"/>
                <w14:ligatures w14:val="standardContextual"/>
              </w:rPr>
              <w:t>5,0</w:t>
            </w:r>
          </w:p>
        </w:tc>
      </w:tr>
      <w:tr w14:paraId="3572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continue"/>
          </w:tcPr>
          <w:p w14:paraId="1CF518D9">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85" w:type="pct"/>
            <w:vMerge w:val="restart"/>
          </w:tcPr>
          <w:p w14:paraId="68E29F74">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725" w:type="pct"/>
          </w:tcPr>
          <w:p w14:paraId="0FDC9633">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b/>
                <w:color w:val="0D0D0D"/>
                <w:kern w:val="2"/>
                <w:sz w:val="24"/>
                <w:szCs w:val="24"/>
                <w:lang w:val="vi-VN"/>
              </w:rPr>
            </w:pPr>
            <w:r>
              <w:rPr>
                <w:rFonts w:hint="default" w:ascii="Times New Roman" w:hAnsi="Times New Roman" w:eastAsia="Times New Roman" w:cs="Times New Roman"/>
                <w:b/>
                <w:i/>
                <w:color w:val="0D0D0D"/>
                <w:kern w:val="2"/>
                <w:sz w:val="24"/>
                <w:szCs w:val="24"/>
                <w:lang w:val="vi-VN"/>
              </w:rPr>
              <w:t xml:space="preserve">“Một năm khởi đầu từ mùa xuân. Một đời khởi đầu từ tuổi trẻ.” </w:t>
            </w:r>
            <w:r>
              <w:rPr>
                <w:rFonts w:hint="default" w:ascii="Times New Roman" w:hAnsi="Times New Roman" w:eastAsia="Times New Roman" w:cs="Times New Roman"/>
                <w:b/>
                <w:color w:val="0D0D0D"/>
                <w:kern w:val="2"/>
                <w:sz w:val="24"/>
                <w:szCs w:val="24"/>
                <w:lang w:val="vi-VN"/>
              </w:rPr>
              <w:t>Sống như thế nào để tuổi trẻ có ý nghĩa là lựa chọn của mỗi người.</w:t>
            </w:r>
          </w:p>
          <w:p w14:paraId="1D5006A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val="0"/>
                <w:iCs/>
                <w:sz w:val="24"/>
                <w:szCs w:val="24"/>
                <w:lang w:val="en-US"/>
              </w:rPr>
            </w:pPr>
            <w:r>
              <w:rPr>
                <w:rFonts w:hint="default" w:ascii="Times New Roman" w:hAnsi="Times New Roman" w:eastAsia="Times New Roman" w:cs="Times New Roman"/>
                <w:b/>
                <w:color w:val="0D0D0D"/>
                <w:kern w:val="2"/>
                <w:sz w:val="24"/>
                <w:szCs w:val="24"/>
                <w:lang w:val="vi-VN"/>
              </w:rPr>
              <w:t xml:space="preserve">    Viết bài văn nghị luận (khoảng 600 chữ)</w:t>
            </w:r>
            <w:r>
              <w:rPr>
                <w:rFonts w:hint="default" w:ascii="Times New Roman" w:hAnsi="Times New Roman" w:eastAsia="Calibri" w:cs="Times New Roman"/>
                <w:b/>
                <w:color w:val="0D0D0D"/>
                <w:kern w:val="2"/>
                <w:sz w:val="24"/>
                <w:szCs w:val="24"/>
                <w:lang w:val="vi-VN"/>
              </w:rPr>
              <w:t xml:space="preserve"> bày tỏ ý kiến của anh chị về lối sống hết mình trong tuổi trẻ.</w:t>
            </w:r>
            <w:r>
              <w:rPr>
                <w:rFonts w:hint="default" w:ascii="Times New Roman" w:hAnsi="Times New Roman" w:eastAsia="Calibri" w:cs="Times New Roman"/>
                <w:color w:val="0D0D0D"/>
                <w:kern w:val="2"/>
                <w:sz w:val="24"/>
                <w:szCs w:val="24"/>
                <w:lang w:val="vi-VN"/>
              </w:rPr>
              <w:t xml:space="preserve"> </w:t>
            </w:r>
          </w:p>
        </w:tc>
        <w:tc>
          <w:tcPr>
            <w:tcW w:w="428" w:type="pct"/>
          </w:tcPr>
          <w:p w14:paraId="3530355A">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cs="Times New Roman"/>
                <w:b/>
                <w:bCs w:val="0"/>
                <w:kern w:val="2"/>
                <w:sz w:val="24"/>
                <w:szCs w:val="24"/>
                <w:lang w:val="en-US" w:eastAsia="vi-VN"/>
                <w14:ligatures w14:val="standardContextual"/>
              </w:rPr>
            </w:pPr>
          </w:p>
        </w:tc>
      </w:tr>
      <w:tr w14:paraId="3E90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continue"/>
          </w:tcPr>
          <w:p w14:paraId="3B12D49D">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85" w:type="pct"/>
            <w:vMerge w:val="continue"/>
          </w:tcPr>
          <w:p w14:paraId="58B5357C">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725" w:type="pct"/>
          </w:tcPr>
          <w:p w14:paraId="308FF7F4">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a. Bảo đảm bố cục và dung lượng của bài văn nghị luận</w:t>
            </w:r>
          </w:p>
          <w:p w14:paraId="1EDB1E5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val="0"/>
                <w:iCs/>
                <w:sz w:val="24"/>
                <w:szCs w:val="24"/>
                <w:lang w:val="en-US"/>
              </w:rPr>
            </w:pPr>
            <w:r>
              <w:rPr>
                <w:rFonts w:hint="default" w:ascii="Times New Roman" w:hAnsi="Times New Roman" w:eastAsia="Times New Roman" w:cs="Times New Roman"/>
                <w:bCs/>
                <w:sz w:val="24"/>
                <w:szCs w:val="24"/>
              </w:rPr>
              <w:t>Bảo đảm yêu cầu về bố cục và dung lượng (khoảng 600 chữ) của bài văn.</w:t>
            </w:r>
          </w:p>
        </w:tc>
        <w:tc>
          <w:tcPr>
            <w:tcW w:w="428" w:type="pct"/>
          </w:tcPr>
          <w:p w14:paraId="4B3BD858">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cs="Times New Roman"/>
                <w:b w:val="0"/>
                <w:bCs/>
                <w:kern w:val="2"/>
                <w:sz w:val="24"/>
                <w:szCs w:val="24"/>
                <w:lang w:val="en-US" w:eastAsia="vi-VN"/>
                <w14:ligatures w14:val="standardContextual"/>
              </w:rPr>
            </w:pPr>
            <w:r>
              <w:rPr>
                <w:rFonts w:hint="default" w:ascii="Times New Roman" w:hAnsi="Times New Roman" w:cs="Times New Roman"/>
                <w:b w:val="0"/>
                <w:bCs/>
                <w:kern w:val="2"/>
                <w:sz w:val="24"/>
                <w:szCs w:val="24"/>
                <w:lang w:val="en-US" w:eastAsia="vi-VN"/>
                <w14:ligatures w14:val="standardContextual"/>
              </w:rPr>
              <w:t>0,5</w:t>
            </w:r>
          </w:p>
        </w:tc>
      </w:tr>
      <w:tr w14:paraId="2E5A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continue"/>
          </w:tcPr>
          <w:p w14:paraId="33B69E6E">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85" w:type="pct"/>
            <w:vMerge w:val="continue"/>
          </w:tcPr>
          <w:p w14:paraId="78F3F8BF">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725" w:type="pct"/>
          </w:tcPr>
          <w:p w14:paraId="6117F410">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cs="Times New Roman"/>
                <w:i/>
                <w:sz w:val="24"/>
                <w:szCs w:val="24"/>
              </w:rPr>
            </w:pPr>
            <w:r>
              <w:rPr>
                <w:rFonts w:hint="default" w:ascii="Times New Roman" w:hAnsi="Times New Roman" w:cs="Times New Roman"/>
                <w:i/>
                <w:sz w:val="24"/>
                <w:szCs w:val="24"/>
              </w:rPr>
              <w:t>b. Xác định đúng vấn đề nghị luận</w:t>
            </w:r>
          </w:p>
          <w:p w14:paraId="000C7E5D">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cs="Times New Roman"/>
                <w:bCs/>
                <w:iCs/>
                <w:sz w:val="24"/>
                <w:szCs w:val="24"/>
              </w:rPr>
            </w:pPr>
            <w:r>
              <w:rPr>
                <w:rFonts w:hint="default" w:ascii="Times New Roman" w:hAnsi="Times New Roman" w:eastAsia="Times New Roman" w:cs="Times New Roman"/>
                <w:color w:val="0D0D0D"/>
                <w:sz w:val="24"/>
                <w:szCs w:val="24"/>
                <w:shd w:val="clear" w:color="auto" w:fill="FFFFFF"/>
              </w:rPr>
              <w:t>Suy nghĩ về lối sống hết mình trong tuổi trẻ.</w:t>
            </w:r>
          </w:p>
          <w:p w14:paraId="3DDFFE7F">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cs="Times New Roman"/>
                <w:sz w:val="24"/>
                <w:szCs w:val="24"/>
                <w:lang w:val="vi-VN" w:eastAsia="en-US"/>
              </w:rPr>
            </w:pPr>
            <w:r>
              <w:rPr>
                <w:rFonts w:hint="default" w:ascii="Times New Roman" w:hAnsi="Times New Roman" w:cs="Times New Roman"/>
                <w:b/>
                <w:bCs/>
                <w:sz w:val="24"/>
                <w:szCs w:val="24"/>
                <w:lang w:val="vi-VN" w:eastAsia="en-US"/>
              </w:rPr>
              <w:t>Hướng dẫn chấm:</w:t>
            </w:r>
            <w:r>
              <w:rPr>
                <w:rFonts w:hint="default" w:ascii="Times New Roman" w:hAnsi="Times New Roman" w:cs="Times New Roman"/>
                <w:sz w:val="24"/>
                <w:szCs w:val="24"/>
                <w:lang w:val="vi-VN" w:eastAsia="en-US"/>
              </w:rPr>
              <w:t xml:space="preserve"> </w:t>
            </w:r>
          </w:p>
          <w:p w14:paraId="6B030E3F">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cs="Times New Roman"/>
                <w:i/>
                <w:iCs/>
                <w:sz w:val="24"/>
                <w:szCs w:val="24"/>
                <w:lang w:val="vi-VN" w:eastAsia="en-US"/>
              </w:rPr>
            </w:pPr>
            <w:r>
              <w:rPr>
                <w:rFonts w:hint="default" w:ascii="Times New Roman" w:hAnsi="Times New Roman" w:cs="Times New Roman"/>
                <w:i/>
                <w:iCs/>
                <w:sz w:val="24"/>
                <w:szCs w:val="24"/>
                <w:lang w:val="vi-VN" w:eastAsia="en-US"/>
              </w:rPr>
              <w:t>- Học sinh xác định đúng vấn đề nghị luận: 0,5 điểm.</w:t>
            </w:r>
          </w:p>
          <w:p w14:paraId="6764F5D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val="0"/>
                <w:iCs/>
                <w:sz w:val="24"/>
                <w:szCs w:val="24"/>
                <w:lang w:val="en-US"/>
              </w:rPr>
            </w:pPr>
            <w:r>
              <w:rPr>
                <w:rFonts w:hint="default" w:ascii="Times New Roman" w:hAnsi="Times New Roman" w:cs="Times New Roman"/>
                <w:i/>
                <w:iCs/>
                <w:sz w:val="24"/>
                <w:szCs w:val="24"/>
                <w:lang w:val="vi-VN" w:eastAsia="en-US"/>
              </w:rPr>
              <w:t>- Học sinh xác định chưa đầy đủ vấn đề nghị luận: 0,25 điểm.</w:t>
            </w:r>
          </w:p>
        </w:tc>
        <w:tc>
          <w:tcPr>
            <w:tcW w:w="428" w:type="pct"/>
          </w:tcPr>
          <w:p w14:paraId="12E72E94">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cs="Times New Roman"/>
                <w:b w:val="0"/>
                <w:bCs/>
                <w:kern w:val="2"/>
                <w:sz w:val="24"/>
                <w:szCs w:val="24"/>
                <w:lang w:val="en-US" w:eastAsia="vi-VN"/>
                <w14:ligatures w14:val="standardContextual"/>
              </w:rPr>
            </w:pPr>
            <w:r>
              <w:rPr>
                <w:rFonts w:hint="default" w:ascii="Times New Roman" w:hAnsi="Times New Roman" w:cs="Times New Roman"/>
                <w:b w:val="0"/>
                <w:bCs/>
                <w:kern w:val="2"/>
                <w:sz w:val="24"/>
                <w:szCs w:val="24"/>
                <w:lang w:val="en-US" w:eastAsia="vi-VN"/>
                <w14:ligatures w14:val="standardContextual"/>
              </w:rPr>
              <w:t>0,5</w:t>
            </w:r>
          </w:p>
        </w:tc>
      </w:tr>
      <w:tr w14:paraId="38F3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continue"/>
          </w:tcPr>
          <w:p w14:paraId="7CC0FECB">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85" w:type="pct"/>
            <w:vMerge w:val="continue"/>
          </w:tcPr>
          <w:p w14:paraId="7065DDF9">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725" w:type="pct"/>
          </w:tcPr>
          <w:p w14:paraId="7A519A7F">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bCs/>
                <w:i/>
                <w:iCs/>
                <w:sz w:val="24"/>
                <w:szCs w:val="24"/>
                <w:lang w:eastAsia="en-US"/>
              </w:rPr>
            </w:pPr>
            <w:r>
              <w:rPr>
                <w:rFonts w:hint="default" w:ascii="Times New Roman" w:hAnsi="Times New Roman" w:eastAsia="Times New Roman" w:cs="Times New Roman"/>
                <w:bCs/>
                <w:i/>
                <w:iCs/>
                <w:sz w:val="24"/>
                <w:szCs w:val="24"/>
                <w:lang w:eastAsia="en-US"/>
              </w:rPr>
              <w:t>c.Viết được bài văn nghị luận đảm bảo các yêu cầu</w:t>
            </w:r>
          </w:p>
          <w:p w14:paraId="35633C04">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bCs/>
                <w:sz w:val="24"/>
                <w:szCs w:val="24"/>
                <w:lang w:eastAsia="en-US"/>
              </w:rPr>
            </w:pPr>
            <w:r>
              <w:rPr>
                <w:rFonts w:hint="default" w:ascii="Times New Roman" w:hAnsi="Times New Roman" w:eastAsia="Times New Roman" w:cs="Times New Roman"/>
                <w:bCs/>
                <w:sz w:val="24"/>
                <w:szCs w:val="24"/>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737B47C5">
            <w:pPr>
              <w:keepNext w:val="0"/>
              <w:keepLines w:val="0"/>
              <w:pageBreakBefore w:val="0"/>
              <w:widowControl/>
              <w:kinsoku/>
              <w:wordWrap/>
              <w:overflowPunct/>
              <w:topLinePunct w:val="0"/>
              <w:bidi w:val="0"/>
              <w:adjustRightInd/>
              <w:snapToGrid/>
              <w:spacing w:after="0" w:line="240" w:lineRule="auto"/>
              <w:ind w:right="57"/>
              <w:jc w:val="both"/>
              <w:rPr>
                <w:rFonts w:hint="default" w:ascii="Times New Roman" w:hAnsi="Times New Roman" w:eastAsia="Times New Roman" w:cs="Times New Roman"/>
                <w:bCs/>
                <w:color w:val="0D0D0D"/>
                <w:sz w:val="24"/>
                <w:szCs w:val="24"/>
              </w:rPr>
            </w:pPr>
            <w:r>
              <w:rPr>
                <w:rFonts w:hint="default" w:ascii="Times New Roman" w:hAnsi="Times New Roman" w:eastAsia="Times New Roman" w:cs="Times New Roman"/>
                <w:b/>
                <w:bCs w:val="0"/>
                <w:color w:val="0D0D0D"/>
                <w:sz w:val="24"/>
                <w:szCs w:val="24"/>
              </w:rPr>
              <w:t xml:space="preserve">* </w:t>
            </w:r>
            <w:r>
              <w:rPr>
                <w:rFonts w:hint="default" w:ascii="Times New Roman" w:hAnsi="Times New Roman" w:cs="Times New Roman"/>
                <w:b/>
                <w:bCs w:val="0"/>
                <w:color w:val="0D0D0D"/>
                <w:sz w:val="24"/>
                <w:szCs w:val="24"/>
                <w:lang w:val="en-US"/>
              </w:rPr>
              <w:t xml:space="preserve">Mở bài: </w:t>
            </w:r>
            <w:r>
              <w:rPr>
                <w:rFonts w:hint="default" w:ascii="Times New Roman" w:hAnsi="Times New Roman" w:eastAsia="Times New Roman" w:cs="Times New Roman"/>
                <w:bCs/>
                <w:color w:val="0D0D0D"/>
                <w:sz w:val="24"/>
                <w:szCs w:val="24"/>
              </w:rPr>
              <w:t>Giới thiệu vấn đề nghị luận và nêu khái quát quan điểm của cá nhân về vấn đề.</w:t>
            </w:r>
          </w:p>
          <w:p w14:paraId="5B7D5410">
            <w:pPr>
              <w:keepNext w:val="0"/>
              <w:keepLines w:val="0"/>
              <w:pageBreakBefore w:val="0"/>
              <w:widowControl/>
              <w:kinsoku/>
              <w:wordWrap/>
              <w:overflowPunct/>
              <w:topLinePunct w:val="0"/>
              <w:bidi w:val="0"/>
              <w:adjustRightInd/>
              <w:snapToGrid/>
              <w:spacing w:after="0" w:line="240" w:lineRule="auto"/>
              <w:ind w:right="57"/>
              <w:jc w:val="both"/>
              <w:rPr>
                <w:rFonts w:hint="default" w:ascii="Times New Roman" w:hAnsi="Times New Roman" w:eastAsia="Times New Roman" w:cs="Times New Roman"/>
                <w:bCs/>
                <w:iCs/>
                <w:color w:val="0D0D0D"/>
                <w:sz w:val="24"/>
                <w:szCs w:val="24"/>
              </w:rPr>
            </w:pPr>
            <w:r>
              <w:rPr>
                <w:rFonts w:hint="default" w:ascii="Times New Roman" w:hAnsi="Times New Roman" w:eastAsia="Times New Roman" w:cs="Times New Roman"/>
                <w:b/>
                <w:bCs w:val="0"/>
                <w:iCs/>
                <w:color w:val="0D0D0D"/>
                <w:sz w:val="24"/>
                <w:szCs w:val="24"/>
              </w:rPr>
              <w:t xml:space="preserve">* </w:t>
            </w:r>
            <w:r>
              <w:rPr>
                <w:rFonts w:hint="default" w:ascii="Times New Roman" w:hAnsi="Times New Roman" w:cs="Times New Roman"/>
                <w:b/>
                <w:bCs w:val="0"/>
                <w:iCs/>
                <w:color w:val="0D0D0D"/>
                <w:sz w:val="24"/>
                <w:szCs w:val="24"/>
                <w:lang w:val="en-US"/>
              </w:rPr>
              <w:t xml:space="preserve">Thân bài: </w:t>
            </w:r>
            <w:r>
              <w:rPr>
                <w:rFonts w:hint="default" w:ascii="Times New Roman" w:hAnsi="Times New Roman" w:eastAsia="Times New Roman" w:cs="Times New Roman"/>
                <w:bCs/>
                <w:iCs/>
                <w:color w:val="0D0D0D"/>
                <w:sz w:val="24"/>
                <w:szCs w:val="24"/>
              </w:rPr>
              <w:t xml:space="preserve">Triển khai vấn đề nghị luận: </w:t>
            </w:r>
          </w:p>
          <w:p w14:paraId="720EE19F">
            <w:pPr>
              <w:keepNext w:val="0"/>
              <w:keepLines w:val="0"/>
              <w:pageBreakBefore w:val="0"/>
              <w:widowControl/>
              <w:shd w:val="clear" w:color="auto" w:fill="FFFFFF"/>
              <w:kinsoku/>
              <w:wordWrap/>
              <w:overflowPunct/>
              <w:topLinePunct w:val="0"/>
              <w:bidi w:val="0"/>
              <w:adjustRightInd/>
              <w:snapToGrid/>
              <w:spacing w:after="0" w:line="240" w:lineRule="auto"/>
              <w:jc w:val="both"/>
              <w:rPr>
                <w:rFonts w:hint="default" w:ascii="Times New Roman" w:hAnsi="Times New Roman" w:eastAsia="Times New Roman" w:cs="Times New Roman"/>
                <w:color w:val="0D0D0D"/>
                <w:sz w:val="24"/>
                <w:szCs w:val="24"/>
              </w:rPr>
            </w:pPr>
            <w:r>
              <w:rPr>
                <w:rFonts w:hint="default" w:ascii="Times New Roman" w:hAnsi="Times New Roman" w:eastAsia="Calibri" w:cs="Times New Roman"/>
                <w:b w:val="0"/>
                <w:bCs/>
                <w:sz w:val="24"/>
                <w:szCs w:val="24"/>
                <w:lang w:val="en-US"/>
              </w:rPr>
              <w:t xml:space="preserve">- </w:t>
            </w:r>
            <w:r>
              <w:rPr>
                <w:rFonts w:hint="default" w:ascii="Times New Roman" w:hAnsi="Times New Roman" w:eastAsia="Calibri" w:cs="Times New Roman"/>
                <w:b w:val="0"/>
                <w:bCs/>
                <w:sz w:val="24"/>
                <w:szCs w:val="24"/>
              </w:rPr>
              <w:t xml:space="preserve">Giải thích: </w:t>
            </w:r>
            <w:r>
              <w:rPr>
                <w:rFonts w:hint="default" w:ascii="Times New Roman" w:hAnsi="Times New Roman" w:eastAsia="Times New Roman" w:cs="Times New Roman"/>
                <w:color w:val="0D0D0D"/>
                <w:sz w:val="24"/>
                <w:szCs w:val="24"/>
              </w:rPr>
              <w:t xml:space="preserve">Sống hết mình trong tuổi trẻ là sống một cách đầy nhiệt huyết, sống một cách lãnh liệt, rạng rỡ huy hoàng, ưa dấn thân, trải nghiệm trong những năm tháng thanh xuân của mỗi người. </w:t>
            </w:r>
            <w:r>
              <w:rPr>
                <w:rFonts w:hint="default" w:ascii="Times New Roman" w:hAnsi="Times New Roman" w:eastAsia="Times New Roman" w:cs="Times New Roman"/>
                <w:color w:val="0D0D0D"/>
                <w:sz w:val="24"/>
                <w:szCs w:val="24"/>
                <w:shd w:val="clear" w:color="auto" w:fill="FFFFFF"/>
              </w:rPr>
              <w:t>Sống hết mình là sống một cách có ý nghĩa nhất, tận hưởng và tận hiến đối với cuộc sống. Sống hết mình đồng nghĩa với việc cố gắng hết mình trong mọi khoảnh khắc.</w:t>
            </w:r>
          </w:p>
          <w:p w14:paraId="5A01EF09">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Calibri" w:cs="Times New Roman"/>
                <w:color w:val="0D0D0D"/>
                <w:sz w:val="24"/>
                <w:szCs w:val="24"/>
              </w:rPr>
            </w:pPr>
            <w:r>
              <w:rPr>
                <w:rFonts w:hint="default" w:ascii="Times New Roman" w:hAnsi="Times New Roman" w:eastAsia="Calibri" w:cs="Times New Roman"/>
                <w:b w:val="0"/>
                <w:bCs/>
                <w:color w:val="0D0D0D"/>
                <w:sz w:val="24"/>
                <w:szCs w:val="24"/>
                <w:lang w:val="en-US"/>
              </w:rPr>
              <w:t xml:space="preserve">- </w:t>
            </w:r>
            <w:r>
              <w:rPr>
                <w:rFonts w:hint="default" w:ascii="Times New Roman" w:hAnsi="Times New Roman" w:eastAsia="Calibri" w:cs="Times New Roman"/>
                <w:b w:val="0"/>
                <w:bCs/>
                <w:color w:val="0D0D0D"/>
                <w:sz w:val="24"/>
                <w:szCs w:val="24"/>
              </w:rPr>
              <w:t xml:space="preserve">Bàn luận: </w:t>
            </w:r>
            <w:r>
              <w:rPr>
                <w:rFonts w:hint="default" w:ascii="Times New Roman" w:hAnsi="Times New Roman" w:eastAsia="Calibri" w:cs="Times New Roman"/>
                <w:color w:val="0D0D0D"/>
                <w:sz w:val="24"/>
                <w:szCs w:val="24"/>
              </w:rPr>
              <w:t>Tại sao cần sống hết mình trong tuổi trẻ?</w:t>
            </w:r>
          </w:p>
          <w:p w14:paraId="53DE3782">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Mỗi người chỉ sống có một lần, cho nên cần sống thật say mê, thật hết mình, để làm cho bản thân hạnh phúc và cống hiến hết sức cho xã hội. Có như vậy ta mới không uổng phí kiếp người.</w:t>
            </w:r>
          </w:p>
          <w:p w14:paraId="573996B5">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color w:val="222222"/>
                <w:sz w:val="24"/>
                <w:szCs w:val="24"/>
              </w:rPr>
            </w:pPr>
            <w:r>
              <w:rPr>
                <w:rFonts w:hint="default" w:ascii="Times New Roman" w:hAnsi="Times New Roman" w:eastAsia="Times New Roman" w:cs="Times New Roman"/>
                <w:color w:val="0D0D0D"/>
                <w:sz w:val="24"/>
                <w:szCs w:val="24"/>
              </w:rPr>
              <w:t>+</w:t>
            </w:r>
            <w:r>
              <w:rPr>
                <w:rFonts w:hint="default" w:ascii="Times New Roman" w:hAnsi="Times New Roman" w:cs="Times New Roman"/>
                <w:color w:val="0D0D0D"/>
                <w:sz w:val="24"/>
                <w:szCs w:val="24"/>
                <w:lang w:val="en-US"/>
              </w:rPr>
              <w:t xml:space="preserve"> </w:t>
            </w:r>
            <w:r>
              <w:rPr>
                <w:rFonts w:hint="default" w:ascii="Times New Roman" w:hAnsi="Times New Roman" w:eastAsia="Times New Roman" w:cs="Times New Roman"/>
                <w:color w:val="222222"/>
                <w:sz w:val="24"/>
                <w:szCs w:val="24"/>
              </w:rPr>
              <w:t>Cuộc sống luôn có muôn vàn khó khăn, chông gai, thử thách, sống hết mình sẽ giúp ta đương đầu, có thêm niềm tin, sức mạnh để vượt qua, vươn lên, hướng tới những gì tươi sáng nhất.</w:t>
            </w:r>
          </w:p>
          <w:p w14:paraId="5757926B">
            <w:pPr>
              <w:keepNext w:val="0"/>
              <w:keepLines w:val="0"/>
              <w:pageBreakBefore w:val="0"/>
              <w:widowControl/>
              <w:shd w:val="clear" w:color="auto" w:fill="FFFFFF"/>
              <w:kinsoku/>
              <w:wordWrap/>
              <w:overflowPunct/>
              <w:topLinePunct w:val="0"/>
              <w:bidi w:val="0"/>
              <w:adjustRightInd/>
              <w:snapToGrid/>
              <w:spacing w:after="0" w:line="240" w:lineRule="auto"/>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xml:space="preserve">+ Sống hết mình, đầy nhiệt huyết sẽ giúp khơi dậy những khả năng vốn ngủ say trong ta, </w:t>
            </w:r>
            <w:r>
              <w:rPr>
                <w:rFonts w:hint="default" w:ascii="Times New Roman" w:hAnsi="Times New Roman" w:eastAsia="Times New Roman" w:cs="Times New Roman"/>
                <w:color w:val="222222"/>
                <w:sz w:val="24"/>
                <w:szCs w:val="24"/>
              </w:rPr>
              <w:t xml:space="preserve">phát huy hết sức mạnh nội tại, tiềm ẩn, </w:t>
            </w:r>
            <w:r>
              <w:rPr>
                <w:rFonts w:hint="default" w:ascii="Times New Roman" w:hAnsi="Times New Roman" w:eastAsia="Times New Roman" w:cs="Times New Roman"/>
                <w:color w:val="0D0D0D"/>
                <w:sz w:val="24"/>
                <w:szCs w:val="24"/>
              </w:rPr>
              <w:t xml:space="preserve">giúp ta trở thành một con người ưu tú. </w:t>
            </w:r>
          </w:p>
          <w:p w14:paraId="5598E597">
            <w:pPr>
              <w:keepNext w:val="0"/>
              <w:keepLines w:val="0"/>
              <w:pageBreakBefore w:val="0"/>
              <w:widowControl/>
              <w:shd w:val="clear" w:color="auto" w:fill="FFFFFF"/>
              <w:kinsoku/>
              <w:wordWrap/>
              <w:overflowPunct/>
              <w:topLinePunct w:val="0"/>
              <w:bidi w:val="0"/>
              <w:adjustRightInd/>
              <w:snapToGrid/>
              <w:spacing w:after="0" w:line="240" w:lineRule="auto"/>
              <w:jc w:val="both"/>
              <w:rPr>
                <w:rFonts w:hint="default" w:ascii="Times New Roman" w:hAnsi="Times New Roman" w:eastAsia="Times New Roman" w:cs="Times New Roman"/>
                <w:color w:val="0D0D0D"/>
                <w:sz w:val="24"/>
                <w:szCs w:val="24"/>
              </w:rPr>
            </w:pPr>
            <w:r>
              <w:rPr>
                <w:rFonts w:hint="default" w:ascii="Times New Roman" w:hAnsi="Times New Roman" w:cs="Times New Roman"/>
                <w:color w:val="0D0D0D"/>
                <w:sz w:val="24"/>
                <w:szCs w:val="24"/>
                <w:lang w:val="en-US"/>
              </w:rPr>
              <w:t xml:space="preserve">+ </w:t>
            </w:r>
            <w:r>
              <w:rPr>
                <w:rFonts w:hint="default" w:ascii="Times New Roman" w:hAnsi="Times New Roman" w:eastAsia="Times New Roman" w:cs="Times New Roman"/>
                <w:color w:val="0D0D0D"/>
                <w:sz w:val="24"/>
                <w:szCs w:val="24"/>
              </w:rPr>
              <w:t>Sống hết mình sẽ giúp truyền cảm hứng cho những người khác, khiến họ cũng trở nên yêu cuộc đời hơn.</w:t>
            </w:r>
          </w:p>
          <w:p w14:paraId="65ACC013">
            <w:pPr>
              <w:keepNext w:val="0"/>
              <w:keepLines w:val="0"/>
              <w:pageBreakBefore w:val="0"/>
              <w:widowControl/>
              <w:shd w:val="clear" w:color="auto" w:fill="FFFFFF"/>
              <w:kinsoku/>
              <w:wordWrap/>
              <w:overflowPunct/>
              <w:topLinePunct w:val="0"/>
              <w:bidi w:val="0"/>
              <w:adjustRightInd/>
              <w:snapToGrid/>
              <w:spacing w:after="0" w:line="240" w:lineRule="auto"/>
              <w:jc w:val="both"/>
              <w:rPr>
                <w:rFonts w:hint="default" w:ascii="Times New Roman" w:hAnsi="Times New Roman" w:eastAsia="Times New Roman" w:cs="Times New Roman"/>
                <w:color w:val="0D0D0D"/>
                <w:sz w:val="24"/>
                <w:szCs w:val="24"/>
              </w:rPr>
            </w:pPr>
            <w:r>
              <w:rPr>
                <w:rFonts w:hint="default" w:ascii="Times New Roman" w:hAnsi="Times New Roman" w:cs="Times New Roman"/>
                <w:color w:val="0D0D0D"/>
                <w:sz w:val="24"/>
                <w:szCs w:val="24"/>
                <w:lang w:val="en-US"/>
              </w:rPr>
              <w:t xml:space="preserve">+ </w:t>
            </w:r>
            <w:r>
              <w:rPr>
                <w:rFonts w:hint="default" w:ascii="Times New Roman" w:hAnsi="Times New Roman" w:eastAsia="Times New Roman" w:cs="Times New Roman"/>
                <w:color w:val="0D0D0D"/>
                <w:sz w:val="24"/>
                <w:szCs w:val="24"/>
              </w:rPr>
              <w:t>Nếu mỗi người đều biết cách tỏa sáng, sống và cống hiến hết mình thì xã hội sẽ phát triển, tiến bộ nhanh chóng.</w:t>
            </w:r>
          </w:p>
          <w:p w14:paraId="2F517A29">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HS đưa ra dẫn chứng chứng minh.</w:t>
            </w:r>
          </w:p>
          <w:p w14:paraId="7FC5A548">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Calibri" w:cs="Times New Roman"/>
                <w:b w:val="0"/>
                <w:bCs/>
                <w:sz w:val="24"/>
                <w:szCs w:val="24"/>
              </w:rPr>
            </w:pPr>
            <w:r>
              <w:rPr>
                <w:rFonts w:hint="default" w:ascii="Times New Roman" w:hAnsi="Times New Roman" w:eastAsia="Calibri" w:cs="Times New Roman"/>
                <w:b w:val="0"/>
                <w:bCs/>
                <w:sz w:val="24"/>
                <w:szCs w:val="24"/>
                <w:lang w:val="en-US"/>
              </w:rPr>
              <w:t xml:space="preserve">- </w:t>
            </w:r>
            <w:r>
              <w:rPr>
                <w:rFonts w:hint="default" w:ascii="Times New Roman" w:hAnsi="Times New Roman" w:eastAsia="Calibri" w:cs="Times New Roman"/>
                <w:b w:val="0"/>
                <w:bCs/>
                <w:sz w:val="24"/>
                <w:szCs w:val="24"/>
              </w:rPr>
              <w:t xml:space="preserve">Mở rộng vấn đề: </w:t>
            </w:r>
          </w:p>
          <w:p w14:paraId="157ADD3B">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b w:val="0"/>
                <w:bCs/>
                <w:sz w:val="24"/>
                <w:szCs w:val="24"/>
                <w:lang w:val="en-US"/>
              </w:rPr>
              <w:t xml:space="preserve">+ </w:t>
            </w:r>
            <w:r>
              <w:rPr>
                <w:rFonts w:hint="default" w:ascii="Times New Roman" w:hAnsi="Times New Roman" w:eastAsia="Calibri" w:cs="Times New Roman"/>
                <w:sz w:val="24"/>
                <w:szCs w:val="24"/>
              </w:rPr>
              <w:t>Bên cạnh những người đã cháy hết mình trong tuổi trẻ thì có không ít bạn trẻ để thanh xuân của mình trôi qua vô vị, luôn sợ sai, không dám sống thật với những mong ước của bản thân, để rồi sau này phải thốt lên hai chữ “giá như”.</w:t>
            </w:r>
          </w:p>
          <w:p w14:paraId="2585ED63">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val="en-US"/>
              </w:rPr>
              <w:t xml:space="preserve">+ </w:t>
            </w:r>
            <w:r>
              <w:rPr>
                <w:rFonts w:hint="default" w:ascii="Times New Roman" w:hAnsi="Times New Roman" w:eastAsia="Calibri" w:cs="Times New Roman"/>
                <w:sz w:val="24"/>
                <w:szCs w:val="24"/>
              </w:rPr>
              <w:t>Sống hết mình trong tuổi trẻ là theo đuổi những giá trị chân chính, đem lại lợi ích cho bản thân ta và cộng đồng;  đối lập với lối sống hưởng thụ hay ăn chơi sa đọa của một bộ phận giới trẻ ngày nay.</w:t>
            </w:r>
          </w:p>
          <w:p w14:paraId="1DF0B759">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lang w:val="en-US"/>
              </w:rPr>
              <w:t xml:space="preserve">- </w:t>
            </w:r>
            <w:r>
              <w:rPr>
                <w:rFonts w:hint="default" w:ascii="Times New Roman" w:hAnsi="Times New Roman" w:eastAsia="Calibri" w:cs="Times New Roman"/>
                <w:b/>
                <w:sz w:val="24"/>
                <w:szCs w:val="24"/>
              </w:rPr>
              <w:t>Làm thế nào để có thể sống hết mình trong tuổi trẻ?</w:t>
            </w:r>
          </w:p>
          <w:p w14:paraId="687061E3">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val="en-US"/>
              </w:rPr>
              <w:t xml:space="preserve">+ </w:t>
            </w:r>
            <w:r>
              <w:rPr>
                <w:rFonts w:hint="default" w:ascii="Times New Roman" w:hAnsi="Times New Roman" w:eastAsia="Calibri" w:cs="Times New Roman"/>
                <w:sz w:val="24"/>
                <w:szCs w:val="24"/>
              </w:rPr>
              <w:t xml:space="preserve">Cần đặt mục tiêu, hoài bão cho bản thân thật sớm để nỗ lực theo đuổi từng ngày. </w:t>
            </w:r>
          </w:p>
          <w:p w14:paraId="15BDEC18">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bCs/>
                <w:sz w:val="24"/>
                <w:szCs w:val="24"/>
              </w:rPr>
            </w:pPr>
            <w:r>
              <w:rPr>
                <w:rFonts w:hint="default" w:ascii="Times New Roman" w:hAnsi="Times New Roman" w:eastAsia="Calibri" w:cs="Times New Roman"/>
                <w:sz w:val="24"/>
                <w:szCs w:val="24"/>
                <w:lang w:val="en-US"/>
              </w:rPr>
              <w:t xml:space="preserve">+ </w:t>
            </w:r>
            <w:r>
              <w:rPr>
                <w:rFonts w:hint="default" w:ascii="Times New Roman" w:hAnsi="Times New Roman" w:eastAsia="Times New Roman" w:cs="Times New Roman"/>
                <w:bCs/>
                <w:sz w:val="24"/>
                <w:szCs w:val="24"/>
              </w:rPr>
              <w:t>Mỗi chúng ta hãy luôn coi mỗi ngày là một cơ hội để khám phá cuộc sống và cuộc sống là cả một hành trình không phải đích đến. Để từ đó ta sẽ có tâm thế đón nhận những thất bại, khó khăn bất cứ lúc nào mà không dễ dàng gục ngã hay từ bỏ.</w:t>
            </w:r>
          </w:p>
          <w:p w14:paraId="32171861">
            <w:pPr>
              <w:keepNext w:val="0"/>
              <w:keepLines w:val="0"/>
              <w:pageBreakBefore w:val="0"/>
              <w:widowControl/>
              <w:shd w:val="clear" w:color="auto" w:fill="FFFFFF"/>
              <w:kinsoku/>
              <w:wordWrap/>
              <w:overflowPunct/>
              <w:topLinePunct w:val="0"/>
              <w:bidi w:val="0"/>
              <w:adjustRightInd/>
              <w:snapToGrid/>
              <w:spacing w:after="0" w:line="240" w:lineRule="auto"/>
              <w:jc w:val="both"/>
              <w:textAlignment w:val="baseline"/>
              <w:outlineLvl w:val="2"/>
              <w:rPr>
                <w:rFonts w:hint="default" w:ascii="Times New Roman" w:hAnsi="Times New Roman" w:eastAsia="Times New Roman" w:cs="Times New Roman"/>
                <w:bCs/>
                <w:sz w:val="24"/>
                <w:szCs w:val="24"/>
              </w:rPr>
            </w:pPr>
            <w:r>
              <w:rPr>
                <w:rFonts w:hint="default" w:ascii="Times New Roman" w:hAnsi="Times New Roman" w:cs="Times New Roman"/>
                <w:bCs/>
                <w:sz w:val="24"/>
                <w:szCs w:val="24"/>
                <w:lang w:val="en-US"/>
              </w:rPr>
              <w:t xml:space="preserve">+ </w:t>
            </w:r>
            <w:r>
              <w:rPr>
                <w:rFonts w:hint="default" w:ascii="Times New Roman" w:hAnsi="Times New Roman" w:eastAsia="Times New Roman" w:cs="Times New Roman"/>
                <w:bCs/>
                <w:sz w:val="24"/>
                <w:szCs w:val="24"/>
              </w:rPr>
              <w:t>Cần rèn luyện cho bản thân sự bình tĩnh, lòng kiên nhận, sự dũng cảm để dám dấn thân, dám đương đầu với mọi thử thách trong tuổi trẻ để tuổi trẻ trôi qua không hề nhạt nhẽo, vô vị.</w:t>
            </w:r>
          </w:p>
          <w:p w14:paraId="3B0F1BE7">
            <w:pPr>
              <w:keepNext w:val="0"/>
              <w:keepLines w:val="0"/>
              <w:pageBreakBefore w:val="0"/>
              <w:widowControl/>
              <w:shd w:val="clear" w:color="auto" w:fill="FFFFFF"/>
              <w:kinsoku/>
              <w:wordWrap/>
              <w:overflowPunct/>
              <w:topLinePunct w:val="0"/>
              <w:bidi w:val="0"/>
              <w:adjustRightInd/>
              <w:snapToGrid/>
              <w:spacing w:after="0" w:line="240" w:lineRule="auto"/>
              <w:jc w:val="both"/>
              <w:textAlignment w:val="baseline"/>
              <w:outlineLvl w:val="2"/>
              <w:rPr>
                <w:rFonts w:hint="default" w:ascii="Times New Roman" w:hAnsi="Times New Roman" w:eastAsia="Times New Roman" w:cs="Times New Roman"/>
                <w:bCs/>
                <w:sz w:val="24"/>
                <w:szCs w:val="24"/>
              </w:rPr>
            </w:pPr>
            <w:r>
              <w:rPr>
                <w:rFonts w:hint="default" w:ascii="Times New Roman" w:hAnsi="Times New Roman" w:cs="Times New Roman"/>
                <w:bCs/>
                <w:sz w:val="24"/>
                <w:szCs w:val="24"/>
                <w:lang w:val="en-US"/>
              </w:rPr>
              <w:t xml:space="preserve">+ </w:t>
            </w:r>
            <w:r>
              <w:rPr>
                <w:rFonts w:hint="default" w:ascii="Times New Roman" w:hAnsi="Times New Roman" w:eastAsia="Times New Roman" w:cs="Times New Roman"/>
                <w:bCs/>
                <w:sz w:val="24"/>
                <w:szCs w:val="24"/>
              </w:rPr>
              <w:t>Luôn xây dựng và duy trì những mối quan hệ với bạn bè, người thân để có thể chia sẻ và nhận sự hỗ trợ của họ bất cứ lúc nào khi ta cần.</w:t>
            </w:r>
          </w:p>
          <w:p w14:paraId="2286762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D0D0D"/>
                <w:sz w:val="24"/>
                <w:szCs w:val="24"/>
                <w:shd w:val="clear" w:color="auto" w:fill="FFFFFF"/>
              </w:rPr>
            </w:pPr>
            <w:r>
              <w:rPr>
                <w:rFonts w:hint="default" w:ascii="Times New Roman" w:hAnsi="Times New Roman" w:eastAsia="Calibri" w:cs="Times New Roman"/>
                <w:b/>
                <w:bCs/>
                <w:sz w:val="24"/>
                <w:szCs w:val="24"/>
              </w:rPr>
              <w:t>*</w:t>
            </w:r>
            <w:r>
              <w:rPr>
                <w:rFonts w:hint="default" w:ascii="Times New Roman" w:hAnsi="Times New Roman" w:eastAsia="Calibri" w:cs="Times New Roman"/>
                <w:b/>
                <w:bCs/>
                <w:sz w:val="24"/>
                <w:szCs w:val="24"/>
                <w:lang w:val="en-US"/>
              </w:rPr>
              <w:t xml:space="preserve"> Kết bài: </w:t>
            </w:r>
            <w:r>
              <w:rPr>
                <w:rFonts w:hint="default" w:ascii="Times New Roman" w:hAnsi="Times New Roman" w:eastAsia="Calibri" w:cs="Times New Roman"/>
                <w:sz w:val="24"/>
                <w:szCs w:val="24"/>
              </w:rPr>
              <w:t xml:space="preserve"> Khẳng định lại quan điểm cá nhân đã trình bày và rút ra bài học cho bản thân: </w:t>
            </w:r>
            <w:r>
              <w:rPr>
                <w:rFonts w:hint="default" w:ascii="Times New Roman" w:hAnsi="Times New Roman" w:eastAsia="Calibri" w:cs="Times New Roman"/>
                <w:color w:val="0D0D0D"/>
                <w:sz w:val="24"/>
                <w:szCs w:val="24"/>
                <w:shd w:val="clear" w:color="auto" w:fill="FFFFFF"/>
              </w:rPr>
              <w:t>Việc chọn cho bản thân mình một cách sống phù hợp trong những năm tháng tuổi trẻ thực sự rất cần thiết. Lối sống hết mình, nhiệt huyết sẽ giúp cho chúng ta có những hướng đi đúng đắn để sống một cách trọn vẹn nhất, khiến cuộc sống của ta có ý nghĩa hơn mỗi ngày.</w:t>
            </w:r>
          </w:p>
          <w:p w14:paraId="4D9F8D40">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i/>
                <w:iCs/>
                <w:sz w:val="24"/>
                <w:szCs w:val="24"/>
              </w:rPr>
            </w:pPr>
            <w:r>
              <w:rPr>
                <w:rFonts w:hint="default" w:ascii="Times New Roman" w:hAnsi="Times New Roman" w:eastAsia="Times New Roman" w:cs="Times New Roman"/>
                <w:b/>
                <w:bCs/>
                <w:i/>
                <w:iCs/>
                <w:sz w:val="24"/>
                <w:szCs w:val="24"/>
              </w:rPr>
              <w:t>Lưu ý:</w:t>
            </w:r>
            <w:r>
              <w:rPr>
                <w:rFonts w:hint="default" w:ascii="Times New Roman" w:hAnsi="Times New Roman" w:eastAsia="Times New Roman" w:cs="Times New Roman"/>
                <w:i/>
                <w:iCs/>
                <w:sz w:val="24"/>
                <w:szCs w:val="24"/>
              </w:rPr>
              <w:t xml:space="preserve"> Học sinh có thể bày tỏ suy nghĩ, quan điểm riêng nhưng phải phù hợp với chuẩn mực đạo đức và pháp luật.</w:t>
            </w:r>
          </w:p>
          <w:p w14:paraId="1C9E3E11">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i/>
                <w:iCs/>
                <w:spacing w:val="-6"/>
                <w:sz w:val="24"/>
                <w:szCs w:val="24"/>
                <w:lang w:val="vi-VN"/>
              </w:rPr>
            </w:pPr>
            <w:r>
              <w:rPr>
                <w:rFonts w:hint="default" w:ascii="Times New Roman" w:hAnsi="Times New Roman" w:eastAsia="Times New Roman" w:cs="Times New Roman"/>
                <w:b/>
                <w:iCs/>
                <w:sz w:val="24"/>
                <w:szCs w:val="24"/>
              </w:rPr>
              <w:t>Hướng dẫn chấm:</w:t>
            </w:r>
            <w:r>
              <w:rPr>
                <w:rFonts w:hint="default" w:ascii="Times New Roman" w:hAnsi="Times New Roman" w:eastAsia="Times New Roman" w:cs="Times New Roman"/>
                <w:i/>
                <w:iCs/>
                <w:spacing w:val="-6"/>
                <w:sz w:val="24"/>
                <w:szCs w:val="24"/>
                <w:lang w:val="vi-VN"/>
              </w:rPr>
              <w:t xml:space="preserve"> </w:t>
            </w:r>
          </w:p>
          <w:p w14:paraId="4D1B6777">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b/>
                <w:iCs/>
                <w:sz w:val="24"/>
                <w:szCs w:val="24"/>
              </w:rPr>
            </w:pPr>
            <w:r>
              <w:rPr>
                <w:rFonts w:hint="default" w:ascii="Times New Roman" w:hAnsi="Times New Roman" w:eastAsia="Arial" w:cs="Times New Roman"/>
                <w:i/>
                <w:iCs/>
                <w:spacing w:val="6"/>
                <w:sz w:val="24"/>
                <w:szCs w:val="24"/>
                <w:lang w:val="vi-VN" w:eastAsia="en-US"/>
              </w:rPr>
              <w:t>- Lập luận chặt chẽ, thuyết phục: lí lẽ xác đáng; dẫn chứng tiêu biểu, phù hợp; kết hợp nhuần nhuyễn giữ</w:t>
            </w:r>
            <w:r>
              <w:rPr>
                <w:rFonts w:hint="default" w:ascii="Times New Roman" w:hAnsi="Times New Roman" w:eastAsia="Arial" w:cs="Times New Roman"/>
                <w:i/>
                <w:iCs/>
                <w:spacing w:val="6"/>
                <w:sz w:val="24"/>
                <w:szCs w:val="24"/>
                <w:lang w:eastAsia="en-US"/>
              </w:rPr>
              <w:t>a</w:t>
            </w:r>
            <w:r>
              <w:rPr>
                <w:rFonts w:hint="default" w:ascii="Times New Roman" w:hAnsi="Times New Roman" w:eastAsia="Arial" w:cs="Times New Roman"/>
                <w:i/>
                <w:iCs/>
                <w:spacing w:val="6"/>
                <w:sz w:val="24"/>
                <w:szCs w:val="24"/>
                <w:lang w:val="vi-VN" w:eastAsia="en-US"/>
              </w:rPr>
              <w:t xml:space="preserve"> lí lẽ và dẫn chứng (</w:t>
            </w:r>
            <w:r>
              <w:rPr>
                <w:rFonts w:hint="default" w:ascii="Times New Roman" w:hAnsi="Times New Roman" w:eastAsia="Arial" w:cs="Times New Roman"/>
                <w:i/>
                <w:iCs/>
                <w:spacing w:val="6"/>
                <w:sz w:val="24"/>
                <w:szCs w:val="24"/>
                <w:lang w:eastAsia="en-US"/>
              </w:rPr>
              <w:t>2,5 điểm - 3,0</w:t>
            </w:r>
            <w:r>
              <w:rPr>
                <w:rFonts w:hint="default" w:ascii="Times New Roman" w:hAnsi="Times New Roman" w:eastAsia="Arial" w:cs="Times New Roman"/>
                <w:i/>
                <w:iCs/>
                <w:spacing w:val="6"/>
                <w:sz w:val="24"/>
                <w:szCs w:val="24"/>
                <w:lang w:val="vi-VN" w:eastAsia="en-US"/>
              </w:rPr>
              <w:t xml:space="preserve"> điểm).</w:t>
            </w:r>
          </w:p>
          <w:p w14:paraId="35B3222A">
            <w:pPr>
              <w:keepNext w:val="0"/>
              <w:keepLines w:val="0"/>
              <w:pageBreakBefore w:val="0"/>
              <w:widowControl/>
              <w:tabs>
                <w:tab w:val="left" w:pos="5264"/>
              </w:tabs>
              <w:kinsoku/>
              <w:wordWrap/>
              <w:overflowPunct/>
              <w:topLinePunct w:val="0"/>
              <w:bidi w:val="0"/>
              <w:adjustRightInd/>
              <w:snapToGrid/>
              <w:spacing w:after="0" w:line="240" w:lineRule="auto"/>
              <w:jc w:val="both"/>
              <w:rPr>
                <w:rFonts w:hint="default" w:ascii="Times New Roman" w:hAnsi="Times New Roman" w:eastAsia="Arial" w:cs="Times New Roman"/>
                <w:i/>
                <w:iCs/>
                <w:sz w:val="24"/>
                <w:szCs w:val="24"/>
                <w:lang w:val="vi-VN" w:eastAsia="en-US"/>
              </w:rPr>
            </w:pPr>
            <w:r>
              <w:rPr>
                <w:rFonts w:hint="default" w:ascii="Times New Roman" w:hAnsi="Times New Roman" w:eastAsia="Arial" w:cs="Times New Roman"/>
                <w:i/>
                <w:iCs/>
                <w:sz w:val="24"/>
                <w:szCs w:val="24"/>
                <w:lang w:val="vi-VN" w:eastAsia="en-US"/>
              </w:rPr>
              <w:t>- Lập luận chưa thật chặt chẽ, thuyết phục: lí lẽ xác đáng nhưng không có dẫn chứng hoặc dẫn chứng không tiêu biểu (</w:t>
            </w:r>
            <w:r>
              <w:rPr>
                <w:rFonts w:hint="default" w:ascii="Times New Roman" w:hAnsi="Times New Roman" w:eastAsia="Arial" w:cs="Times New Roman"/>
                <w:i/>
                <w:iCs/>
                <w:sz w:val="24"/>
                <w:szCs w:val="24"/>
                <w:lang w:eastAsia="en-US"/>
              </w:rPr>
              <w:t>1,25</w:t>
            </w:r>
            <w:r>
              <w:rPr>
                <w:rFonts w:hint="default" w:ascii="Times New Roman" w:hAnsi="Times New Roman" w:eastAsia="Arial" w:cs="Times New Roman"/>
                <w:i/>
                <w:iCs/>
                <w:sz w:val="24"/>
                <w:szCs w:val="24"/>
                <w:lang w:val="vi-VN" w:eastAsia="en-US"/>
              </w:rPr>
              <w:t xml:space="preserve"> điểm</w:t>
            </w:r>
            <w:r>
              <w:rPr>
                <w:rFonts w:hint="default" w:ascii="Times New Roman" w:hAnsi="Times New Roman" w:eastAsia="Arial" w:cs="Times New Roman"/>
                <w:i/>
                <w:iCs/>
                <w:sz w:val="24"/>
                <w:szCs w:val="24"/>
                <w:lang w:eastAsia="en-US"/>
              </w:rPr>
              <w:t xml:space="preserve"> - 2,25 điểm</w:t>
            </w:r>
            <w:r>
              <w:rPr>
                <w:rFonts w:hint="default" w:ascii="Times New Roman" w:hAnsi="Times New Roman" w:eastAsia="Arial" w:cs="Times New Roman"/>
                <w:i/>
                <w:iCs/>
                <w:sz w:val="24"/>
                <w:szCs w:val="24"/>
                <w:lang w:val="vi-VN" w:eastAsia="en-US"/>
              </w:rPr>
              <w:t>).</w:t>
            </w:r>
          </w:p>
          <w:p w14:paraId="2D356B6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color w:val="0D0D0D"/>
                <w:sz w:val="24"/>
                <w:szCs w:val="24"/>
                <w:shd w:val="clear" w:color="auto" w:fill="FFFFFF"/>
                <w:lang w:val="en-US" w:eastAsia="vi-VN"/>
              </w:rPr>
            </w:pPr>
            <w:r>
              <w:rPr>
                <w:rFonts w:hint="default" w:ascii="Times New Roman" w:hAnsi="Times New Roman" w:eastAsia="Arial" w:cs="Times New Roman"/>
                <w:i/>
                <w:iCs/>
                <w:spacing w:val="4"/>
                <w:sz w:val="24"/>
                <w:szCs w:val="24"/>
                <w:lang w:val="vi-VN" w:eastAsia="en-US"/>
              </w:rPr>
              <w:t>- Lập luận không chặt chẽ, thiếu thuyết phục: lí lẽ không xác đáng, không liên quan mật thiết đến vấn đề nghị luận, không có dẫn chứng hoặc dẫn chứng không phù hợp (</w:t>
            </w:r>
            <w:r>
              <w:rPr>
                <w:rFonts w:hint="default" w:ascii="Times New Roman" w:hAnsi="Times New Roman" w:eastAsia="Arial" w:cs="Times New Roman"/>
                <w:i/>
                <w:iCs/>
                <w:spacing w:val="4"/>
                <w:sz w:val="24"/>
                <w:szCs w:val="24"/>
                <w:lang w:eastAsia="en-US"/>
              </w:rPr>
              <w:t xml:space="preserve">0,25 </w:t>
            </w:r>
            <w:r>
              <w:rPr>
                <w:rFonts w:hint="default" w:ascii="Times New Roman" w:hAnsi="Times New Roman" w:eastAsia="Arial" w:cs="Times New Roman"/>
                <w:i/>
                <w:iCs/>
                <w:spacing w:val="4"/>
                <w:sz w:val="24"/>
                <w:szCs w:val="24"/>
                <w:lang w:val="vi-VN" w:eastAsia="en-US"/>
              </w:rPr>
              <w:t>điểm</w:t>
            </w:r>
            <w:r>
              <w:rPr>
                <w:rFonts w:hint="default" w:ascii="Times New Roman" w:hAnsi="Times New Roman" w:eastAsia="Arial" w:cs="Times New Roman"/>
                <w:i/>
                <w:iCs/>
                <w:spacing w:val="4"/>
                <w:sz w:val="24"/>
                <w:szCs w:val="24"/>
                <w:lang w:eastAsia="en-US"/>
              </w:rPr>
              <w:t xml:space="preserve"> - 1,0 điểm</w:t>
            </w:r>
            <w:r>
              <w:rPr>
                <w:rFonts w:hint="default" w:ascii="Times New Roman" w:hAnsi="Times New Roman" w:eastAsia="Arial" w:cs="Times New Roman"/>
                <w:i/>
                <w:iCs/>
                <w:spacing w:val="4"/>
                <w:sz w:val="24"/>
                <w:szCs w:val="24"/>
                <w:lang w:val="vi-VN" w:eastAsia="en-US"/>
              </w:rPr>
              <w:t>).</w:t>
            </w:r>
          </w:p>
        </w:tc>
        <w:tc>
          <w:tcPr>
            <w:tcW w:w="428" w:type="pct"/>
          </w:tcPr>
          <w:p w14:paraId="12186A17">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cs="Times New Roman"/>
                <w:b w:val="0"/>
                <w:bCs/>
                <w:kern w:val="2"/>
                <w:sz w:val="24"/>
                <w:szCs w:val="24"/>
                <w:lang w:val="en-US" w:eastAsia="vi-VN"/>
                <w14:ligatures w14:val="standardContextual"/>
              </w:rPr>
            </w:pPr>
            <w:r>
              <w:rPr>
                <w:rFonts w:hint="default" w:ascii="Times New Roman" w:hAnsi="Times New Roman" w:cs="Times New Roman"/>
                <w:b w:val="0"/>
                <w:bCs/>
                <w:kern w:val="2"/>
                <w:sz w:val="24"/>
                <w:szCs w:val="24"/>
                <w:lang w:val="en-US" w:eastAsia="vi-VN"/>
                <w14:ligatures w14:val="standardContextual"/>
              </w:rPr>
              <w:t>3,0</w:t>
            </w:r>
          </w:p>
        </w:tc>
      </w:tr>
      <w:tr w14:paraId="46B3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continue"/>
          </w:tcPr>
          <w:p w14:paraId="6B01F18A">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85" w:type="pct"/>
            <w:vMerge w:val="continue"/>
          </w:tcPr>
          <w:p w14:paraId="2B7AD128">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7140" w:type="dxa"/>
            <w:vAlign w:val="top"/>
          </w:tcPr>
          <w:p w14:paraId="76CA42BF">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d. Diễn đạt</w:t>
            </w:r>
          </w:p>
          <w:p w14:paraId="318FE5D3">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Bảo đảm chuẩn chính tả, dùng từ, ngữ pháp tiếng Việt, liên kết văn bản.</w:t>
            </w:r>
          </w:p>
          <w:p w14:paraId="137F0F20">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b/>
                <w:iCs/>
                <w:sz w:val="24"/>
                <w:szCs w:val="24"/>
              </w:rPr>
            </w:pPr>
            <w:r>
              <w:rPr>
                <w:rFonts w:hint="default" w:ascii="Times New Roman" w:hAnsi="Times New Roman" w:eastAsia="Times New Roman" w:cs="Times New Roman"/>
                <w:b/>
                <w:iCs/>
                <w:sz w:val="24"/>
                <w:szCs w:val="24"/>
              </w:rPr>
              <w:t xml:space="preserve">Hướng dẫn chấm: </w:t>
            </w:r>
          </w:p>
          <w:p w14:paraId="75D41651">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cs="Times New Roman"/>
                <w:b/>
                <w:bCs/>
                <w:i w:val="0"/>
                <w:iCs/>
                <w:sz w:val="24"/>
                <w:szCs w:val="24"/>
                <w:lang w:val="en-US"/>
              </w:rPr>
            </w:pPr>
            <w:r>
              <w:rPr>
                <w:rFonts w:hint="default" w:ascii="Times New Roman" w:hAnsi="Times New Roman" w:eastAsia="Times New Roman" w:cs="Times New Roman"/>
                <w:bCs/>
                <w:i/>
                <w:sz w:val="24"/>
                <w:szCs w:val="24"/>
              </w:rPr>
              <w:t>-</w:t>
            </w:r>
            <w:r>
              <w:rPr>
                <w:rFonts w:hint="default" w:ascii="Times New Roman" w:hAnsi="Times New Roman" w:eastAsia="Times New Roman" w:cs="Times New Roman"/>
                <w:b/>
                <w:i/>
                <w:sz w:val="24"/>
                <w:szCs w:val="24"/>
              </w:rPr>
              <w:t xml:space="preserve"> </w:t>
            </w:r>
            <w:r>
              <w:rPr>
                <w:rFonts w:hint="default" w:ascii="Times New Roman" w:hAnsi="Times New Roman" w:eastAsia="Times New Roman" w:cs="Times New Roman"/>
                <w:i/>
                <w:sz w:val="24"/>
                <w:szCs w:val="24"/>
              </w:rPr>
              <w:t>Không cho điểm nếu bài làm có quá nhiều lỗi chính tả, ngữ pháp.</w:t>
            </w:r>
          </w:p>
        </w:tc>
        <w:tc>
          <w:tcPr>
            <w:tcW w:w="428" w:type="pct"/>
            <w:vAlign w:val="top"/>
          </w:tcPr>
          <w:p w14:paraId="57DE66E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kern w:val="2"/>
                <w:sz w:val="24"/>
                <w:szCs w:val="24"/>
                <w:lang w:val="en-US" w:eastAsia="vi-VN"/>
                <w14:ligatures w14:val="standardContextual"/>
              </w:rPr>
            </w:pPr>
            <w:r>
              <w:rPr>
                <w:rFonts w:hint="default" w:ascii="Times New Roman" w:hAnsi="Times New Roman" w:cs="Times New Roman"/>
                <w:sz w:val="24"/>
                <w:szCs w:val="24"/>
              </w:rPr>
              <w:t>0,5</w:t>
            </w:r>
          </w:p>
        </w:tc>
      </w:tr>
      <w:tr w14:paraId="5BA9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0" w:type="pct"/>
            <w:vMerge w:val="continue"/>
          </w:tcPr>
          <w:p w14:paraId="72A146C8">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385" w:type="pct"/>
            <w:vMerge w:val="continue"/>
          </w:tcPr>
          <w:p w14:paraId="5F992F7B">
            <w:pPr>
              <w:keepNext w:val="0"/>
              <w:keepLines w:val="0"/>
              <w:pageBreakBefore w:val="0"/>
              <w:widowControl/>
              <w:kinsoku/>
              <w:wordWrap/>
              <w:overflowPunct/>
              <w:topLinePunct w:val="0"/>
              <w:autoSpaceDE/>
              <w:autoSpaceDN/>
              <w:bidi w:val="0"/>
              <w:adjustRightInd/>
              <w:snapToGrid/>
              <w:spacing w:after="0" w:line="240" w:lineRule="auto"/>
              <w:ind w:left="57"/>
              <w:jc w:val="both"/>
              <w:textAlignment w:val="auto"/>
              <w:rPr>
                <w:rFonts w:hint="default" w:ascii="Times New Roman" w:hAnsi="Times New Roman" w:cs="Times New Roman"/>
                <w:b/>
                <w:bCs/>
                <w:kern w:val="2"/>
                <w:sz w:val="24"/>
                <w:szCs w:val="24"/>
                <w:lang w:val="en-US" w:eastAsia="vi-VN"/>
                <w14:ligatures w14:val="standardContextual"/>
              </w:rPr>
            </w:pPr>
          </w:p>
        </w:tc>
        <w:tc>
          <w:tcPr>
            <w:tcW w:w="7140" w:type="dxa"/>
            <w:vAlign w:val="top"/>
          </w:tcPr>
          <w:p w14:paraId="77909526">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đ. Sáng tạo</w:t>
            </w:r>
          </w:p>
          <w:p w14:paraId="2C734663">
            <w:pPr>
              <w:keepNext w:val="0"/>
              <w:keepLines w:val="0"/>
              <w:pageBreakBefore w:val="0"/>
              <w:widowControl/>
              <w:kinsoku/>
              <w:wordWrap/>
              <w:overflowPunct/>
              <w:topLinePunct w:val="0"/>
              <w:bidi w:val="0"/>
              <w:adjustRightInd/>
              <w:snapToGrid/>
              <w:spacing w:after="0" w:line="240" w:lineRule="auto"/>
              <w:jc w:val="both"/>
              <w:rPr>
                <w:rFonts w:hint="default" w:ascii="Times New Roman" w:hAnsi="Times New Roman" w:cs="Times New Roman"/>
                <w:b/>
                <w:bCs/>
                <w:i w:val="0"/>
                <w:iCs/>
                <w:sz w:val="24"/>
                <w:szCs w:val="24"/>
                <w:lang w:val="en-US"/>
              </w:rPr>
            </w:pPr>
            <w:r>
              <w:rPr>
                <w:rFonts w:hint="default" w:ascii="Times New Roman" w:hAnsi="Times New Roman" w:eastAsia="Times New Roman" w:cs="Times New Roman"/>
                <w:bCs/>
                <w:sz w:val="24"/>
                <w:szCs w:val="24"/>
              </w:rPr>
              <w:t>Thể hiện suy nghĩ sâu sắc về vấn đề nghị luận, có cách diễn đạt mới mẻ.</w:t>
            </w:r>
          </w:p>
        </w:tc>
        <w:tc>
          <w:tcPr>
            <w:tcW w:w="428" w:type="pct"/>
            <w:vAlign w:val="top"/>
          </w:tcPr>
          <w:p w14:paraId="48521CE5">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val="0"/>
                <w:bCs/>
                <w:kern w:val="2"/>
                <w:sz w:val="24"/>
                <w:szCs w:val="24"/>
                <w:lang w:val="en-US" w:eastAsia="vi-VN"/>
                <w14:ligatures w14:val="standardContextual"/>
              </w:rPr>
            </w:pPr>
            <w:r>
              <w:rPr>
                <w:rFonts w:hint="default" w:ascii="Times New Roman" w:hAnsi="Times New Roman" w:cs="Times New Roman"/>
                <w:sz w:val="24"/>
                <w:szCs w:val="24"/>
              </w:rPr>
              <w:t>0,5</w:t>
            </w:r>
          </w:p>
        </w:tc>
      </w:tr>
      <w:tr w14:paraId="48E0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71" w:type="pct"/>
            <w:gridSpan w:val="3"/>
          </w:tcPr>
          <w:p w14:paraId="377FD15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val="0"/>
                <w:iCs/>
                <w:sz w:val="24"/>
                <w:szCs w:val="24"/>
                <w:lang w:val="en-US"/>
              </w:rPr>
            </w:pPr>
            <w:r>
              <w:rPr>
                <w:rFonts w:hint="default" w:ascii="Times New Roman" w:hAnsi="Times New Roman" w:eastAsia="Times New Roman" w:cs="Times New Roman"/>
                <w:b/>
                <w:bCs/>
                <w:sz w:val="24"/>
                <w:szCs w:val="24"/>
              </w:rPr>
              <w:t>Tổng cộng (I + II)</w:t>
            </w:r>
          </w:p>
        </w:tc>
        <w:tc>
          <w:tcPr>
            <w:tcW w:w="428" w:type="pct"/>
          </w:tcPr>
          <w:p w14:paraId="5AA9DC9D">
            <w:pPr>
              <w:keepNext w:val="0"/>
              <w:keepLines w:val="0"/>
              <w:pageBreakBefore w:val="0"/>
              <w:widowControl/>
              <w:kinsoku/>
              <w:wordWrap/>
              <w:overflowPunct/>
              <w:topLinePunct w:val="0"/>
              <w:autoSpaceDE/>
              <w:autoSpaceDN/>
              <w:bidi w:val="0"/>
              <w:adjustRightInd/>
              <w:snapToGrid/>
              <w:spacing w:after="0" w:line="240" w:lineRule="auto"/>
              <w:ind w:left="57"/>
              <w:jc w:val="center"/>
              <w:textAlignment w:val="auto"/>
              <w:rPr>
                <w:rFonts w:hint="default" w:ascii="Times New Roman" w:hAnsi="Times New Roman" w:cs="Times New Roman"/>
                <w:b w:val="0"/>
                <w:bCs/>
                <w:kern w:val="2"/>
                <w:sz w:val="24"/>
                <w:szCs w:val="24"/>
                <w:lang w:val="en-US" w:eastAsia="vi-VN"/>
                <w14:ligatures w14:val="standardContextual"/>
              </w:rPr>
            </w:pPr>
            <w:r>
              <w:rPr>
                <w:rFonts w:hint="default" w:ascii="Times New Roman" w:hAnsi="Times New Roman" w:cs="Times New Roman"/>
                <w:b/>
                <w:bCs w:val="0"/>
                <w:kern w:val="2"/>
                <w:sz w:val="24"/>
                <w:szCs w:val="24"/>
                <w:lang w:val="en-US" w:eastAsia="vi-VN"/>
                <w14:ligatures w14:val="standardContextual"/>
              </w:rPr>
              <w:t>10,0</w:t>
            </w:r>
          </w:p>
        </w:tc>
      </w:tr>
    </w:tbl>
    <w:p w14:paraId="3B4D09F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auto"/>
          <w:sz w:val="24"/>
          <w:szCs w:val="24"/>
          <w:lang w:val="en-US"/>
        </w:rPr>
      </w:pPr>
    </w:p>
    <w:p w14:paraId="366E58D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ĐỀ SỐ 4</w:t>
      </w:r>
    </w:p>
    <w:p w14:paraId="75AEE5F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 ĐỌC HIỂU (</w:t>
      </w: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,0 điểm)</w:t>
      </w:r>
    </w:p>
    <w:p w14:paraId="51BA0934">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Đọc văn bản sau:</w:t>
      </w:r>
    </w:p>
    <w:p w14:paraId="68FFF81D">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Qua tấm kính mờ sương, mảnh trăng nằm giữa những đám mây hiện ra nhợt nhạt, ánh sáng chập chờn, mỗi khi xe xóc hay lượn một vòng, mảnh trăng rung rinh rung rinh, có khi rơi xuống chừng xấp xỉ. Bóng tối của rừng già như một trò chơi của trái tim. Khoảng khuya, trên các ngọn rừng, gió Tây Nam cuốn những đám mây xám xịt về một góc và thổi bay đi. Gió thổi lồng lộng những cành lá ngụy trang trên nóc xe hoen rỉ. Trên đầu chúng tôi, bầu trời đêm phía trên trở nên trong vắt, cao vời vợi, trong sâu thẳm mơ hồ vọng lên tiếng chim kêu. Nhưng ở phía sau rừng, sương trắng cứ tuôn ra từ hư không. Dòng sông bên trái đường bỗng biến mất, chỉ còn lại một màn sương trắng phủ kín, chỉ thỉnh thoảng thấy một ngọn rừng, ngọn núi đá bên kia sông nhô lên, đen kịt giữa một màu trắng xóa.</w:t>
      </w:r>
    </w:p>
    <w:p w14:paraId="3EDE63C6">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Xe tôi chạy trên lớp sương bềnh bồng. Mảnh trăng khuyết đứng yên ở cuối trời, sáng trong như một mảnh bạc. Khung cửa xe phía cô gái ngồi lồng đầy bóng trăng. Không hiểu sao, lúc ấy, như có một niềm tin vô cớ mà chắc chắn từ trong không gian ùa tới tràn ngập cả lòng tôi. Tôi tin chắc chắn người con gái đang ngồi cạnh mình là Nguyệt, chính người mà chị tôi thường nhắc đến. Chốc chốc, tôi lại đưa mắt liếc về phía Nguyệt, thấy từng sợi tóc của Nguyệt đều sáng lên. Mái tóc thơm ngát, dày và trẻ trung làm sao! Bất ngờ, Nguyệt quay về phía tôi và hỏi một câu gì đó. Tôi không kịp nghe rõ vì đôi mắt tôi đã choáng ngợp như vừa trông vào ảo ảnh. Trăng sáng soi thẳng vào khuôn mặt Nguyệt làm cho khuôn mặt tươi mát ngời lên và đẹp lạ thường! Tôi vội nhìn thẳng vào đoạn đường đầy ổ gà, không dám nhìn Nguyệt lâu. Từng khúc đường trước mặt cũng thếp từng mảnh ánh trăng...</w:t>
      </w:r>
    </w:p>
    <w:p w14:paraId="74A68AB4">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Anh nhỉ? Có phải không nhỉ...</w:t>
      </w:r>
    </w:p>
    <w:p w14:paraId="34240B2F">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Cô hỏi gì?</w:t>
      </w:r>
    </w:p>
    <w:p w14:paraId="65CDE436">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Em hỏi có phải các anh lái xe đi nhiều nơi, chắc hẳn quen biết nhiều người lắm?</w:t>
      </w:r>
    </w:p>
    <w:p w14:paraId="26B8D92A">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Đời lái xe chúng tôi như vạc ấy, cô ạ! Nay rừng này, mai qua suối kia, nhưng tháng này sang tháng khác vẫn làm bạn với đường, với trăng thôi.</w:t>
      </w:r>
    </w:p>
    <w:p w14:paraId="1C6FE92A">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Chẳng biết lúc ấy ai mới móc miệng cho mà tôi bỗng trở nên ăn nói văn vẻ đến thế! Quá nửa đêm, chúng tôi đến gần cầu Đá Xanh thì trăng lặn. Chúng tôi không nói chuyện nữa. Mảnh trăng đã khuất hẳn xuống khu rừng ở sau lưng. Tôi bật chiếc bóng đèn quả dưa cho sáng hơn và bảo Nguyệt:</w:t>
      </w:r>
    </w:p>
    <w:p w14:paraId="0C50BFFC">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Cô chú ý nghe hộ, từ đây đường thường có máy bay.</w:t>
      </w:r>
    </w:p>
    <w:p w14:paraId="10E1E43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Nguyệt vẫn thản nhiên ngồi nhìn ra ngoài:</w:t>
      </w:r>
    </w:p>
    <w:p w14:paraId="44FCD843">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 Anh cứ yên tâm, đoạn này, em quen lắm!. </w:t>
      </w:r>
    </w:p>
    <w:p w14:paraId="3E6B367F">
      <w:pPr>
        <w:keepNext w:val="0"/>
        <w:keepLines w:val="0"/>
        <w:pageBreakBefore w:val="0"/>
        <w:widowControl/>
        <w:kinsoku/>
        <w:wordWrap/>
        <w:overflowPunct/>
        <w:topLinePunct w:val="0"/>
        <w:autoSpaceDE/>
        <w:autoSpaceDN/>
        <w:bidi w:val="0"/>
        <w:adjustRightInd/>
        <w:snapToGrid/>
        <w:spacing w:line="240" w:lineRule="auto"/>
        <w:ind w:firstLine="72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(Trích </w:t>
      </w:r>
      <w:r>
        <w:rPr>
          <w:rFonts w:hint="default" w:ascii="Times New Roman" w:hAnsi="Times New Roman" w:cs="Times New Roman"/>
          <w:i/>
          <w:iCs/>
          <w:sz w:val="24"/>
          <w:szCs w:val="24"/>
        </w:rPr>
        <w:t>Mảnh trăng cuối rừng,</w:t>
      </w:r>
      <w:r>
        <w:rPr>
          <w:rFonts w:hint="default" w:ascii="Times New Roman" w:hAnsi="Times New Roman" w:cs="Times New Roman"/>
          <w:sz w:val="24"/>
          <w:szCs w:val="24"/>
        </w:rPr>
        <w:t xml:space="preserve"> Nguyễn Minh Châu - Truyện ngắn, </w:t>
      </w:r>
    </w:p>
    <w:p w14:paraId="33016AB7">
      <w:pPr>
        <w:keepNext w:val="0"/>
        <w:keepLines w:val="0"/>
        <w:pageBreakBefore w:val="0"/>
        <w:widowControl/>
        <w:kinsoku/>
        <w:wordWrap/>
        <w:overflowPunct/>
        <w:topLinePunct w:val="0"/>
        <w:autoSpaceDE/>
        <w:autoSpaceDN/>
        <w:bidi w:val="0"/>
        <w:adjustRightInd/>
        <w:snapToGrid/>
        <w:spacing w:line="240" w:lineRule="auto"/>
        <w:ind w:firstLine="72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NXB Văn học, Hà Nội, 2003, tr. 54,55) </w:t>
      </w:r>
    </w:p>
    <w:p w14:paraId="5867C94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Thực hiện các yêu cầu:</w:t>
      </w:r>
    </w:p>
    <w:p w14:paraId="20A221C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Xác định ngôi kể trong đoạn trích.</w:t>
      </w:r>
    </w:p>
    <w:p w14:paraId="06F6BFD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Câu 2. </w:t>
      </w:r>
      <w:r>
        <w:rPr>
          <w:rFonts w:hint="default" w:ascii="Times New Roman" w:hAnsi="Times New Roman" w:cs="Times New Roman"/>
          <w:sz w:val="24"/>
          <w:szCs w:val="24"/>
        </w:rPr>
        <w:t>Xác định ba lời của nhân vật trong đoạn trích trên.</w:t>
      </w:r>
    </w:p>
    <w:p w14:paraId="432A47D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Chỉ ra những từ ngữ được sử dụng để miêu tả bầu trời đêm trong đoạn trích.</w:t>
      </w:r>
    </w:p>
    <w:p w14:paraId="4812C77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Nêu tác dụng của biện pháp tu từ so sánh trong câu văn: </w:t>
      </w:r>
      <w:r>
        <w:rPr>
          <w:rFonts w:hint="default" w:ascii="Times New Roman" w:hAnsi="Times New Roman" w:cs="Times New Roman"/>
          <w:i/>
          <w:iCs/>
          <w:sz w:val="24"/>
          <w:szCs w:val="24"/>
        </w:rPr>
        <w:t>Mảnh trăng khuyết đứng yên ở cuối trời, sáng trong như một mảnh bạc.</w:t>
      </w:r>
    </w:p>
    <w:p w14:paraId="137A06B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Nhận xét về vẻ đẹp thiên nhiên và con người trong đoạn trích.</w:t>
      </w:r>
    </w:p>
    <w:p w14:paraId="4B5FFA4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Hãy rút ra thông điệp mà tác giả muốn gửi gắm qua đoạn trích. (Trình bày khoảng 5 đến 7 dòng)   </w:t>
      </w:r>
    </w:p>
    <w:p w14:paraId="3C10B22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II. PHẦN VIẾT (</w:t>
      </w: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,0 điểm)</w:t>
      </w:r>
    </w:p>
    <w:p w14:paraId="572ADD32">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57" w:firstLine="720" w:firstLineChars="0"/>
        <w:jc w:val="both"/>
        <w:textAlignment w:val="auto"/>
        <w:rPr>
          <w:rFonts w:hint="default" w:ascii="Times New Roman" w:hAnsi="Times New Roman" w:cs="Times New Roman"/>
          <w:i/>
          <w:kern w:val="2"/>
          <w:sz w:val="24"/>
          <w:szCs w:val="24"/>
          <w:shd w:val="clear" w:color="auto" w:fill="FFFFFF"/>
          <w:lang w:val="vi-VN"/>
          <w14:ligatures w14:val="standardContextual"/>
        </w:rPr>
      </w:pPr>
      <w:r>
        <w:rPr>
          <w:rFonts w:hint="default" w:ascii="Times New Roman" w:hAnsi="Times New Roman" w:cs="Times New Roman"/>
          <w:i/>
          <w:kern w:val="2"/>
          <w:sz w:val="24"/>
          <w:szCs w:val="24"/>
          <w:shd w:val="clear" w:color="auto" w:fill="FFFFFF"/>
          <w:lang w:val="vi-VN"/>
          <w14:ligatures w14:val="standardContextual"/>
        </w:rPr>
        <w:t>Ước mơ có thể vĩ đại hay nhỏ bé nhưng đều  làm cho cuộc sống của mỗi người chúng ta thêm tươi đẹp, ý nghĩa.</w:t>
      </w:r>
    </w:p>
    <w:p w14:paraId="27282FA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57" w:firstLine="720" w:firstLineChars="0"/>
        <w:jc w:val="both"/>
        <w:textAlignment w:val="auto"/>
        <w:rPr>
          <w:rFonts w:hint="default" w:ascii="Times New Roman" w:hAnsi="Times New Roman" w:eastAsia="Calibri" w:cs="Times New Roman"/>
          <w:b/>
          <w:sz w:val="24"/>
          <w:szCs w:val="24"/>
          <w:lang w:eastAsia="en-SG"/>
        </w:rPr>
      </w:pPr>
      <w:r>
        <w:rPr>
          <w:rFonts w:hint="default" w:ascii="Times New Roman" w:hAnsi="Times New Roman" w:eastAsia="Times New Roman" w:cs="Times New Roman"/>
          <w:color w:val="0D0D0D" w:themeColor="text1" w:themeTint="F2"/>
          <w:kern w:val="2"/>
          <w:sz w:val="24"/>
          <w:szCs w:val="24"/>
          <w:lang w:val="vi-VN"/>
          <w14:textFill>
            <w14:solidFill>
              <w14:schemeClr w14:val="tx1">
                <w14:lumMod w14:val="95000"/>
                <w14:lumOff w14:val="5000"/>
              </w14:schemeClr>
            </w14:solidFill>
          </w14:textFill>
          <w14:ligatures w14:val="standardContextual"/>
        </w:rPr>
        <w:t>Viết bài văn nghị luận (khoảng 600 chữ) bày tỏ suy nghĩ của anh/chị về việc theo đuổi ước mơ đối với tuổi trẻ.</w:t>
      </w:r>
    </w:p>
    <w:p w14:paraId="51D90E9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ĐÁP ÁN, HƯỚNG DẪN CHẤM ĐỀ 4</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43"/>
        <w:gridCol w:w="7309"/>
        <w:gridCol w:w="763"/>
      </w:tblGrid>
      <w:tr w14:paraId="1886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0" w:type="auto"/>
            <w:shd w:val="clear" w:color="auto" w:fill="auto"/>
            <w:vAlign w:val="center"/>
          </w:tcPr>
          <w:p w14:paraId="5BD2D7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Phần</w:t>
            </w:r>
          </w:p>
        </w:tc>
        <w:tc>
          <w:tcPr>
            <w:tcW w:w="0" w:type="auto"/>
            <w:shd w:val="clear" w:color="auto" w:fill="auto"/>
            <w:vAlign w:val="center"/>
          </w:tcPr>
          <w:p w14:paraId="2C1725D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0" w:type="auto"/>
            <w:shd w:val="clear" w:color="auto" w:fill="auto"/>
            <w:vAlign w:val="center"/>
          </w:tcPr>
          <w:p w14:paraId="22BD2B8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Nội dung</w:t>
            </w:r>
          </w:p>
        </w:tc>
        <w:tc>
          <w:tcPr>
            <w:tcW w:w="0" w:type="auto"/>
            <w:shd w:val="clear" w:color="auto" w:fill="auto"/>
            <w:vAlign w:val="center"/>
          </w:tcPr>
          <w:p w14:paraId="55D2349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14:paraId="242E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0AFDDC4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w:t>
            </w:r>
          </w:p>
        </w:tc>
        <w:tc>
          <w:tcPr>
            <w:tcW w:w="0" w:type="auto"/>
            <w:shd w:val="clear" w:color="auto" w:fill="auto"/>
          </w:tcPr>
          <w:p w14:paraId="2D5D82E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p>
        </w:tc>
        <w:tc>
          <w:tcPr>
            <w:tcW w:w="0" w:type="auto"/>
            <w:shd w:val="clear" w:color="auto" w:fill="auto"/>
          </w:tcPr>
          <w:p w14:paraId="15986EE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ĐỌC HIỂU</w:t>
            </w:r>
          </w:p>
        </w:tc>
        <w:tc>
          <w:tcPr>
            <w:tcW w:w="0" w:type="auto"/>
            <w:shd w:val="clear" w:color="auto" w:fill="auto"/>
            <w:vAlign w:val="center"/>
          </w:tcPr>
          <w:p w14:paraId="44C5BD1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0</w:t>
            </w:r>
          </w:p>
        </w:tc>
      </w:tr>
      <w:tr w14:paraId="2F41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shd w:val="clear" w:color="auto" w:fill="auto"/>
          </w:tcPr>
          <w:p w14:paraId="27B0CF0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4AE1B8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w:t>
            </w:r>
          </w:p>
        </w:tc>
        <w:tc>
          <w:tcPr>
            <w:tcW w:w="0" w:type="auto"/>
            <w:shd w:val="clear" w:color="auto" w:fill="auto"/>
          </w:tcPr>
          <w:p w14:paraId="25BEA24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Ngôi kể: Truyện được kể theo ngôi thứ nhất.</w:t>
            </w:r>
          </w:p>
          <w:p w14:paraId="52419DD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Hướng dẫn chấm:</w:t>
            </w:r>
          </w:p>
          <w:p w14:paraId="0F48117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Trả lời được như đáp án: 0,</w:t>
            </w:r>
            <w:r>
              <w:rPr>
                <w:rFonts w:hint="default" w:ascii="Times New Roman" w:hAnsi="Times New Roman" w:cs="Times New Roman"/>
                <w:i/>
                <w:iCs/>
                <w:sz w:val="24"/>
                <w:szCs w:val="24"/>
                <w:lang w:val="en-US"/>
              </w:rPr>
              <w:t>7</w:t>
            </w:r>
            <w:r>
              <w:rPr>
                <w:rFonts w:hint="default" w:ascii="Times New Roman" w:hAnsi="Times New Roman" w:cs="Times New Roman"/>
                <w:i/>
                <w:iCs/>
                <w:sz w:val="24"/>
                <w:szCs w:val="24"/>
              </w:rPr>
              <w:t>5 điểm</w:t>
            </w:r>
          </w:p>
          <w:p w14:paraId="0733EFB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rPr>
              <w:t>- Trả lời sai/ Không trả lời: 0,0 điểm</w:t>
            </w:r>
          </w:p>
        </w:tc>
        <w:tc>
          <w:tcPr>
            <w:tcW w:w="0" w:type="auto"/>
            <w:shd w:val="clear" w:color="auto" w:fill="auto"/>
            <w:vAlign w:val="center"/>
          </w:tcPr>
          <w:p w14:paraId="575C38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w:t>
            </w:r>
            <w:r>
              <w:rPr>
                <w:rFonts w:hint="default" w:ascii="Times New Roman" w:hAnsi="Times New Roman" w:cs="Times New Roman"/>
                <w:sz w:val="24"/>
                <w:szCs w:val="24"/>
                <w:lang w:val="en-US"/>
              </w:rPr>
              <w:t>,7</w:t>
            </w:r>
            <w:r>
              <w:rPr>
                <w:rFonts w:hint="default" w:ascii="Times New Roman" w:hAnsi="Times New Roman" w:cs="Times New Roman"/>
                <w:sz w:val="24"/>
                <w:szCs w:val="24"/>
              </w:rPr>
              <w:t>5</w:t>
            </w:r>
          </w:p>
        </w:tc>
      </w:tr>
      <w:tr w14:paraId="71EB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0" w:type="auto"/>
            <w:vMerge w:val="continue"/>
            <w:shd w:val="clear" w:color="auto" w:fill="auto"/>
          </w:tcPr>
          <w:p w14:paraId="3C3E32E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615FF4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w:t>
            </w:r>
          </w:p>
        </w:tc>
        <w:tc>
          <w:tcPr>
            <w:tcW w:w="0" w:type="auto"/>
            <w:shd w:val="clear" w:color="auto" w:fill="auto"/>
          </w:tcPr>
          <w:p w14:paraId="04386C3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Xác định ba lời của nhân vật có trong đoạn trích</w:t>
            </w:r>
            <w:r>
              <w:rPr>
                <w:rFonts w:hint="default" w:ascii="Times New Roman" w:hAnsi="Times New Roman" w:cs="Times New Roman"/>
                <w:sz w:val="24"/>
                <w:szCs w:val="24"/>
                <w:lang w:val="en-US"/>
              </w:rPr>
              <w:t>:</w:t>
            </w:r>
          </w:p>
          <w:p w14:paraId="1E48717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Anh nhỉ? Có phải không nhỉ…</w:t>
            </w:r>
          </w:p>
          <w:p w14:paraId="693A50E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Cô hỏi gì?</w:t>
            </w:r>
          </w:p>
          <w:p w14:paraId="5CCD661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Em hỏi có phải các anh lái xe đi nhiều nơi, chắc hẳn quen biết nhiều người lắm?</w:t>
            </w:r>
          </w:p>
          <w:p w14:paraId="485A394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Đời lái xe chúng tôi như vạc ấy, cô ạ! Nay rừng này, mai qua suối kia, nhưng tháng này sang tháng khác vẫn làm bạn với đường, với trăng thôi.</w:t>
            </w:r>
          </w:p>
          <w:p w14:paraId="72537DB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Cô chú ý nghe hộ, từ đây đường thường có máy bay.</w:t>
            </w:r>
          </w:p>
          <w:p w14:paraId="181EED8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Nguyệt vẫn thản nhiên ngồi nhìn ra ngoài:</w:t>
            </w:r>
          </w:p>
          <w:p w14:paraId="69BC8EC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Anh cứ yên tâm, đoạn này, em quen lắm!</w:t>
            </w:r>
          </w:p>
          <w:p w14:paraId="7CF1976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Hướng dẫn chấm:</w:t>
            </w:r>
          </w:p>
          <w:p w14:paraId="51050F4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 Trả lời được </w:t>
            </w:r>
            <w:r>
              <w:rPr>
                <w:rFonts w:hint="default" w:ascii="Times New Roman" w:hAnsi="Times New Roman" w:cs="Times New Roman"/>
                <w:i/>
                <w:iCs/>
                <w:sz w:val="24"/>
                <w:szCs w:val="24"/>
                <w:lang w:val="en-US"/>
              </w:rPr>
              <w:t>3 ý đúng</w:t>
            </w:r>
            <w:r>
              <w:rPr>
                <w:rFonts w:hint="default" w:ascii="Times New Roman" w:hAnsi="Times New Roman" w:cs="Times New Roman"/>
                <w:i/>
                <w:iCs/>
                <w:sz w:val="24"/>
                <w:szCs w:val="24"/>
              </w:rPr>
              <w:t>: 0,</w:t>
            </w:r>
            <w:r>
              <w:rPr>
                <w:rFonts w:hint="default" w:ascii="Times New Roman" w:hAnsi="Times New Roman" w:cs="Times New Roman"/>
                <w:i/>
                <w:iCs/>
                <w:sz w:val="24"/>
                <w:szCs w:val="24"/>
                <w:lang w:val="en-US"/>
              </w:rPr>
              <w:t>7</w:t>
            </w:r>
            <w:r>
              <w:rPr>
                <w:rFonts w:hint="default" w:ascii="Times New Roman" w:hAnsi="Times New Roman" w:cs="Times New Roman"/>
                <w:i/>
                <w:iCs/>
                <w:sz w:val="24"/>
                <w:szCs w:val="24"/>
              </w:rPr>
              <w:t>5 điểm</w:t>
            </w:r>
          </w:p>
          <w:p w14:paraId="39FC51D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 Trả lời được </w:t>
            </w:r>
            <w:r>
              <w:rPr>
                <w:rFonts w:hint="default" w:ascii="Times New Roman" w:hAnsi="Times New Roman" w:cs="Times New Roman"/>
                <w:i/>
                <w:iCs/>
                <w:sz w:val="24"/>
                <w:szCs w:val="24"/>
                <w:lang w:val="en-US"/>
              </w:rPr>
              <w:t>2 ý đúng</w:t>
            </w:r>
            <w:r>
              <w:rPr>
                <w:rFonts w:hint="default" w:ascii="Times New Roman" w:hAnsi="Times New Roman" w:cs="Times New Roman"/>
                <w:i/>
                <w:iCs/>
                <w:sz w:val="24"/>
                <w:szCs w:val="24"/>
              </w:rPr>
              <w:t>: 0,5 điểm</w:t>
            </w:r>
          </w:p>
          <w:p w14:paraId="72F2BA6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 Trả lời được </w:t>
            </w:r>
            <w:r>
              <w:rPr>
                <w:rFonts w:hint="default" w:ascii="Times New Roman" w:hAnsi="Times New Roman" w:cs="Times New Roman"/>
                <w:i/>
                <w:iCs/>
                <w:sz w:val="24"/>
                <w:szCs w:val="24"/>
                <w:lang w:val="en-US"/>
              </w:rPr>
              <w:t>1 ý đúng</w:t>
            </w:r>
            <w:r>
              <w:rPr>
                <w:rFonts w:hint="default" w:ascii="Times New Roman" w:hAnsi="Times New Roman" w:cs="Times New Roman"/>
                <w:i/>
                <w:iCs/>
                <w:sz w:val="24"/>
                <w:szCs w:val="24"/>
              </w:rPr>
              <w:t>: 0,</w:t>
            </w:r>
            <w:r>
              <w:rPr>
                <w:rFonts w:hint="default" w:ascii="Times New Roman" w:hAnsi="Times New Roman" w:cs="Times New Roman"/>
                <w:i/>
                <w:iCs/>
                <w:sz w:val="24"/>
                <w:szCs w:val="24"/>
                <w:lang w:val="en-US"/>
              </w:rPr>
              <w:t>2</w:t>
            </w:r>
            <w:r>
              <w:rPr>
                <w:rFonts w:hint="default" w:ascii="Times New Roman" w:hAnsi="Times New Roman" w:cs="Times New Roman"/>
                <w:i/>
                <w:iCs/>
                <w:sz w:val="24"/>
                <w:szCs w:val="24"/>
              </w:rPr>
              <w:t>5 điểm</w:t>
            </w:r>
          </w:p>
          <w:p w14:paraId="6173F5C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Trả lời sai/ Không trả lời: 0,0 điểm</w:t>
            </w:r>
          </w:p>
        </w:tc>
        <w:tc>
          <w:tcPr>
            <w:tcW w:w="0" w:type="auto"/>
            <w:shd w:val="clear" w:color="auto" w:fill="auto"/>
            <w:vAlign w:val="center"/>
          </w:tcPr>
          <w:p w14:paraId="7532CD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w:t>
            </w:r>
            <w:r>
              <w:rPr>
                <w:rFonts w:hint="default" w:ascii="Times New Roman" w:hAnsi="Times New Roman" w:cs="Times New Roman"/>
                <w:sz w:val="24"/>
                <w:szCs w:val="24"/>
                <w:lang w:val="en-US"/>
              </w:rPr>
              <w:t>,</w:t>
            </w:r>
            <w:r>
              <w:rPr>
                <w:rFonts w:hint="default" w:ascii="Times New Roman" w:hAnsi="Times New Roman" w:cs="Times New Roman"/>
                <w:sz w:val="24"/>
                <w:szCs w:val="24"/>
              </w:rPr>
              <w:t>75</w:t>
            </w:r>
          </w:p>
        </w:tc>
      </w:tr>
      <w:tr w14:paraId="3306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0" w:type="auto"/>
            <w:vMerge w:val="continue"/>
            <w:shd w:val="clear" w:color="auto" w:fill="auto"/>
          </w:tcPr>
          <w:p w14:paraId="30C5919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09EEE8C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w:t>
            </w:r>
          </w:p>
        </w:tc>
        <w:tc>
          <w:tcPr>
            <w:tcW w:w="0" w:type="auto"/>
            <w:shd w:val="clear" w:color="auto" w:fill="auto"/>
          </w:tcPr>
          <w:p w14:paraId="3F5C57F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Những từ ngữ được sử dụng để miêu tả bầu trời đêm trong đoạn trích: </w:t>
            </w:r>
            <w:r>
              <w:rPr>
                <w:rFonts w:hint="default" w:ascii="Times New Roman" w:hAnsi="Times New Roman" w:cs="Times New Roman"/>
                <w:i/>
                <w:iCs/>
                <w:sz w:val="24"/>
                <w:szCs w:val="24"/>
              </w:rPr>
              <w:t>trong vắt, cao vời vợi.</w:t>
            </w:r>
          </w:p>
          <w:p w14:paraId="25058E4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i/>
                <w:iCs/>
                <w:sz w:val="24"/>
                <w:szCs w:val="24"/>
              </w:rPr>
              <w:t>Hướng dẫn chấm:</w:t>
            </w:r>
          </w:p>
          <w:p w14:paraId="0D4A848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 Trả lời đúng 2 từ ngữ: </w:t>
            </w:r>
            <w:r>
              <w:rPr>
                <w:rFonts w:hint="default" w:ascii="Times New Roman" w:hAnsi="Times New Roman" w:cs="Times New Roman"/>
                <w:i/>
                <w:iCs/>
                <w:sz w:val="24"/>
                <w:szCs w:val="24"/>
                <w:lang w:val="en-US"/>
              </w:rPr>
              <w:t>1,0</w:t>
            </w:r>
            <w:r>
              <w:rPr>
                <w:rFonts w:hint="default" w:ascii="Times New Roman" w:hAnsi="Times New Roman" w:cs="Times New Roman"/>
                <w:i/>
                <w:iCs/>
                <w:sz w:val="24"/>
                <w:szCs w:val="24"/>
              </w:rPr>
              <w:t xml:space="preserve"> điểm</w:t>
            </w:r>
          </w:p>
          <w:p w14:paraId="2187DDF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rPr>
              <w:t>- Trả lời đúng 1 từ ngữ: 0,5 điểm</w:t>
            </w:r>
          </w:p>
        </w:tc>
        <w:tc>
          <w:tcPr>
            <w:tcW w:w="0" w:type="auto"/>
            <w:shd w:val="clear" w:color="auto" w:fill="auto"/>
            <w:vAlign w:val="center"/>
          </w:tcPr>
          <w:p w14:paraId="6980143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69B4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0" w:type="auto"/>
            <w:vMerge w:val="continue"/>
            <w:shd w:val="clear" w:color="auto" w:fill="auto"/>
          </w:tcPr>
          <w:p w14:paraId="1D21F21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1853E1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4</w:t>
            </w:r>
          </w:p>
        </w:tc>
        <w:tc>
          <w:tcPr>
            <w:tcW w:w="0" w:type="auto"/>
            <w:shd w:val="clear" w:color="auto" w:fill="auto"/>
          </w:tcPr>
          <w:p w14:paraId="001337A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sz w:val="24"/>
                <w:szCs w:val="24"/>
              </w:rPr>
              <w:t>- Phép so sánh:</w:t>
            </w:r>
            <w:r>
              <w:rPr>
                <w:rFonts w:hint="default" w:ascii="Times New Roman" w:hAnsi="Times New Roman" w:cs="Times New Roman"/>
                <w:i/>
                <w:iCs/>
                <w:sz w:val="24"/>
                <w:szCs w:val="24"/>
              </w:rPr>
              <w:t xml:space="preserve"> Mảnh trăng - mảnh bạc</w:t>
            </w:r>
          </w:p>
          <w:p w14:paraId="5CFD6CA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Tác dụng:</w:t>
            </w:r>
          </w:p>
          <w:p w14:paraId="675EF8E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Tăng tính gợi hình, gợi cảm cho đoạn văn.</w:t>
            </w:r>
          </w:p>
          <w:p w14:paraId="29798ED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Làm nổi bật vẻ đẹp trong sáng, lung linh của ánh trăng rừng, qua đó gián tiếp làm nổi bật vẻ đẹp của cô gái tên Nguyệt (trăng).</w:t>
            </w:r>
          </w:p>
          <w:p w14:paraId="2466E38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Hướng dẫn chấm:</w:t>
            </w:r>
          </w:p>
          <w:p w14:paraId="6418261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Trả lời được hình ảnh có chứa phép tu từ: 0,25 điểm</w:t>
            </w:r>
          </w:p>
          <w:p w14:paraId="581F761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Trả lời được tác dụng về mặt nghệ thuật: 0,25 điểm</w:t>
            </w:r>
          </w:p>
          <w:p w14:paraId="497D8D3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Trả lời được tác dụng về mặt nội dung: 0,5 điểm</w:t>
            </w:r>
          </w:p>
          <w:p w14:paraId="3FDD51A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rPr>
              <w:t>HS có cách diễn đạt tương đương vẫn cho điểm tối đa.</w:t>
            </w:r>
          </w:p>
        </w:tc>
        <w:tc>
          <w:tcPr>
            <w:tcW w:w="0" w:type="auto"/>
            <w:shd w:val="clear" w:color="auto" w:fill="auto"/>
            <w:vAlign w:val="center"/>
          </w:tcPr>
          <w:p w14:paraId="74968B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w:t>
            </w:r>
            <w:r>
              <w:rPr>
                <w:rFonts w:hint="default" w:ascii="Times New Roman" w:hAnsi="Times New Roman" w:cs="Times New Roman"/>
                <w:sz w:val="24"/>
                <w:szCs w:val="24"/>
              </w:rPr>
              <w:t>0</w:t>
            </w:r>
          </w:p>
        </w:tc>
      </w:tr>
      <w:tr w14:paraId="6817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tcPr>
          <w:p w14:paraId="7C01D44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2509EA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5</w:t>
            </w:r>
          </w:p>
        </w:tc>
        <w:tc>
          <w:tcPr>
            <w:tcW w:w="0" w:type="auto"/>
            <w:shd w:val="clear" w:color="auto" w:fill="auto"/>
          </w:tcPr>
          <w:p w14:paraId="7F33ED9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Vẻ đẹp thiên nhiên và con người trong đoạn trích: </w:t>
            </w:r>
          </w:p>
          <w:p w14:paraId="5E52275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Vẻ đẹp thiên nhiên: Thiên nhiên như một bức tranh thủy mặc lung linh huyền ảo dưới ánh trăng; thiên nhiên cũng ẩn chứa những nét đẹp hoang sơ, hùng vĩ.</w:t>
            </w:r>
          </w:p>
          <w:p w14:paraId="46E1762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Con người: Nhân vật Nguyệt là một cô gái xinh đẹp, yêu đời, “trẻ trung”, “tươi mát”; và cũng là một người lính dũng cảm, kiên cường, giàu nghị lực.</w:t>
            </w:r>
          </w:p>
          <w:p w14:paraId="0338499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Nhận xét: Thiên nhiên và con người hoà quyện vào nhau vô cùng huyền diệu, lung linh, và đẹp một cách lạ thường....</w:t>
            </w:r>
          </w:p>
          <w:p w14:paraId="68D2FF1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Hướng dẫn chấm:</w:t>
            </w:r>
          </w:p>
          <w:p w14:paraId="0FAF6F4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H</w:t>
            </w:r>
            <w:r>
              <w:rPr>
                <w:rFonts w:hint="default" w:ascii="Times New Roman" w:hAnsi="Times New Roman" w:cs="Times New Roman"/>
                <w:b w:val="0"/>
                <w:bCs w:val="0"/>
                <w:i/>
                <w:iCs/>
                <w:sz w:val="24"/>
                <w:szCs w:val="24"/>
                <w:lang w:val="en-US"/>
              </w:rPr>
              <w:t>S</w:t>
            </w:r>
            <w:r>
              <w:rPr>
                <w:rFonts w:hint="default" w:ascii="Times New Roman" w:hAnsi="Times New Roman" w:cs="Times New Roman"/>
                <w:b w:val="0"/>
                <w:bCs w:val="0"/>
                <w:i/>
                <w:iCs/>
                <w:sz w:val="24"/>
                <w:szCs w:val="24"/>
              </w:rPr>
              <w:t xml:space="preserve"> trình bày ngắn gọn, tinh tế, sâu sắc: 0</w:t>
            </w:r>
            <w:r>
              <w:rPr>
                <w:rFonts w:hint="default" w:ascii="Times New Roman" w:hAnsi="Times New Roman" w:cs="Times New Roman"/>
                <w:b w:val="0"/>
                <w:bCs w:val="0"/>
                <w:i/>
                <w:iCs/>
                <w:sz w:val="24"/>
                <w:szCs w:val="24"/>
                <w:lang w:val="en-US"/>
              </w:rPr>
              <w:t xml:space="preserve">,5 </w:t>
            </w:r>
            <w:r>
              <w:rPr>
                <w:rFonts w:hint="default" w:ascii="Times New Roman" w:hAnsi="Times New Roman" w:cs="Times New Roman"/>
                <w:b w:val="0"/>
                <w:bCs w:val="0"/>
                <w:i/>
                <w:iCs/>
                <w:sz w:val="24"/>
                <w:szCs w:val="24"/>
              </w:rPr>
              <w:t>điểm</w:t>
            </w:r>
          </w:p>
          <w:p w14:paraId="297D08F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val="0"/>
                <w:bCs w:val="0"/>
                <w:i/>
                <w:iCs/>
                <w:sz w:val="24"/>
                <w:szCs w:val="24"/>
              </w:rPr>
              <w:t>- HS trình bày, nhận xét chung chung, sơ sài: 0,25 điểm</w:t>
            </w:r>
          </w:p>
        </w:tc>
        <w:tc>
          <w:tcPr>
            <w:tcW w:w="0" w:type="auto"/>
            <w:shd w:val="clear" w:color="auto" w:fill="auto"/>
            <w:vAlign w:val="center"/>
          </w:tcPr>
          <w:p w14:paraId="18222F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0,5</w:t>
            </w:r>
          </w:p>
        </w:tc>
      </w:tr>
      <w:tr w14:paraId="162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2AE4630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69733C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6</w:t>
            </w:r>
          </w:p>
        </w:tc>
        <w:tc>
          <w:tcPr>
            <w:tcW w:w="0" w:type="auto"/>
            <w:shd w:val="clear" w:color="auto" w:fill="auto"/>
          </w:tcPr>
          <w:p w14:paraId="02A3082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HS nêu được thông điệp có ý nghĩa với bản thân, có lí giải phù hợp, thuyết phục, bám sát nội dung đoạn trích:</w:t>
            </w:r>
          </w:p>
          <w:p w14:paraId="52870CB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Có thể theo hướng sau: </w:t>
            </w:r>
          </w:p>
          <w:p w14:paraId="4F942CD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Qua sự giao tiếp giữa chiến sĩ lái xe và cô gái, ta thấy được sự kết nối giữa những con người với nhau. </w:t>
            </w:r>
          </w:p>
          <w:p w14:paraId="5B9C047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 Dù sống trong môi trường đầy thử thách, gian khổ, mỗi cá nhân đều có vai trò quan trọng và có thể tìm thấy sự an ủi, sự kết nối, niềm tin vào đồng đội và vào chính mình. </w:t>
            </w:r>
          </w:p>
          <w:p w14:paraId="677F4E5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=&gt; </w:t>
            </w:r>
            <w:r>
              <w:rPr>
                <w:rFonts w:hint="default" w:ascii="Times New Roman" w:hAnsi="Times New Roman" w:cs="Times New Roman"/>
                <w:sz w:val="24"/>
                <w:szCs w:val="24"/>
              </w:rPr>
              <w:t>Khoảnh khắc giản dị nhưng đầy ý nghĩa giúp họ vượt qua khó khăn và tiếp tục con đường phía trước.</w:t>
            </w:r>
          </w:p>
          <w:p w14:paraId="796BD96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Hướng dẫn chấm: </w:t>
            </w:r>
          </w:p>
          <w:p w14:paraId="1E3F152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HS trình bày cảm nhận của cá nhân ngắn gọn nhưng tinh tế, sâu sắc: 0,75 - 1,0 điểm</w:t>
            </w:r>
          </w:p>
          <w:p w14:paraId="12F8145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rPr>
              <w:t>- HS trình bày cảm nhận của cá nhân chung chung, sơ sài: 0,25 - 0,5 điểm</w:t>
            </w:r>
          </w:p>
        </w:tc>
        <w:tc>
          <w:tcPr>
            <w:tcW w:w="0" w:type="auto"/>
            <w:shd w:val="clear" w:color="auto" w:fill="auto"/>
            <w:vAlign w:val="center"/>
          </w:tcPr>
          <w:p w14:paraId="18F0CC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w:t>
            </w:r>
            <w:r>
              <w:rPr>
                <w:rFonts w:hint="default" w:ascii="Times New Roman" w:hAnsi="Times New Roman" w:cs="Times New Roman"/>
                <w:sz w:val="24"/>
                <w:szCs w:val="24"/>
              </w:rPr>
              <w:t>0</w:t>
            </w:r>
          </w:p>
        </w:tc>
      </w:tr>
      <w:tr w14:paraId="535B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restart"/>
            <w:shd w:val="clear" w:color="auto" w:fill="auto"/>
          </w:tcPr>
          <w:p w14:paraId="6CCB437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II</w:t>
            </w:r>
          </w:p>
        </w:tc>
        <w:tc>
          <w:tcPr>
            <w:tcW w:w="0" w:type="auto"/>
            <w:shd w:val="clear" w:color="auto" w:fill="auto"/>
          </w:tcPr>
          <w:p w14:paraId="67B705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val="0"/>
                <w:sz w:val="24"/>
                <w:szCs w:val="24"/>
              </w:rPr>
            </w:pPr>
          </w:p>
        </w:tc>
        <w:tc>
          <w:tcPr>
            <w:tcW w:w="0" w:type="auto"/>
            <w:shd w:val="clear" w:color="auto" w:fill="auto"/>
          </w:tcPr>
          <w:p w14:paraId="2866A5F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VIẾT</w:t>
            </w:r>
          </w:p>
        </w:tc>
        <w:tc>
          <w:tcPr>
            <w:tcW w:w="0" w:type="auto"/>
            <w:shd w:val="clear" w:color="auto" w:fill="auto"/>
            <w:vAlign w:val="center"/>
          </w:tcPr>
          <w:p w14:paraId="5EAA7A3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5,0</w:t>
            </w:r>
          </w:p>
        </w:tc>
      </w:tr>
      <w:tr w14:paraId="3362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49336CB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p>
        </w:tc>
        <w:tc>
          <w:tcPr>
            <w:tcW w:w="0" w:type="auto"/>
            <w:vMerge w:val="restart"/>
            <w:shd w:val="clear" w:color="auto" w:fill="auto"/>
          </w:tcPr>
          <w:p w14:paraId="199A6F3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p>
        </w:tc>
        <w:tc>
          <w:tcPr>
            <w:tcW w:w="0" w:type="auto"/>
            <w:shd w:val="clear" w:color="auto" w:fill="auto"/>
          </w:tcPr>
          <w:p w14:paraId="460E9FC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i/>
                <w:iCs/>
                <w:sz w:val="24"/>
                <w:szCs w:val="24"/>
                <w:shd w:val="clear" w:color="auto" w:fill="FFFFFF"/>
                <w:lang w:val="vi-VN" w:eastAsia="vi-VN"/>
              </w:rPr>
            </w:pPr>
            <w:r>
              <w:rPr>
                <w:rFonts w:hint="default" w:ascii="Times New Roman" w:hAnsi="Times New Roman" w:eastAsia="Times New Roman" w:cs="Times New Roman"/>
                <w:b/>
                <w:i/>
                <w:iCs/>
                <w:sz w:val="24"/>
                <w:szCs w:val="24"/>
                <w:shd w:val="clear" w:color="auto" w:fill="FFFFFF"/>
                <w:lang w:val="vi-VN" w:eastAsia="vi-VN"/>
              </w:rPr>
              <w:t>Ước mơ có thể vĩ đại hay nhỏ bé nhưng đều làm cho cuộc sống của mỗi người chúng ta thêm tươi đẹp, ý nghĩa.</w:t>
            </w:r>
          </w:p>
          <w:p w14:paraId="4AF4BF01">
            <w:pPr>
              <w:keepNext w:val="0"/>
              <w:keepLines w:val="0"/>
              <w:pageBreakBefore w:val="0"/>
              <w:widowControl/>
              <w:kinsoku/>
              <w:wordWrap/>
              <w:overflowPunct/>
              <w:topLinePunct w:val="0"/>
              <w:autoSpaceDE/>
              <w:autoSpaceDN/>
              <w:bidi w:val="0"/>
              <w:adjustRightInd/>
              <w:snapToGrid/>
              <w:spacing w:line="240" w:lineRule="auto"/>
              <w:ind w:firstLine="240" w:firstLineChars="100"/>
              <w:jc w:val="both"/>
              <w:textAlignment w:val="auto"/>
              <w:rPr>
                <w:rFonts w:hint="default" w:ascii="Times New Roman" w:hAnsi="Times New Roman" w:cs="Times New Roman"/>
                <w:b/>
                <w:bCs/>
                <w:sz w:val="24"/>
                <w:szCs w:val="24"/>
              </w:rPr>
            </w:pPr>
            <w:r>
              <w:rPr>
                <w:rFonts w:hint="default" w:ascii="Times New Roman" w:hAnsi="Times New Roman" w:eastAsia="Times New Roman" w:cs="Times New Roman"/>
                <w:b/>
                <w:color w:val="0D0D0D" w:themeColor="text1" w:themeTint="F2"/>
                <w:sz w:val="24"/>
                <w:szCs w:val="24"/>
                <w:lang w:val="vi-VN" w:eastAsia="vi-VN"/>
                <w14:textFill>
                  <w14:solidFill>
                    <w14:schemeClr w14:val="tx1">
                      <w14:lumMod w14:val="95000"/>
                      <w14:lumOff w14:val="5000"/>
                    </w14:schemeClr>
                  </w14:solidFill>
                </w14:textFill>
              </w:rPr>
              <w:t>Viết bài văn nghị luận (khoảng 600 chữ) bày tỏ suy nghĩ của anh/chị về việc theo đuổi ước mơ đối với tuổi trẻ</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w:t>
            </w:r>
          </w:p>
        </w:tc>
        <w:tc>
          <w:tcPr>
            <w:tcW w:w="0" w:type="auto"/>
            <w:shd w:val="clear" w:color="auto" w:fill="auto"/>
            <w:vAlign w:val="center"/>
          </w:tcPr>
          <w:p w14:paraId="16D0E6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lang w:val="en-US"/>
              </w:rPr>
            </w:pPr>
          </w:p>
        </w:tc>
      </w:tr>
      <w:tr w14:paraId="052D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2150DAD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vMerge w:val="continue"/>
            <w:shd w:val="clear" w:color="auto" w:fill="auto"/>
          </w:tcPr>
          <w:p w14:paraId="2CD8833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7309" w:type="dxa"/>
            <w:shd w:val="clear" w:color="auto" w:fill="auto"/>
            <w:vAlign w:val="top"/>
          </w:tcPr>
          <w:p w14:paraId="1309728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a. Bảo đảm bố cục và dung lượng của bài văn nghị luận</w:t>
            </w:r>
          </w:p>
          <w:p w14:paraId="02D5A8C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eastAsia="Times New Roman" w:cs="Times New Roman"/>
                <w:bCs/>
                <w:sz w:val="24"/>
                <w:szCs w:val="24"/>
              </w:rPr>
              <w:t>Bảo đảm yêu cầu về bố cục và dung lượng (khoảng 600 chữ) của bài văn.</w:t>
            </w:r>
          </w:p>
        </w:tc>
        <w:tc>
          <w:tcPr>
            <w:tcW w:w="0" w:type="auto"/>
            <w:shd w:val="clear" w:color="auto" w:fill="auto"/>
            <w:vAlign w:val="center"/>
          </w:tcPr>
          <w:p w14:paraId="18933AC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r w14:paraId="40D9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3F942A5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vMerge w:val="continue"/>
            <w:shd w:val="clear" w:color="auto" w:fill="auto"/>
          </w:tcPr>
          <w:p w14:paraId="73BDE51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7309" w:type="dxa"/>
            <w:shd w:val="clear" w:color="auto" w:fill="auto"/>
            <w:vAlign w:val="top"/>
          </w:tcPr>
          <w:p w14:paraId="56BF40F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b. Xác định đúng vấn đề nghị luận</w:t>
            </w:r>
          </w:p>
          <w:p w14:paraId="741A71F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Cs/>
                <w:iCs/>
                <w:sz w:val="24"/>
                <w:szCs w:val="24"/>
              </w:rPr>
            </w:pPr>
            <w:r>
              <w:rPr>
                <w:rFonts w:hint="default" w:ascii="Times New Roman" w:hAnsi="Times New Roman" w:eastAsia="Times New Roman" w:cs="Times New Roman"/>
                <w:color w:val="0D0D0D"/>
                <w:sz w:val="24"/>
                <w:szCs w:val="24"/>
                <w:shd w:val="clear" w:color="auto" w:fill="FFFFFF"/>
              </w:rPr>
              <w:t>Suy nghĩ về</w:t>
            </w:r>
            <w:r>
              <w:rPr>
                <w:rFonts w:hint="default" w:ascii="Times New Roman" w:hAnsi="Times New Roman" w:eastAsia="Times New Roman" w:cs="Times New Roman"/>
                <w:color w:val="0D0D0D"/>
                <w:sz w:val="24"/>
                <w:szCs w:val="24"/>
                <w:shd w:val="clear" w:color="auto" w:fill="FFFFFF"/>
                <w:lang w:val="en-US"/>
              </w:rPr>
              <w:t xml:space="preserve"> </w:t>
            </w:r>
            <w:r>
              <w:rPr>
                <w:rFonts w:hint="default" w:ascii="Times New Roman" w:hAnsi="Times New Roman" w:eastAsia="Times New Roman" w:cs="Times New Roman"/>
                <w:b w:val="0"/>
                <w:bCs/>
                <w:color w:val="0D0D0D" w:themeColor="text1" w:themeTint="F2"/>
                <w:sz w:val="24"/>
                <w:szCs w:val="24"/>
                <w:lang w:val="vi-VN" w:eastAsia="vi-VN"/>
                <w14:textFill>
                  <w14:solidFill>
                    <w14:schemeClr w14:val="tx1">
                      <w14:lumMod w14:val="95000"/>
                      <w14:lumOff w14:val="5000"/>
                    </w14:schemeClr>
                  </w14:solidFill>
                </w14:textFill>
              </w:rPr>
              <w:t>việc theo đuổi ước mơ đối với tuổi trẻ.</w:t>
            </w:r>
          </w:p>
          <w:p w14:paraId="5130BAF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eastAsia="en-US"/>
              </w:rPr>
            </w:pPr>
            <w:r>
              <w:rPr>
                <w:rFonts w:hint="default" w:ascii="Times New Roman" w:hAnsi="Times New Roman" w:cs="Times New Roman"/>
                <w:b/>
                <w:bCs/>
                <w:sz w:val="24"/>
                <w:szCs w:val="24"/>
                <w:lang w:val="vi-VN" w:eastAsia="en-US"/>
              </w:rPr>
              <w:t>Hướng dẫn chấm:</w:t>
            </w:r>
            <w:r>
              <w:rPr>
                <w:rFonts w:hint="default" w:ascii="Times New Roman" w:hAnsi="Times New Roman" w:cs="Times New Roman"/>
                <w:sz w:val="24"/>
                <w:szCs w:val="24"/>
                <w:lang w:val="vi-VN" w:eastAsia="en-US"/>
              </w:rPr>
              <w:t xml:space="preserve"> </w:t>
            </w:r>
          </w:p>
          <w:p w14:paraId="7DA5269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lang w:val="vi-VN" w:eastAsia="en-US"/>
              </w:rPr>
            </w:pPr>
            <w:r>
              <w:rPr>
                <w:rFonts w:hint="default" w:ascii="Times New Roman" w:hAnsi="Times New Roman" w:cs="Times New Roman"/>
                <w:i/>
                <w:iCs/>
                <w:sz w:val="24"/>
                <w:szCs w:val="24"/>
                <w:lang w:val="vi-VN" w:eastAsia="en-US"/>
              </w:rPr>
              <w:t>- Học sinh xác định đúng vấn đề nghị luận: 0,5 điểm.</w:t>
            </w:r>
          </w:p>
          <w:p w14:paraId="783A606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lang w:val="vi-VN" w:eastAsia="en-US"/>
              </w:rPr>
              <w:t>- Học sinh xác định chưa đầy đủ vấn đề nghị luận: 0,25 điểm.</w:t>
            </w:r>
          </w:p>
        </w:tc>
        <w:tc>
          <w:tcPr>
            <w:tcW w:w="0" w:type="auto"/>
            <w:shd w:val="clear" w:color="auto" w:fill="auto"/>
            <w:vAlign w:val="center"/>
          </w:tcPr>
          <w:p w14:paraId="667A172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r w14:paraId="132A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7DE98BC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vMerge w:val="continue"/>
            <w:shd w:val="clear" w:color="auto" w:fill="auto"/>
          </w:tcPr>
          <w:p w14:paraId="47D7DCB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5E787C2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i/>
                <w:iCs/>
                <w:sz w:val="24"/>
                <w:szCs w:val="24"/>
                <w:lang w:eastAsia="en-US"/>
              </w:rPr>
            </w:pPr>
            <w:r>
              <w:rPr>
                <w:rFonts w:hint="default" w:ascii="Times New Roman" w:hAnsi="Times New Roman" w:eastAsia="Times New Roman" w:cs="Times New Roman"/>
                <w:bCs/>
                <w:i/>
                <w:iCs/>
                <w:sz w:val="24"/>
                <w:szCs w:val="24"/>
                <w:lang w:eastAsia="en-US"/>
              </w:rPr>
              <w:t>c.Viết được bài văn nghị luận đảm bảo các yêu cầu</w:t>
            </w:r>
          </w:p>
          <w:p w14:paraId="04634B4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sz w:val="24"/>
                <w:szCs w:val="24"/>
                <w:lang w:eastAsia="en-US"/>
              </w:rPr>
            </w:pPr>
            <w:r>
              <w:rPr>
                <w:rFonts w:hint="default" w:ascii="Times New Roman" w:hAnsi="Times New Roman" w:eastAsia="Times New Roman" w:cs="Times New Roman"/>
                <w:bCs/>
                <w:sz w:val="24"/>
                <w:szCs w:val="24"/>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0D9FC0A2">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4"/>
                <w:szCs w:val="24"/>
                <w:lang w:val="vi-VN" w:eastAsia="vi-VN"/>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4"/>
                <w:szCs w:val="24"/>
                <w:lang w:val="en-US" w:eastAsia="vi-VN"/>
                <w14:textFill>
                  <w14:solidFill>
                    <w14:schemeClr w14:val="tx1">
                      <w14:lumMod w14:val="95000"/>
                      <w14:lumOff w14:val="5000"/>
                    </w14:schemeClr>
                  </w14:solidFill>
                </w14:textFill>
              </w:rPr>
              <w:t xml:space="preserve">Mở bài: </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Giới thiệu được vấn đề nghị luận và nêu khái quát quan điểm cá nhân về vấn đề nghị luận.</w:t>
            </w:r>
          </w:p>
          <w:p w14:paraId="2036150D">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b/>
                <w:bCs/>
                <w:color w:val="0D0D0D" w:themeColor="text1" w:themeTint="F2"/>
                <w:sz w:val="24"/>
                <w:szCs w:val="24"/>
                <w:lang w:val="vi-VN" w:eastAsia="vi-VN"/>
                <w14:textFill>
                  <w14:solidFill>
                    <w14:schemeClr w14:val="tx1">
                      <w14:lumMod w14:val="95000"/>
                      <w14:lumOff w14:val="5000"/>
                    </w14:schemeClr>
                  </w14:solidFill>
                </w14:textFill>
              </w:rPr>
              <w:t xml:space="preserve">* </w:t>
            </w:r>
            <w:r>
              <w:rPr>
                <w:rFonts w:hint="default" w:ascii="Times New Roman" w:hAnsi="Times New Roman" w:cs="Times New Roman"/>
                <w:b/>
                <w:bCs/>
                <w:color w:val="0D0D0D" w:themeColor="text1" w:themeTint="F2"/>
                <w:sz w:val="24"/>
                <w:szCs w:val="24"/>
                <w:lang w:val="en-US" w:eastAsia="vi-VN"/>
                <w14:textFill>
                  <w14:solidFill>
                    <w14:schemeClr w14:val="tx1">
                      <w14:lumMod w14:val="95000"/>
                      <w14:lumOff w14:val="5000"/>
                    </w14:schemeClr>
                  </w14:solidFill>
                </w14:textFill>
              </w:rPr>
              <w:t>Thân bài:</w:t>
            </w:r>
            <w:r>
              <w:rPr>
                <w:rFonts w:hint="default" w:ascii="Times New Roman" w:hAnsi="Times New Roman" w:cs="Times New Roman"/>
                <w:color w:val="0D0D0D" w:themeColor="text1" w:themeTint="F2"/>
                <w:sz w:val="24"/>
                <w:szCs w:val="24"/>
                <w:lang w:val="en-US" w:eastAsia="vi-VN"/>
                <w14:textFill>
                  <w14:solidFill>
                    <w14:schemeClr w14:val="tx1">
                      <w14:lumMod w14:val="95000"/>
                      <w14:lumOff w14:val="5000"/>
                    </w14:schemeClr>
                  </w14:solidFill>
                </w14:textFill>
              </w:rPr>
              <w:t xml:space="preserve"> </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Triển khai vấn đề cần nghị luận:</w:t>
            </w:r>
          </w:p>
          <w:p w14:paraId="5DAF2C2F">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val="0"/>
                <w:bCs w:val="0"/>
                <w:i w:val="0"/>
                <w:iCs/>
                <w:color w:val="0D0D0D"/>
                <w:sz w:val="24"/>
                <w:szCs w:val="24"/>
                <w:lang w:val="vi-VN" w:eastAsia="vi-VN"/>
              </w:rPr>
            </w:pPr>
            <w:r>
              <w:rPr>
                <w:rFonts w:hint="default" w:ascii="Times New Roman" w:hAnsi="Times New Roman" w:cs="Times New Roman"/>
                <w:b w:val="0"/>
                <w:bCs w:val="0"/>
                <w:i w:val="0"/>
                <w:iCs/>
                <w:color w:val="0D0D0D"/>
                <w:sz w:val="24"/>
                <w:szCs w:val="24"/>
                <w:lang w:val="en-US" w:eastAsia="vi-VN"/>
              </w:rPr>
              <w:t xml:space="preserve">- </w:t>
            </w:r>
            <w:r>
              <w:rPr>
                <w:rFonts w:hint="default" w:ascii="Times New Roman" w:hAnsi="Times New Roman" w:eastAsia="Times New Roman" w:cs="Times New Roman"/>
                <w:b w:val="0"/>
                <w:bCs w:val="0"/>
                <w:i w:val="0"/>
                <w:iCs/>
                <w:color w:val="0D0D0D"/>
                <w:sz w:val="24"/>
                <w:szCs w:val="24"/>
                <w:lang w:val="vi-VN" w:eastAsia="vi-VN"/>
              </w:rPr>
              <w:t>Giải thích:</w:t>
            </w:r>
          </w:p>
          <w:p w14:paraId="47BAA281">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Times New Roman" w:cs="Times New Roman"/>
                <w:color w:val="0D0D0D"/>
                <w:sz w:val="24"/>
                <w:szCs w:val="24"/>
                <w:lang w:val="vi-VN" w:eastAsia="vi-VN"/>
              </w:rPr>
              <w:t xml:space="preserve">+ </w:t>
            </w:r>
            <w:r>
              <w:rPr>
                <w:rFonts w:hint="default" w:ascii="Times New Roman" w:hAnsi="Times New Roman" w:eastAsia="Times New Roman" w:cs="Times New Roman"/>
                <w:i/>
                <w:color w:val="0D0D0D"/>
                <w:sz w:val="24"/>
                <w:szCs w:val="24"/>
                <w:lang w:val="vi-VN" w:eastAsia="vi-VN"/>
              </w:rPr>
              <w:t>Ước mơ</w:t>
            </w:r>
            <w:r>
              <w:rPr>
                <w:rFonts w:hint="default" w:ascii="Times New Roman" w:hAnsi="Times New Roman" w:eastAsia="Times New Roman" w:cs="Times New Roman"/>
                <w:color w:val="0D0D0D"/>
                <w:sz w:val="24"/>
                <w:szCs w:val="24"/>
                <w:lang w:val="vi-VN" w:eastAsia="vi-VN"/>
              </w:rPr>
              <w:t>: là những dự định, khát khao mà mỗi chúng ta mong muốn đạt được trong thời gian ngắn hoặc dài; là động lực để mỗi chúng ta vạch ra phương hướng đường đi để dẫn tới ước mơ.</w:t>
            </w:r>
          </w:p>
          <w:p w14:paraId="65CE01E3">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Times New Roman" w:cs="Times New Roman"/>
                <w:color w:val="0D0D0D"/>
                <w:sz w:val="24"/>
                <w:szCs w:val="24"/>
                <w:lang w:val="vi-VN" w:eastAsia="vi-VN"/>
              </w:rPr>
              <w:t xml:space="preserve">+ </w:t>
            </w:r>
            <w:r>
              <w:rPr>
                <w:rFonts w:hint="default" w:ascii="Times New Roman" w:hAnsi="Times New Roman" w:eastAsia="Times New Roman" w:cs="Times New Roman"/>
                <w:i/>
                <w:color w:val="0D0D0D"/>
                <w:sz w:val="24"/>
                <w:szCs w:val="24"/>
                <w:lang w:val="vi-VN" w:eastAsia="vi-VN"/>
              </w:rPr>
              <w:t>Theo đuổi giấc mơ</w:t>
            </w:r>
            <w:r>
              <w:rPr>
                <w:rFonts w:hint="default" w:ascii="Times New Roman" w:hAnsi="Times New Roman" w:eastAsia="Times New Roman" w:cs="Times New Roman"/>
                <w:color w:val="0D0D0D"/>
                <w:sz w:val="24"/>
                <w:szCs w:val="24"/>
                <w:lang w:val="vi-VN" w:eastAsia="vi-VN"/>
              </w:rPr>
              <w:t>: là nỗ lực, phấn đấu vượt qua mọi khó khăn, thử thách, bỏ sức lực, trí tuệ để có thể biến ước mơ thành hiện thực.</w:t>
            </w:r>
          </w:p>
          <w:p w14:paraId="1383776B">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b w:val="0"/>
                <w:bCs w:val="0"/>
                <w:i w:val="0"/>
                <w:iCs/>
                <w:color w:val="0D0D0D"/>
                <w:sz w:val="24"/>
                <w:szCs w:val="24"/>
                <w:lang w:val="vi-VN" w:eastAsia="vi-VN"/>
              </w:rPr>
            </w:pPr>
            <w:r>
              <w:rPr>
                <w:rFonts w:hint="default" w:ascii="Times New Roman" w:hAnsi="Times New Roman" w:cs="Times New Roman"/>
                <w:b w:val="0"/>
                <w:bCs w:val="0"/>
                <w:i w:val="0"/>
                <w:iCs/>
                <w:color w:val="0D0D0D"/>
                <w:sz w:val="24"/>
                <w:szCs w:val="24"/>
                <w:lang w:val="en-US" w:eastAsia="vi-VN"/>
              </w:rPr>
              <w:t xml:space="preserve">- </w:t>
            </w:r>
            <w:r>
              <w:rPr>
                <w:rFonts w:hint="default" w:ascii="Times New Roman" w:hAnsi="Times New Roman" w:eastAsia="Times New Roman" w:cs="Times New Roman"/>
                <w:b w:val="0"/>
                <w:bCs w:val="0"/>
                <w:i w:val="0"/>
                <w:iCs/>
                <w:color w:val="0D0D0D"/>
                <w:sz w:val="24"/>
                <w:szCs w:val="24"/>
                <w:lang w:val="vi-VN" w:eastAsia="vi-VN"/>
              </w:rPr>
              <w:t xml:space="preserve">Bàn luận: </w:t>
            </w:r>
          </w:p>
          <w:p w14:paraId="0E37123E">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sz w:val="24"/>
                <w:szCs w:val="24"/>
                <w:lang w:val="nl-NL" w:eastAsia="vi-VN"/>
              </w:rPr>
            </w:pPr>
            <w:r>
              <w:rPr>
                <w:rFonts w:hint="default" w:ascii="Times New Roman" w:hAnsi="Times New Roman" w:eastAsia="Times New Roman" w:cs="Times New Roman"/>
                <w:sz w:val="24"/>
                <w:szCs w:val="24"/>
                <w:lang w:val="nl-NL" w:eastAsia="vi-VN"/>
              </w:rPr>
              <w:t>+ Khẳng định ý nghĩa và đưa ra vai trò, ý nghĩa của việc theo đuổi ước mơ trong đời sống mỗi người, nhất là các bạn trẻ:</w:t>
            </w:r>
          </w:p>
          <w:p w14:paraId="58B00020">
            <w:pPr>
              <w:keepNext w:val="0"/>
              <w:keepLines w:val="0"/>
              <w:pageBreakBefore w:val="0"/>
              <w:widowControl/>
              <w:kinsoku/>
              <w:wordWrap/>
              <w:overflowPunct/>
              <w:topLinePunct w:val="0"/>
              <w:autoSpaceDE/>
              <w:autoSpaceDN/>
              <w:bidi w:val="0"/>
              <w:adjustRightInd/>
              <w:snapToGrid/>
              <w:spacing w:after="0" w:line="240" w:lineRule="auto"/>
              <w:ind w:right="57" w:firstLine="120" w:firstLineChars="50"/>
              <w:jc w:val="both"/>
              <w:textAlignment w:val="auto"/>
              <w:rPr>
                <w:rFonts w:hint="default" w:ascii="Times New Roman" w:hAnsi="Times New Roman" w:eastAsia="Times New Roman" w:cs="Times New Roman"/>
                <w:bCs/>
                <w:color w:val="0D0D0D"/>
                <w:sz w:val="24"/>
                <w:szCs w:val="24"/>
                <w:lang w:val="vi-VN" w:eastAsia="vi-VN"/>
              </w:rPr>
            </w:pPr>
            <w:r>
              <w:rPr>
                <w:rFonts w:hint="default" w:ascii="Times New Roman" w:hAnsi="Times New Roman" w:eastAsia="Times New Roman" w:cs="Times New Roman"/>
                <w:sz w:val="24"/>
                <w:szCs w:val="24"/>
                <w:lang w:val="nl-NL" w:eastAsia="vi-VN"/>
              </w:rPr>
              <w:t>+</w:t>
            </w:r>
            <w:r>
              <w:rPr>
                <w:rFonts w:hint="default" w:ascii="Times New Roman" w:hAnsi="Times New Roman" w:eastAsia="Times New Roman" w:cs="Times New Roman"/>
                <w:bCs/>
                <w:color w:val="0D0D0D"/>
                <w:sz w:val="24"/>
                <w:szCs w:val="24"/>
                <w:lang w:val="vi-VN" w:eastAsia="vi-VN"/>
              </w:rPr>
              <w:t>+</w:t>
            </w:r>
            <w:r>
              <w:rPr>
                <w:rFonts w:hint="default" w:ascii="Times New Roman" w:hAnsi="Times New Roman" w:cs="Times New Roman"/>
                <w:bCs/>
                <w:color w:val="0D0D0D"/>
                <w:sz w:val="24"/>
                <w:szCs w:val="24"/>
                <w:lang w:val="en-US" w:eastAsia="vi-VN"/>
              </w:rPr>
              <w:t xml:space="preserve"> </w:t>
            </w:r>
            <w:r>
              <w:rPr>
                <w:rFonts w:hint="default" w:ascii="Times New Roman" w:hAnsi="Times New Roman" w:eastAsia="Times New Roman" w:cs="Times New Roman"/>
                <w:bCs/>
                <w:color w:val="0D0D0D"/>
                <w:sz w:val="24"/>
                <w:szCs w:val="24"/>
                <w:lang w:val="vi-VN" w:eastAsia="vi-VN"/>
              </w:rPr>
              <w:t>Ước mơ có vai trò quan trọng với mỗi người, giúp chúng ta sống cuộc đời có ý nghĩa, cống hiến cho xã hội.</w:t>
            </w:r>
            <w:r>
              <w:rPr>
                <w:rFonts w:hint="default" w:ascii="Times New Roman" w:hAnsi="Times New Roman" w:eastAsia="Times New Roman" w:cs="Times New Roman"/>
                <w:bCs/>
                <w:color w:val="0D0D0D"/>
                <w:sz w:val="24"/>
                <w:szCs w:val="24"/>
                <w:lang w:val="nl-NL" w:eastAsia="vi-VN"/>
              </w:rPr>
              <w:t xml:space="preserve"> </w:t>
            </w:r>
            <w:r>
              <w:rPr>
                <w:rFonts w:hint="default" w:ascii="Times New Roman" w:hAnsi="Times New Roman" w:eastAsia="Times New Roman" w:cs="Times New Roman"/>
                <w:color w:val="0D0D0D"/>
                <w:sz w:val="24"/>
                <w:szCs w:val="24"/>
                <w:lang w:val="vi-VN" w:eastAsia="vi-VN"/>
              </w:rPr>
              <w:t>Việc theo đuổi ước mơ sẽ giúp ta đạt được mục tiêu đã đặt ra, giúp ta có cơ hội để thể hiện và khẳng định bản thân mình.</w:t>
            </w:r>
          </w:p>
          <w:p w14:paraId="5DB6FB47">
            <w:pPr>
              <w:keepNext w:val="0"/>
              <w:keepLines w:val="0"/>
              <w:pageBreakBefore w:val="0"/>
              <w:widowControl/>
              <w:kinsoku/>
              <w:wordWrap/>
              <w:overflowPunct/>
              <w:topLinePunct w:val="0"/>
              <w:autoSpaceDE/>
              <w:autoSpaceDN/>
              <w:bidi w:val="0"/>
              <w:adjustRightInd/>
              <w:snapToGrid/>
              <w:spacing w:after="0" w:line="240" w:lineRule="auto"/>
              <w:ind w:right="57" w:firstLine="120" w:firstLineChars="50"/>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Times New Roman" w:cs="Times New Roman"/>
                <w:color w:val="0D0D0D"/>
                <w:sz w:val="24"/>
                <w:szCs w:val="24"/>
                <w:lang w:val="nl-NL" w:eastAsia="vi-VN"/>
              </w:rPr>
              <w:t>+</w:t>
            </w:r>
            <w:r>
              <w:rPr>
                <w:rFonts w:hint="default" w:ascii="Times New Roman" w:hAnsi="Times New Roman" w:eastAsia="Times New Roman" w:cs="Times New Roman"/>
                <w:color w:val="0D0D0D"/>
                <w:sz w:val="24"/>
                <w:szCs w:val="24"/>
                <w:lang w:val="vi-VN" w:eastAsia="vi-VN"/>
              </w:rPr>
              <w:t>+ Nhờ theo đuổi ước mơ mà con người biết sống có kế hoạch, biết vạch sẵn ra những bước đi để biến ước mơ thành hiện thực.</w:t>
            </w:r>
          </w:p>
          <w:p w14:paraId="6ACDDA74">
            <w:pPr>
              <w:keepNext w:val="0"/>
              <w:keepLines w:val="0"/>
              <w:pageBreakBefore w:val="0"/>
              <w:widowControl/>
              <w:kinsoku/>
              <w:wordWrap/>
              <w:overflowPunct/>
              <w:topLinePunct w:val="0"/>
              <w:autoSpaceDE/>
              <w:autoSpaceDN/>
              <w:bidi w:val="0"/>
              <w:adjustRightInd/>
              <w:snapToGrid/>
              <w:spacing w:after="0" w:line="240" w:lineRule="auto"/>
              <w:ind w:right="57" w:firstLine="120" w:firstLineChars="50"/>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Times New Roman" w:cs="Times New Roman"/>
                <w:color w:val="0D0D0D"/>
                <w:sz w:val="24"/>
                <w:szCs w:val="24"/>
                <w:lang w:val="nl-NL" w:eastAsia="vi-VN"/>
              </w:rPr>
              <w:t>+</w:t>
            </w:r>
            <w:r>
              <w:rPr>
                <w:rFonts w:hint="default" w:ascii="Times New Roman" w:hAnsi="Times New Roman" w:eastAsia="Times New Roman" w:cs="Times New Roman"/>
                <w:color w:val="0D0D0D"/>
                <w:sz w:val="24"/>
                <w:szCs w:val="24"/>
                <w:lang w:val="vi-VN" w:eastAsia="vi-VN"/>
              </w:rPr>
              <w:t>+ Nếu không theo đuổi ước mơ thì cuộc sống của chúng ta sẽ trở nên vô vị, tẻ nhạt, nhàm chán; chúng ta sẽ sống hoài sống phí, và trở thành người tụt hậu bị bạn bè, xã hội bỏ lại phía sau.</w:t>
            </w:r>
          </w:p>
          <w:p w14:paraId="254C83EA">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Times New Roman" w:cs="Times New Roman"/>
                <w:color w:val="0D0D0D"/>
                <w:sz w:val="24"/>
                <w:szCs w:val="24"/>
                <w:lang w:val="vi-VN" w:eastAsia="vi-VN"/>
              </w:rPr>
              <w:t xml:space="preserve">     HS lấy dẫn chứng về những tấm gương dám theo đuổi ước mơ đến cùng để chứng minh. (Ví dụ: nhà văn An-đéc-xen, tỉ phú Bill Gate, ông chủ của Apple là Steve Jobs,…)</w:t>
            </w:r>
          </w:p>
          <w:p w14:paraId="65679FFB">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Times New Roman" w:cs="Times New Roman"/>
                <w:color w:val="0D0D0D"/>
                <w:sz w:val="24"/>
                <w:szCs w:val="24"/>
                <w:lang w:val="vi-VN" w:eastAsia="vi-VN"/>
              </w:rPr>
              <w:t>+ Mở rộng, phản đề:</w:t>
            </w:r>
          </w:p>
          <w:p w14:paraId="569EE431">
            <w:pPr>
              <w:keepNext w:val="0"/>
              <w:keepLines w:val="0"/>
              <w:pageBreakBefore w:val="0"/>
              <w:widowControl/>
              <w:kinsoku/>
              <w:wordWrap/>
              <w:overflowPunct/>
              <w:topLinePunct w:val="0"/>
              <w:autoSpaceDE/>
              <w:autoSpaceDN/>
              <w:bidi w:val="0"/>
              <w:adjustRightInd/>
              <w:snapToGrid/>
              <w:spacing w:after="0" w:line="240" w:lineRule="auto"/>
              <w:ind w:right="57" w:firstLine="120" w:firstLineChars="50"/>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Times New Roman" w:cs="Times New Roman"/>
                <w:color w:val="0D0D0D"/>
                <w:sz w:val="24"/>
                <w:szCs w:val="24"/>
                <w:lang w:val="vi-VN" w:eastAsia="vi-VN"/>
              </w:rPr>
              <w:t>++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14:paraId="7830AD5E">
            <w:pPr>
              <w:keepNext w:val="0"/>
              <w:keepLines w:val="0"/>
              <w:pageBreakBefore w:val="0"/>
              <w:widowControl/>
              <w:kinsoku/>
              <w:wordWrap/>
              <w:overflowPunct/>
              <w:topLinePunct w:val="0"/>
              <w:autoSpaceDE/>
              <w:autoSpaceDN/>
              <w:bidi w:val="0"/>
              <w:adjustRightInd/>
              <w:snapToGrid/>
              <w:spacing w:after="0" w:line="240" w:lineRule="auto"/>
              <w:ind w:right="57" w:firstLine="120" w:firstLineChars="50"/>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Times New Roman" w:cs="Times New Roman"/>
                <w:color w:val="0D0D0D"/>
                <w:sz w:val="24"/>
                <w:szCs w:val="24"/>
                <w:lang w:val="vi-VN" w:eastAsia="vi-VN"/>
              </w:rPr>
              <w:t>++ Một số khác thì theo đuổi những ước mơ quá xa vời, thiếu thực tế. Một số lại sống bằng lòng với thực tại, ngại khó, ngại khổ, không dám theo đuổi ước mơ.</w:t>
            </w:r>
          </w:p>
          <w:p w14:paraId="1838E98F">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4"/>
                <w:szCs w:val="24"/>
                <w:lang w:val="en-US" w:eastAsia="vi-VN"/>
                <w14:textFill>
                  <w14:solidFill>
                    <w14:schemeClr w14:val="tx1">
                      <w14:lumMod w14:val="95000"/>
                      <w14:lumOff w14:val="5000"/>
                    </w14:schemeClr>
                  </w14:solidFill>
                </w14:textFill>
              </w:rPr>
              <w:t xml:space="preserve">Kết bài: </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Khẳng định lại quan điểm cá nhân và rút ra bài học cho bản thân:</w:t>
            </w:r>
          </w:p>
          <w:p w14:paraId="5E024697">
            <w:pPr>
              <w:keepNext w:val="0"/>
              <w:keepLines w:val="0"/>
              <w:pageBreakBefore w:val="0"/>
              <w:widowControl/>
              <w:kinsoku/>
              <w:wordWrap/>
              <w:overflowPunct/>
              <w:topLinePunct w:val="0"/>
              <w:autoSpaceDE/>
              <w:autoSpaceDN/>
              <w:bidi w:val="0"/>
              <w:adjustRightInd/>
              <w:snapToGrid/>
              <w:spacing w:after="0" w:line="240" w:lineRule="auto"/>
              <w:ind w:right="57"/>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cs="Times New Roman"/>
                <w:color w:val="0D0D0D"/>
                <w:sz w:val="24"/>
                <w:szCs w:val="24"/>
                <w:lang w:val="en-US" w:eastAsia="vi-VN"/>
              </w:rPr>
              <w:t xml:space="preserve">- </w:t>
            </w:r>
            <w:r>
              <w:rPr>
                <w:rFonts w:hint="default" w:ascii="Times New Roman" w:hAnsi="Times New Roman" w:eastAsia="Times New Roman" w:cs="Times New Roman"/>
                <w:color w:val="0D0D0D"/>
                <w:sz w:val="24"/>
                <w:szCs w:val="24"/>
                <w:lang w:val="vi-VN" w:eastAsia="vi-VN"/>
              </w:rPr>
              <w:t>Mỗi chúng ta cần phải có ước mơ mục đích sống cho riêng mình, nhất là lứa tuổi HS.</w:t>
            </w:r>
          </w:p>
          <w:p w14:paraId="4ECCFF8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cs="Times New Roman"/>
                <w:color w:val="0D0D0D"/>
                <w:sz w:val="24"/>
                <w:szCs w:val="24"/>
                <w:lang w:val="en-US" w:eastAsia="vi-VN"/>
              </w:rPr>
              <w:t xml:space="preserve">- </w:t>
            </w:r>
            <w:r>
              <w:rPr>
                <w:rFonts w:hint="default" w:ascii="Times New Roman" w:hAnsi="Times New Roman" w:eastAsia="Times New Roman" w:cs="Times New Roman"/>
                <w:color w:val="0D0D0D"/>
                <w:sz w:val="24"/>
                <w:szCs w:val="24"/>
                <w:lang w:val="vi-VN" w:eastAsia="vi-VN"/>
              </w:rPr>
              <w:t>Để đạt được ước mơ chúng ta cần ra sức rèn luyện học tập, tu dưỡng đạo đức để chuẩn bị những tư trang cần thiết cho con đường đi tới ước mơ của mình.</w:t>
            </w:r>
          </w:p>
          <w:p w14:paraId="4A35A52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i/>
                <w:iCs/>
                <w:sz w:val="24"/>
                <w:szCs w:val="24"/>
              </w:rPr>
            </w:pPr>
            <w:r>
              <w:rPr>
                <w:rFonts w:hint="default" w:ascii="Times New Roman" w:hAnsi="Times New Roman" w:eastAsia="Times New Roman" w:cs="Times New Roman"/>
                <w:b/>
                <w:bCs/>
                <w:i/>
                <w:iCs/>
                <w:sz w:val="24"/>
                <w:szCs w:val="24"/>
              </w:rPr>
              <w:t>Lưu ý:</w:t>
            </w:r>
            <w:r>
              <w:rPr>
                <w:rFonts w:hint="default" w:ascii="Times New Roman" w:hAnsi="Times New Roman" w:eastAsia="Times New Roman" w:cs="Times New Roman"/>
                <w:i/>
                <w:iCs/>
                <w:sz w:val="24"/>
                <w:szCs w:val="24"/>
              </w:rPr>
              <w:t xml:space="preserve"> Học sinh có thể bày tỏ suy nghĩ, quan điểm riêng nhưng phải phù hợp với chuẩn mực đạo đức và pháp luật.</w:t>
            </w:r>
          </w:p>
          <w:p w14:paraId="23913B6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i/>
                <w:iCs/>
                <w:spacing w:val="-6"/>
                <w:sz w:val="24"/>
                <w:szCs w:val="24"/>
                <w:lang w:val="vi-VN"/>
              </w:rPr>
            </w:pPr>
            <w:r>
              <w:rPr>
                <w:rFonts w:hint="default" w:ascii="Times New Roman" w:hAnsi="Times New Roman" w:eastAsia="Times New Roman" w:cs="Times New Roman"/>
                <w:b/>
                <w:iCs/>
                <w:sz w:val="24"/>
                <w:szCs w:val="24"/>
              </w:rPr>
              <w:t>Hướng dẫn chấm:</w:t>
            </w:r>
            <w:r>
              <w:rPr>
                <w:rFonts w:hint="default" w:ascii="Times New Roman" w:hAnsi="Times New Roman" w:eastAsia="Times New Roman" w:cs="Times New Roman"/>
                <w:i/>
                <w:iCs/>
                <w:spacing w:val="-6"/>
                <w:sz w:val="24"/>
                <w:szCs w:val="24"/>
                <w:lang w:val="vi-VN"/>
              </w:rPr>
              <w:t xml:space="preserve"> </w:t>
            </w:r>
          </w:p>
          <w:p w14:paraId="43310CF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
                <w:iCs/>
                <w:sz w:val="24"/>
                <w:szCs w:val="24"/>
              </w:rPr>
            </w:pPr>
            <w:r>
              <w:rPr>
                <w:rFonts w:hint="default" w:ascii="Times New Roman" w:hAnsi="Times New Roman" w:eastAsia="Arial" w:cs="Times New Roman"/>
                <w:i/>
                <w:iCs/>
                <w:spacing w:val="6"/>
                <w:sz w:val="24"/>
                <w:szCs w:val="24"/>
                <w:lang w:val="vi-VN" w:eastAsia="en-US"/>
              </w:rPr>
              <w:t>- Lập luận chặt chẽ, thuyết phục: lí lẽ xác đáng; dẫn chứng tiêu biểu, phù hợp; kết hợp nhuần nhuyễn giữ</w:t>
            </w:r>
            <w:r>
              <w:rPr>
                <w:rFonts w:hint="default" w:ascii="Times New Roman" w:hAnsi="Times New Roman" w:eastAsia="Arial" w:cs="Times New Roman"/>
                <w:i/>
                <w:iCs/>
                <w:spacing w:val="6"/>
                <w:sz w:val="24"/>
                <w:szCs w:val="24"/>
                <w:lang w:eastAsia="en-US"/>
              </w:rPr>
              <w:t>a</w:t>
            </w:r>
            <w:r>
              <w:rPr>
                <w:rFonts w:hint="default" w:ascii="Times New Roman" w:hAnsi="Times New Roman" w:eastAsia="Arial" w:cs="Times New Roman"/>
                <w:i/>
                <w:iCs/>
                <w:spacing w:val="6"/>
                <w:sz w:val="24"/>
                <w:szCs w:val="24"/>
                <w:lang w:val="vi-VN" w:eastAsia="en-US"/>
              </w:rPr>
              <w:t xml:space="preserve"> lí lẽ và dẫn chứng (</w:t>
            </w:r>
            <w:r>
              <w:rPr>
                <w:rFonts w:hint="default" w:ascii="Times New Roman" w:hAnsi="Times New Roman" w:eastAsia="Arial" w:cs="Times New Roman"/>
                <w:i/>
                <w:iCs/>
                <w:spacing w:val="6"/>
                <w:sz w:val="24"/>
                <w:szCs w:val="24"/>
                <w:lang w:eastAsia="en-US"/>
              </w:rPr>
              <w:t>2,5 điểm - 3,0</w:t>
            </w:r>
            <w:r>
              <w:rPr>
                <w:rFonts w:hint="default" w:ascii="Times New Roman" w:hAnsi="Times New Roman" w:eastAsia="Arial" w:cs="Times New Roman"/>
                <w:i/>
                <w:iCs/>
                <w:spacing w:val="6"/>
                <w:sz w:val="24"/>
                <w:szCs w:val="24"/>
                <w:lang w:val="vi-VN" w:eastAsia="en-US"/>
              </w:rPr>
              <w:t xml:space="preserve"> điểm).</w:t>
            </w:r>
          </w:p>
          <w:p w14:paraId="428BB24D">
            <w:pPr>
              <w:keepNext w:val="0"/>
              <w:keepLines w:val="0"/>
              <w:pageBreakBefore w:val="0"/>
              <w:widowControl/>
              <w:tabs>
                <w:tab w:val="left" w:pos="5264"/>
              </w:tabs>
              <w:kinsoku/>
              <w:wordWrap/>
              <w:overflowPunct/>
              <w:topLinePunct w:val="0"/>
              <w:autoSpaceDE/>
              <w:autoSpaceDN/>
              <w:bidi w:val="0"/>
              <w:adjustRightInd/>
              <w:snapToGrid/>
              <w:spacing w:line="240" w:lineRule="auto"/>
              <w:jc w:val="both"/>
              <w:textAlignment w:val="auto"/>
              <w:rPr>
                <w:rFonts w:hint="default" w:ascii="Times New Roman" w:hAnsi="Times New Roman" w:eastAsia="Arial" w:cs="Times New Roman"/>
                <w:i/>
                <w:iCs/>
                <w:sz w:val="24"/>
                <w:szCs w:val="24"/>
                <w:lang w:val="vi-VN" w:eastAsia="en-US"/>
              </w:rPr>
            </w:pPr>
            <w:r>
              <w:rPr>
                <w:rFonts w:hint="default" w:ascii="Times New Roman" w:hAnsi="Times New Roman" w:eastAsia="Arial" w:cs="Times New Roman"/>
                <w:i/>
                <w:iCs/>
                <w:sz w:val="24"/>
                <w:szCs w:val="24"/>
                <w:lang w:val="vi-VN" w:eastAsia="en-US"/>
              </w:rPr>
              <w:t>- Lập luận chưa thật chặt chẽ, thuyết phục: lí lẽ xác đáng nhưng không có dẫn chứng hoặc dẫn chứng không tiêu biểu (</w:t>
            </w:r>
            <w:r>
              <w:rPr>
                <w:rFonts w:hint="default" w:ascii="Times New Roman" w:hAnsi="Times New Roman" w:eastAsia="Arial" w:cs="Times New Roman"/>
                <w:i/>
                <w:iCs/>
                <w:sz w:val="24"/>
                <w:szCs w:val="24"/>
                <w:lang w:eastAsia="en-US"/>
              </w:rPr>
              <w:t>1,25</w:t>
            </w:r>
            <w:r>
              <w:rPr>
                <w:rFonts w:hint="default" w:ascii="Times New Roman" w:hAnsi="Times New Roman" w:eastAsia="Arial" w:cs="Times New Roman"/>
                <w:i/>
                <w:iCs/>
                <w:sz w:val="24"/>
                <w:szCs w:val="24"/>
                <w:lang w:val="vi-VN" w:eastAsia="en-US"/>
              </w:rPr>
              <w:t xml:space="preserve"> điểm</w:t>
            </w:r>
            <w:r>
              <w:rPr>
                <w:rFonts w:hint="default" w:ascii="Times New Roman" w:hAnsi="Times New Roman" w:eastAsia="Arial" w:cs="Times New Roman"/>
                <w:i/>
                <w:iCs/>
                <w:sz w:val="24"/>
                <w:szCs w:val="24"/>
                <w:lang w:eastAsia="en-US"/>
              </w:rPr>
              <w:t xml:space="preserve"> - 2,25 điểm</w:t>
            </w:r>
            <w:r>
              <w:rPr>
                <w:rFonts w:hint="default" w:ascii="Times New Roman" w:hAnsi="Times New Roman" w:eastAsia="Arial" w:cs="Times New Roman"/>
                <w:i/>
                <w:iCs/>
                <w:sz w:val="24"/>
                <w:szCs w:val="24"/>
                <w:lang w:val="vi-VN" w:eastAsia="en-US"/>
              </w:rPr>
              <w:t>).</w:t>
            </w:r>
          </w:p>
          <w:p w14:paraId="15652A7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Arial" w:cs="Times New Roman"/>
                <w:i/>
                <w:iCs/>
                <w:spacing w:val="4"/>
                <w:sz w:val="24"/>
                <w:szCs w:val="24"/>
                <w:lang w:val="vi-VN" w:eastAsia="en-US"/>
              </w:rPr>
              <w:t>- Lập luận không chặt chẽ, thiếu thuyết phục: lí lẽ không xác đáng, không liên quan mật thiết đến vấn đề nghị luận, không có dẫn chứng hoặc dẫn chứng không phù hợp (</w:t>
            </w:r>
            <w:r>
              <w:rPr>
                <w:rFonts w:hint="default" w:ascii="Times New Roman" w:hAnsi="Times New Roman" w:eastAsia="Arial" w:cs="Times New Roman"/>
                <w:i/>
                <w:iCs/>
                <w:spacing w:val="4"/>
                <w:sz w:val="24"/>
                <w:szCs w:val="24"/>
                <w:lang w:eastAsia="en-US"/>
              </w:rPr>
              <w:t xml:space="preserve">0,25 </w:t>
            </w:r>
            <w:r>
              <w:rPr>
                <w:rFonts w:hint="default" w:ascii="Times New Roman" w:hAnsi="Times New Roman" w:eastAsia="Arial" w:cs="Times New Roman"/>
                <w:i/>
                <w:iCs/>
                <w:spacing w:val="4"/>
                <w:sz w:val="24"/>
                <w:szCs w:val="24"/>
                <w:lang w:val="vi-VN" w:eastAsia="en-US"/>
              </w:rPr>
              <w:t>điểm</w:t>
            </w:r>
            <w:r>
              <w:rPr>
                <w:rFonts w:hint="default" w:ascii="Times New Roman" w:hAnsi="Times New Roman" w:eastAsia="Arial" w:cs="Times New Roman"/>
                <w:i/>
                <w:iCs/>
                <w:spacing w:val="4"/>
                <w:sz w:val="24"/>
                <w:szCs w:val="24"/>
                <w:lang w:eastAsia="en-US"/>
              </w:rPr>
              <w:t xml:space="preserve"> - 1,0 điểm</w:t>
            </w:r>
            <w:r>
              <w:rPr>
                <w:rFonts w:hint="default" w:ascii="Times New Roman" w:hAnsi="Times New Roman" w:eastAsia="Arial" w:cs="Times New Roman"/>
                <w:i/>
                <w:iCs/>
                <w:spacing w:val="4"/>
                <w:sz w:val="24"/>
                <w:szCs w:val="24"/>
                <w:lang w:val="vi-VN" w:eastAsia="en-US"/>
              </w:rPr>
              <w:t>).</w:t>
            </w:r>
          </w:p>
        </w:tc>
        <w:tc>
          <w:tcPr>
            <w:tcW w:w="0" w:type="auto"/>
            <w:shd w:val="clear" w:color="auto" w:fill="auto"/>
            <w:vAlign w:val="center"/>
          </w:tcPr>
          <w:p w14:paraId="0C479DD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3,0</w:t>
            </w:r>
          </w:p>
        </w:tc>
      </w:tr>
      <w:tr w14:paraId="24CF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1FDC51A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vMerge w:val="continue"/>
            <w:shd w:val="clear" w:color="auto" w:fill="auto"/>
          </w:tcPr>
          <w:p w14:paraId="1C0CE67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7309" w:type="dxa"/>
            <w:shd w:val="clear" w:color="auto" w:fill="auto"/>
            <w:vAlign w:val="top"/>
          </w:tcPr>
          <w:p w14:paraId="70928F6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d. Diễn đạt</w:t>
            </w:r>
          </w:p>
          <w:p w14:paraId="58EDF78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Bảo đảm chuẩn chính tả, dùng từ, ngữ pháp tiếng Việt, liên kết văn bản.</w:t>
            </w:r>
          </w:p>
          <w:p w14:paraId="2BCB0EF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
                <w:iCs/>
                <w:sz w:val="24"/>
                <w:szCs w:val="24"/>
              </w:rPr>
            </w:pPr>
            <w:r>
              <w:rPr>
                <w:rFonts w:hint="default" w:ascii="Times New Roman" w:hAnsi="Times New Roman" w:eastAsia="Times New Roman" w:cs="Times New Roman"/>
                <w:b/>
                <w:iCs/>
                <w:sz w:val="24"/>
                <w:szCs w:val="24"/>
              </w:rPr>
              <w:t xml:space="preserve">Hướng dẫn chấm: </w:t>
            </w:r>
          </w:p>
          <w:p w14:paraId="73AE0C1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eastAsia="Times New Roman" w:cs="Times New Roman"/>
                <w:bCs/>
                <w:i/>
                <w:sz w:val="24"/>
                <w:szCs w:val="24"/>
              </w:rPr>
              <w:t>-</w:t>
            </w:r>
            <w:r>
              <w:rPr>
                <w:rFonts w:hint="default" w:ascii="Times New Roman" w:hAnsi="Times New Roman" w:eastAsia="Times New Roman" w:cs="Times New Roman"/>
                <w:b/>
                <w:i/>
                <w:sz w:val="24"/>
                <w:szCs w:val="24"/>
              </w:rPr>
              <w:t xml:space="preserve"> </w:t>
            </w:r>
            <w:r>
              <w:rPr>
                <w:rFonts w:hint="default" w:ascii="Times New Roman" w:hAnsi="Times New Roman" w:eastAsia="Times New Roman" w:cs="Times New Roman"/>
                <w:i/>
                <w:sz w:val="24"/>
                <w:szCs w:val="24"/>
              </w:rPr>
              <w:t>Không cho điểm nếu bài làm có quá nhiều lỗi chính tả, ngữ pháp.</w:t>
            </w:r>
          </w:p>
        </w:tc>
        <w:tc>
          <w:tcPr>
            <w:tcW w:w="0" w:type="auto"/>
            <w:shd w:val="clear" w:color="auto" w:fill="auto"/>
            <w:vAlign w:val="center"/>
          </w:tcPr>
          <w:p w14:paraId="0B92F68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r w14:paraId="5C5C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164573B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vMerge w:val="continue"/>
            <w:shd w:val="clear" w:color="auto" w:fill="auto"/>
          </w:tcPr>
          <w:p w14:paraId="120B52A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7309" w:type="dxa"/>
            <w:shd w:val="clear" w:color="auto" w:fill="auto"/>
            <w:vAlign w:val="top"/>
          </w:tcPr>
          <w:p w14:paraId="7DECC88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đ. Sáng tạo</w:t>
            </w:r>
          </w:p>
          <w:p w14:paraId="1F8A762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eastAsia="Times New Roman" w:cs="Times New Roman"/>
                <w:bCs/>
                <w:sz w:val="24"/>
                <w:szCs w:val="24"/>
              </w:rPr>
              <w:t>Thể hiện suy nghĩ sâu sắc về vấn đề nghị luận, có cách diễn đạt mới mẻ.</w:t>
            </w:r>
          </w:p>
        </w:tc>
        <w:tc>
          <w:tcPr>
            <w:tcW w:w="0" w:type="auto"/>
            <w:shd w:val="clear" w:color="auto" w:fill="auto"/>
            <w:vAlign w:val="center"/>
          </w:tcPr>
          <w:p w14:paraId="2898BA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r w14:paraId="10BE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702" w:type="dxa"/>
            <w:gridSpan w:val="3"/>
            <w:shd w:val="clear" w:color="auto" w:fill="auto"/>
          </w:tcPr>
          <w:p w14:paraId="2B59E9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 xml:space="preserve">Tổng </w:t>
            </w:r>
            <w:r>
              <w:rPr>
                <w:rFonts w:hint="default" w:ascii="Times New Roman" w:hAnsi="Times New Roman" w:cs="Times New Roman"/>
                <w:b/>
                <w:bCs/>
                <w:sz w:val="24"/>
                <w:szCs w:val="24"/>
                <w:lang w:val="en-US"/>
              </w:rPr>
              <w:t>I + II</w:t>
            </w:r>
          </w:p>
        </w:tc>
        <w:tc>
          <w:tcPr>
            <w:tcW w:w="0" w:type="auto"/>
            <w:shd w:val="clear" w:color="auto" w:fill="auto"/>
            <w:vAlign w:val="center"/>
          </w:tcPr>
          <w:p w14:paraId="1ED194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10</w:t>
            </w:r>
          </w:p>
        </w:tc>
      </w:tr>
    </w:tbl>
    <w:p w14:paraId="2FFABCA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lang w:val="en-US"/>
        </w:rPr>
      </w:pPr>
    </w:p>
    <w:p w14:paraId="29E6609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ĐỀ SỐ 5</w:t>
      </w:r>
    </w:p>
    <w:p w14:paraId="0AB9C5B9">
      <w:pPr>
        <w:keepNext w:val="0"/>
        <w:keepLines w:val="0"/>
        <w:pageBreakBefore w:val="0"/>
        <w:widowControl/>
        <w:kinsoku/>
        <w:wordWrap/>
        <w:overflowPunct/>
        <w:topLinePunct w:val="0"/>
        <w:autoSpaceDE/>
        <w:autoSpaceDN/>
        <w:bidi w:val="0"/>
        <w:adjustRightInd/>
        <w:snapToGrid/>
        <w:spacing w:after="0" w:line="240" w:lineRule="auto"/>
        <w:ind w:left="57" w:right="57"/>
        <w:jc w:val="both"/>
        <w:textAlignment w:val="auto"/>
        <w:rPr>
          <w:rFonts w:hint="default" w:ascii="Times New Roman" w:hAnsi="Times New Roman" w:eastAsia="Calibri" w:cs="Times New Roman"/>
          <w:b/>
          <w:color w:val="auto"/>
          <w:sz w:val="24"/>
          <w:szCs w:val="24"/>
          <w:lang w:val="en-US"/>
        </w:rPr>
      </w:pPr>
      <w:r>
        <w:rPr>
          <w:rFonts w:hint="default" w:ascii="Times New Roman" w:hAnsi="Times New Roman" w:eastAsia="Calibri" w:cs="Times New Roman"/>
          <w:b/>
          <w:color w:val="auto"/>
          <w:sz w:val="24"/>
          <w:szCs w:val="24"/>
          <w:lang w:val="vi-VN"/>
        </w:rPr>
        <w:t>I. PHẦN ĐỌC HIỂU</w:t>
      </w:r>
      <w:r>
        <w:rPr>
          <w:rFonts w:hint="default" w:ascii="Times New Roman" w:hAnsi="Times New Roman" w:eastAsia="Calibri" w:cs="Times New Roman"/>
          <w:b/>
          <w:color w:val="auto"/>
          <w:sz w:val="24"/>
          <w:szCs w:val="24"/>
          <w:lang w:val="en-US"/>
        </w:rPr>
        <w:t xml:space="preserve"> (5,0 điểm)</w:t>
      </w:r>
    </w:p>
    <w:p w14:paraId="13E2FA50">
      <w:pPr>
        <w:keepNext w:val="0"/>
        <w:keepLines w:val="0"/>
        <w:pageBreakBefore w:val="0"/>
        <w:widowControl/>
        <w:kinsoku/>
        <w:wordWrap/>
        <w:overflowPunct/>
        <w:topLinePunct w:val="0"/>
        <w:autoSpaceDE/>
        <w:autoSpaceDN/>
        <w:bidi w:val="0"/>
        <w:adjustRightInd/>
        <w:snapToGrid/>
        <w:spacing w:after="0" w:line="240" w:lineRule="auto"/>
        <w:ind w:right="57" w:firstLine="720" w:firstLineChars="0"/>
        <w:jc w:val="both"/>
        <w:textAlignment w:val="auto"/>
        <w:rPr>
          <w:rFonts w:hint="default" w:ascii="Times New Roman" w:hAnsi="Times New Roman" w:eastAsia="Times New Roman" w:cs="Times New Roman"/>
          <w:b/>
          <w:color w:val="0D0D0D"/>
          <w:sz w:val="24"/>
          <w:szCs w:val="24"/>
          <w:lang w:val="vi-VN"/>
        </w:rPr>
      </w:pPr>
      <w:r>
        <w:rPr>
          <w:rFonts w:hint="default" w:ascii="Times New Roman" w:hAnsi="Times New Roman" w:eastAsia="Times New Roman" w:cs="Times New Roman"/>
          <w:b/>
          <w:color w:val="0D0D0D"/>
          <w:sz w:val="24"/>
          <w:szCs w:val="24"/>
          <w:lang w:val="vi-VN"/>
        </w:rPr>
        <w:t>Đọc văn bản sau:</w:t>
      </w:r>
    </w:p>
    <w:p w14:paraId="05A99A12">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firstLine="720"/>
        <w:jc w:val="center"/>
        <w:textAlignment w:val="auto"/>
        <w:outlineLvl w:val="0"/>
        <w:rPr>
          <w:rFonts w:hint="default" w:ascii="Times New Roman" w:hAnsi="Times New Roman" w:eastAsia="Times New Roman" w:cs="Times New Roman"/>
          <w:b/>
          <w:bCs/>
          <w:color w:val="0D0D0D"/>
          <w:kern w:val="36"/>
          <w:sz w:val="24"/>
          <w:szCs w:val="24"/>
          <w:lang w:val="vi-VN"/>
        </w:rPr>
      </w:pPr>
      <w:r>
        <w:rPr>
          <w:rFonts w:hint="default" w:ascii="Times New Roman" w:hAnsi="Times New Roman" w:eastAsia="Times New Roman" w:cs="Times New Roman"/>
          <w:b/>
          <w:bCs/>
          <w:color w:val="0D0D0D"/>
          <w:kern w:val="36"/>
          <w:sz w:val="24"/>
          <w:szCs w:val="24"/>
          <w:lang w:val="vi-VN"/>
        </w:rPr>
        <w:t>Sophia - “Công dân Robot” đầu tiên đến Việt Nam</w:t>
      </w:r>
    </w:p>
    <w:p w14:paraId="56885132">
      <w:pPr>
        <w:keepNext w:val="0"/>
        <w:keepLines w:val="0"/>
        <w:pageBreakBefore w:val="0"/>
        <w:widowControl/>
        <w:kinsoku/>
        <w:wordWrap/>
        <w:overflowPunct/>
        <w:topLinePunct w:val="0"/>
        <w:autoSpaceDE/>
        <w:autoSpaceDN/>
        <w:bidi w:val="0"/>
        <w:adjustRightInd/>
        <w:snapToGrid/>
        <w:spacing w:after="0" w:line="240" w:lineRule="auto"/>
        <w:ind w:left="57" w:right="57" w:firstLine="720"/>
        <w:jc w:val="both"/>
        <w:textAlignment w:val="auto"/>
        <w:rPr>
          <w:rFonts w:hint="default" w:ascii="Times New Roman" w:hAnsi="Times New Roman" w:eastAsia="Calibri" w:cs="Times New Roman"/>
          <w:b/>
          <w:bCs/>
          <w:color w:val="0D0D0D"/>
          <w:sz w:val="24"/>
          <w:szCs w:val="24"/>
          <w:shd w:val="clear" w:color="auto" w:fill="FFFFFF"/>
          <w:lang w:val="vi-VN"/>
        </w:rPr>
      </w:pPr>
      <w:r>
        <w:rPr>
          <w:rFonts w:hint="default" w:ascii="Times New Roman" w:hAnsi="Times New Roman" w:eastAsia="Calibri" w:cs="Times New Roman"/>
          <w:b/>
          <w:bCs/>
          <w:color w:val="0D0D0D"/>
          <w:sz w:val="24"/>
          <w:szCs w:val="24"/>
          <w:shd w:val="clear" w:color="auto" w:fill="FFFFFF"/>
          <w:lang w:val="vi-VN"/>
        </w:rPr>
        <w:t>Một vị khách đặc biệt đã tham dự Diễn đàn cấp cao và triển lãm quốc tế về công nghiệp 4.0 do Chính phủ và Ban kinh tế Trung ương tổ chức. Đó là Sophia - robot đầu tiên trong lịch sử được Saudi Arabia cấp quyền công dân như con người.</w:t>
      </w:r>
    </w:p>
    <w:p w14:paraId="469FCEE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firstLine="720"/>
        <w:jc w:val="both"/>
        <w:textAlignment w:val="auto"/>
        <w:rPr>
          <w:rFonts w:hint="default" w:ascii="Times New Roman" w:hAnsi="Times New Roman" w:eastAsia="Times New Roman" w:cs="Times New Roman"/>
          <w:color w:val="0D0D0D"/>
          <w:sz w:val="24"/>
          <w:szCs w:val="24"/>
          <w:lang w:val="vi-VN"/>
        </w:rPr>
      </w:pPr>
      <w:r>
        <w:rPr>
          <w:rFonts w:hint="default" w:ascii="Times New Roman" w:hAnsi="Times New Roman" w:eastAsia="Times New Roman" w:cs="Times New Roman"/>
          <w:color w:val="0D0D0D"/>
          <w:sz w:val="24"/>
          <w:szCs w:val="24"/>
          <w:lang w:val="vi-VN"/>
        </w:rPr>
        <w:t>Sáng 13/7, ít phút trước khi Diễn đàn cấp cao và triển lãm quốc tế về công nghiệp 4.0, một vị khách đặc biệt đã có màn ra mắt ấn tượng. Đó là Sophia - robot đầu tiên trong lịch sử được Saudi Arabia cấp quyền.</w:t>
      </w:r>
    </w:p>
    <w:p w14:paraId="7BD0F7F6">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firstLine="720"/>
        <w:jc w:val="both"/>
        <w:textAlignment w:val="auto"/>
        <w:rPr>
          <w:rFonts w:hint="default" w:ascii="Times New Roman" w:hAnsi="Times New Roman" w:eastAsia="Times New Roman" w:cs="Times New Roman"/>
          <w:color w:val="0D0D0D"/>
          <w:sz w:val="24"/>
          <w:szCs w:val="24"/>
          <w:lang w:val="vi-VN"/>
        </w:rPr>
      </w:pPr>
      <w:r>
        <w:rPr>
          <w:rFonts w:hint="default" w:ascii="Times New Roman" w:hAnsi="Times New Roman" w:eastAsia="Times New Roman" w:cs="Times New Roman"/>
          <w:color w:val="0D0D0D"/>
          <w:sz w:val="24"/>
          <w:szCs w:val="24"/>
          <w:lang w:val="vi-VN"/>
        </w:rPr>
        <w:t>Sophia xuất hiện với tà áo dài truyền thống của Việt Nam và trả lời một loạt câu hỏi từ các khách mời.</w:t>
      </w:r>
    </w:p>
    <w:p w14:paraId="1AC5913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firstLine="720"/>
        <w:jc w:val="both"/>
        <w:textAlignment w:val="auto"/>
        <w:rPr>
          <w:rFonts w:hint="default" w:ascii="Times New Roman" w:hAnsi="Times New Roman" w:eastAsia="Times New Roman" w:cs="Times New Roman"/>
          <w:b/>
          <w:bCs/>
          <w:color w:val="0D0D0D"/>
          <w:sz w:val="24"/>
          <w:szCs w:val="24"/>
        </w:rPr>
      </w:pP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fldChar w:fldCharType="begin"/>
      </w:r>
      <w:r>
        <w:rPr>
          <w:rFonts w:hint="default" w:ascii="Times New Roman" w:hAnsi="Times New Roman" w:eastAsia="Times New Roman" w:cs="Times New Roman"/>
          <w:b/>
          <w:bCs/>
          <w:color w:val="0D0D0D"/>
          <w:sz w:val="24"/>
          <w:szCs w:val="24"/>
        </w:rPr>
        <w:instrText xml:space="preserve"> INCLUDEPICTURE  "https://baotayninh.vn/image/fckeditor/upload/2018/20180713/images/sophia-cong-dan-robot-dau-tien-den-viet-nam2.jpg" \* MERGEFORMATINET </w:instrText>
      </w:r>
      <w:r>
        <w:rPr>
          <w:rFonts w:hint="default" w:ascii="Times New Roman" w:hAnsi="Times New Roman" w:eastAsia="Times New Roman" w:cs="Times New Roman"/>
          <w:b/>
          <w:bCs/>
          <w:color w:val="0D0D0D"/>
          <w:sz w:val="24"/>
          <w:szCs w:val="24"/>
        </w:rPr>
        <w:fldChar w:fldCharType="separate"/>
      </w:r>
      <w:r>
        <w:rPr>
          <w:rFonts w:hint="default" w:ascii="Times New Roman" w:hAnsi="Times New Roman" w:eastAsia="Times New Roman" w:cs="Times New Roman"/>
          <w:b/>
          <w:bCs/>
          <w:color w:val="0D0D0D"/>
          <w:sz w:val="24"/>
          <w:szCs w:val="24"/>
        </w:rPr>
        <w:drawing>
          <wp:inline distT="0" distB="0" distL="114300" distR="114300">
            <wp:extent cx="4114800" cy="30175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r:link="rId5"/>
                    <a:stretch>
                      <a:fillRect/>
                    </a:stretch>
                  </pic:blipFill>
                  <pic:spPr>
                    <a:xfrm>
                      <a:off x="0" y="0"/>
                      <a:ext cx="4114800" cy="3017520"/>
                    </a:xfrm>
                    <a:prstGeom prst="rect">
                      <a:avLst/>
                    </a:prstGeom>
                    <a:noFill/>
                    <a:ln>
                      <a:noFill/>
                    </a:ln>
                  </pic:spPr>
                </pic:pic>
              </a:graphicData>
            </a:graphic>
          </wp:inline>
        </w:drawing>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r>
        <w:rPr>
          <w:rFonts w:hint="default" w:ascii="Times New Roman" w:hAnsi="Times New Roman" w:eastAsia="Times New Roman" w:cs="Times New Roman"/>
          <w:b/>
          <w:bCs/>
          <w:color w:val="0D0D0D"/>
          <w:sz w:val="24"/>
          <w:szCs w:val="24"/>
        </w:rPr>
        <w:fldChar w:fldCharType="end"/>
      </w:r>
    </w:p>
    <w:p w14:paraId="28613776">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jc w:val="both"/>
        <w:textAlignment w:val="auto"/>
        <w:rPr>
          <w:rFonts w:hint="default" w:ascii="Times New Roman" w:hAnsi="Times New Roman" w:eastAsia="Times New Roman" w:cs="Times New Roman"/>
          <w:i/>
          <w:color w:val="0D0D0D"/>
          <w:sz w:val="24"/>
          <w:szCs w:val="24"/>
        </w:rPr>
      </w:pPr>
      <w:r>
        <w:rPr>
          <w:rFonts w:hint="default" w:ascii="Times New Roman" w:hAnsi="Times New Roman" w:eastAsia="Times New Roman" w:cs="Times New Roman"/>
          <w:bCs/>
          <w:i/>
          <w:color w:val="0D0D0D"/>
          <w:sz w:val="24"/>
          <w:szCs w:val="24"/>
        </w:rPr>
        <w:t>Robot Sophia được giới thiệu lần đầu tại Việt Nam. Ảnh: T.K.</w:t>
      </w:r>
    </w:p>
    <w:p w14:paraId="34997818">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firstLine="720"/>
        <w:jc w:val="both"/>
        <w:textAlignment w:val="auto"/>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Sophia nói rằng: Robot sẽ làm việc, khi đó con người sẽ có nhiều thời gian hơn cho gia đình, con cái và tận hưởng cuộc sống.</w:t>
      </w:r>
    </w:p>
    <w:p w14:paraId="7EA0FC78">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firstLine="720"/>
        <w:jc w:val="both"/>
        <w:textAlignment w:val="auto"/>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Nhiều câu hỏi đã được cách khách mời gửi đến Sophia.</w:t>
      </w:r>
    </w:p>
    <w:p w14:paraId="010279F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firstLine="720"/>
        <w:jc w:val="both"/>
        <w:textAlignment w:val="auto"/>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Trả lời câu hỏi Việt Nam cần làm gì để không tụt hậu trong thời đại cách mạng công nghiệp 4.0, Sophia tự tin trả lời bằng tiếng Anh: “Tôi là người đại diện cho kỷ nguyên 4.0. Việt Nam cần có sáng tạo về công nghệ để phát triển bền vững nhanh hơn.”. [...]</w:t>
      </w:r>
    </w:p>
    <w:p w14:paraId="570CA6D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firstLine="720"/>
        <w:jc w:val="both"/>
        <w:textAlignment w:val="auto"/>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Nói về cơ hội và thách thức của cuộc Cách mạng công nghiệp 4.0 đối với các quốc gia như Việt Nam, Sophia trả lời: Trong cuộc cách mạng công nghiệp 4.0, con người cần trang bị kĩ năng cần thiết để hòa nhập với cuộc cách mạng này. Công nghệ giúp cho chúng ta có những lợi ích, cơ hội cho người nghèo. “Việt Nam sẽ là một trong những hình mẫu đi đầu cho thế giới cần noi theo trong việc ứng dụng công nghệ”, Sophia nói, “Công nghệ sẽ tạo công ăn việc làm mới cho các bạn chứ không phải tước đoạt đi công ăn việc làm”.</w:t>
      </w:r>
    </w:p>
    <w:p w14:paraId="1B6A020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firstLine="720"/>
        <w:jc w:val="both"/>
        <w:textAlignment w:val="auto"/>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Sophia nói thêm: Hiện tại chúng ta có thể thấy điện thoại thông minh mang lại rất nhiều tiện ích cho đời sống, chẳng hạn như taxi công nghệ, công nghệ robot thực hiện tác nghiệp khó trong cuộc phẫu thuật có trình độ cao, hỗ trợ cho trẻ em trong bối cảnh khó khăn.</w:t>
      </w:r>
    </w:p>
    <w:p w14:paraId="4CDC2C51">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firstLine="720"/>
        <w:jc w:val="both"/>
        <w:textAlignment w:val="auto"/>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Trước câu hỏi thách thức, cơ hội nào dành cho thế hệ trẻ trong cuộc cách mạng 4.0, Sophia trả lời: Thế hệ trẻ cần có kĩ năng của thế kỷ XXI như kinh doanh. Chúng ta có thể thấy Việt Nam có rất nhiều doanh nghiệp khởi nghiệp, đây là một trong những xu hướng rất tuyệt vời. Các bạn sẽ làm tốt để đón đầu công nghệ trong tương lai. “Chúng ta phải phát triển những công nghệ mới, chúng ta không thể dừng lại, dừng lại chúng ta sẽ bị bỏ lại phía sau”, Sophia đáp lại và khẳng định thách thức cũng là cơ hội. Chính phủ cần có những ưu tiên rõ ràng trong các lĩnh vực như giáo dục, không để ai bị bỏ lại phía sau. Chính phủ phải giải quyết nút thắt cho tăng trưởng và phát triển ở Việt Nam.”</w:t>
      </w:r>
    </w:p>
    <w:p w14:paraId="359D099A">
      <w:pPr>
        <w:keepNext w:val="0"/>
        <w:keepLines w:val="0"/>
        <w:pageBreakBefore w:val="0"/>
        <w:widowControl/>
        <w:kinsoku/>
        <w:wordWrap/>
        <w:overflowPunct/>
        <w:topLinePunct w:val="0"/>
        <w:autoSpaceDE/>
        <w:autoSpaceDN/>
        <w:bidi w:val="0"/>
        <w:adjustRightInd/>
        <w:snapToGrid/>
        <w:spacing w:after="0" w:line="240" w:lineRule="auto"/>
        <w:ind w:left="57" w:right="57"/>
        <w:jc w:val="both"/>
        <w:textAlignment w:val="auto"/>
        <w:rPr>
          <w:rFonts w:hint="default" w:ascii="Times New Roman" w:hAnsi="Times New Roman" w:eastAsia="Calibri" w:cs="Times New Roman"/>
          <w:color w:val="0D0D0D"/>
          <w:sz w:val="24"/>
          <w:szCs w:val="24"/>
          <w:shd w:val="clear" w:color="auto" w:fill="FFFFFF"/>
        </w:rPr>
      </w:pPr>
      <w:r>
        <w:rPr>
          <w:rFonts w:hint="default" w:ascii="Times New Roman" w:hAnsi="Times New Roman" w:eastAsia="Calibri" w:cs="Times New Roman"/>
          <w:color w:val="0D0D0D"/>
          <w:sz w:val="24"/>
          <w:szCs w:val="24"/>
        </w:rPr>
        <w:t xml:space="preserve">                                                             (Dẫn lại theo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"https://vietnamnet.vn/" </w:instrText>
      </w:r>
      <w:r>
        <w:rPr>
          <w:rFonts w:hint="default" w:ascii="Times New Roman" w:hAnsi="Times New Roman" w:cs="Times New Roman"/>
          <w:sz w:val="24"/>
          <w:szCs w:val="24"/>
        </w:rPr>
        <w:fldChar w:fldCharType="separate"/>
      </w:r>
      <w:r>
        <w:rPr>
          <w:rFonts w:hint="default" w:ascii="Times New Roman" w:hAnsi="Times New Roman" w:eastAsia="Calibri" w:cs="Times New Roman"/>
          <w:color w:val="0563C1"/>
          <w:sz w:val="24"/>
          <w:szCs w:val="24"/>
          <w:u w:val="single"/>
        </w:rPr>
        <w:t>https://vietnamnet.vn/</w:t>
      </w:r>
      <w:r>
        <w:rPr>
          <w:rFonts w:hint="default" w:ascii="Times New Roman" w:hAnsi="Times New Roman" w:eastAsia="Calibri" w:cs="Times New Roman"/>
          <w:color w:val="0563C1"/>
          <w:sz w:val="24"/>
          <w:szCs w:val="24"/>
          <w:u w:val="single"/>
        </w:rPr>
        <w:fldChar w:fldCharType="end"/>
      </w:r>
      <w:r>
        <w:rPr>
          <w:rFonts w:hint="default" w:ascii="Times New Roman" w:hAnsi="Times New Roman" w:eastAsia="Calibri" w:cs="Times New Roman"/>
          <w:color w:val="0D0D0D"/>
          <w:sz w:val="24"/>
          <w:szCs w:val="24"/>
        </w:rPr>
        <w:t xml:space="preserve">, </w:t>
      </w:r>
      <w:r>
        <w:rPr>
          <w:rFonts w:hint="default" w:ascii="Times New Roman" w:hAnsi="Times New Roman" w:eastAsia="Calibri" w:cs="Times New Roman"/>
          <w:color w:val="0D0D0D"/>
          <w:sz w:val="24"/>
          <w:szCs w:val="24"/>
          <w:shd w:val="clear" w:color="auto" w:fill="FFFFFF"/>
        </w:rPr>
        <w:t>13/07/2018)</w:t>
      </w:r>
    </w:p>
    <w:p w14:paraId="64861B2E">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jc w:val="both"/>
        <w:textAlignment w:val="auto"/>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b/>
          <w:bCs/>
          <w:color w:val="0D0D0D"/>
          <w:sz w:val="24"/>
          <w:szCs w:val="24"/>
        </w:rPr>
        <w:t>Thực hiện các yêu cầu:</w:t>
      </w:r>
    </w:p>
    <w:p w14:paraId="0E907888">
      <w:pPr>
        <w:keepNext w:val="0"/>
        <w:keepLines w:val="0"/>
        <w:pageBreakBefore w:val="0"/>
        <w:widowControl/>
        <w:kinsoku/>
        <w:wordWrap/>
        <w:overflowPunct/>
        <w:topLinePunct w:val="0"/>
        <w:autoSpaceDE/>
        <w:autoSpaceDN/>
        <w:bidi w:val="0"/>
        <w:adjustRightInd/>
        <w:snapToGrid/>
        <w:spacing w:after="0" w:line="240" w:lineRule="auto"/>
        <w:ind w:left="57" w:right="57"/>
        <w:contextualSpacing/>
        <w:jc w:val="both"/>
        <w:textAlignment w:val="auto"/>
        <w:rPr>
          <w:rFonts w:hint="default" w:ascii="Times New Roman" w:hAnsi="Times New Roman" w:eastAsia="Calibri" w:cs="Times New Roman"/>
          <w:b w:val="0"/>
          <w:bCs w:val="0"/>
          <w:color w:val="0D0D0D"/>
          <w:sz w:val="24"/>
          <w:szCs w:val="24"/>
          <w:lang w:val="en-US"/>
        </w:rPr>
      </w:pPr>
      <w:r>
        <w:rPr>
          <w:rFonts w:hint="default" w:ascii="Times New Roman" w:hAnsi="Times New Roman" w:eastAsia="Calibri" w:cs="Times New Roman"/>
          <w:b/>
          <w:bCs/>
          <w:color w:val="0D0D0D"/>
          <w:sz w:val="24"/>
          <w:szCs w:val="24"/>
          <w:lang w:val="en-US"/>
        </w:rPr>
        <w:t xml:space="preserve">Câu 1. </w:t>
      </w:r>
      <w:r>
        <w:rPr>
          <w:rFonts w:hint="default" w:ascii="Times New Roman" w:hAnsi="Times New Roman" w:eastAsia="Calibri" w:cs="Times New Roman"/>
          <w:b w:val="0"/>
          <w:bCs w:val="0"/>
          <w:color w:val="0D0D0D"/>
          <w:sz w:val="24"/>
          <w:szCs w:val="24"/>
          <w:lang w:val="en-US"/>
        </w:rPr>
        <w:t>Xác định phương thức biểu đạt chính của văn bản.</w:t>
      </w:r>
    </w:p>
    <w:p w14:paraId="07CDA36F">
      <w:pPr>
        <w:keepNext w:val="0"/>
        <w:keepLines w:val="0"/>
        <w:pageBreakBefore w:val="0"/>
        <w:widowControl/>
        <w:kinsoku/>
        <w:wordWrap/>
        <w:overflowPunct/>
        <w:topLinePunct w:val="0"/>
        <w:autoSpaceDE/>
        <w:autoSpaceDN/>
        <w:bidi w:val="0"/>
        <w:adjustRightInd/>
        <w:snapToGrid/>
        <w:spacing w:after="0" w:line="240" w:lineRule="auto"/>
        <w:ind w:left="57" w:right="57"/>
        <w:contextualSpacing/>
        <w:jc w:val="both"/>
        <w:textAlignment w:val="auto"/>
        <w:rPr>
          <w:rFonts w:hint="default" w:ascii="Times New Roman" w:hAnsi="Times New Roman" w:eastAsia="Times New Roman" w:cs="Times New Roman"/>
          <w:sz w:val="24"/>
          <w:szCs w:val="24"/>
          <w:lang w:val="vi-VN"/>
        </w:rPr>
      </w:pPr>
      <w:r>
        <w:rPr>
          <w:rFonts w:hint="default" w:ascii="Times New Roman" w:hAnsi="Times New Roman" w:eastAsia="Calibri" w:cs="Times New Roman"/>
          <w:b/>
          <w:bCs/>
          <w:color w:val="0D0D0D"/>
          <w:sz w:val="24"/>
          <w:szCs w:val="24"/>
        </w:rPr>
        <w:t xml:space="preserve">Câu </w:t>
      </w:r>
      <w:r>
        <w:rPr>
          <w:rFonts w:hint="default" w:ascii="Times New Roman" w:hAnsi="Times New Roman" w:eastAsia="Calibri" w:cs="Times New Roman"/>
          <w:b/>
          <w:bCs/>
          <w:color w:val="0D0D0D"/>
          <w:sz w:val="24"/>
          <w:szCs w:val="24"/>
          <w:lang w:val="en-US"/>
        </w:rPr>
        <w:t>2</w:t>
      </w:r>
      <w:r>
        <w:rPr>
          <w:rFonts w:hint="default" w:ascii="Times New Roman" w:hAnsi="Times New Roman" w:eastAsia="Calibri" w:cs="Times New Roman"/>
          <w:b/>
          <w:bCs/>
          <w:color w:val="0D0D0D"/>
          <w:sz w:val="24"/>
          <w:szCs w:val="24"/>
        </w:rPr>
        <w:t xml:space="preserve">. </w:t>
      </w:r>
      <w:r>
        <w:rPr>
          <w:rFonts w:hint="default" w:ascii="Times New Roman" w:hAnsi="Times New Roman" w:eastAsia="Calibri" w:cs="Times New Roman"/>
          <w:sz w:val="24"/>
          <w:szCs w:val="24"/>
          <w:lang w:val="vi-VN"/>
        </w:rPr>
        <w:t xml:space="preserve">Chỉ ra </w:t>
      </w:r>
      <w:r>
        <w:rPr>
          <w:rFonts w:hint="default" w:ascii="Times New Roman" w:hAnsi="Times New Roman" w:eastAsia="Times New Roman" w:cs="Times New Roman"/>
          <w:bCs/>
          <w:color w:val="0D0D0D"/>
          <w:sz w:val="24"/>
          <w:szCs w:val="24"/>
          <w:lang w:val="vi-VN"/>
        </w:rPr>
        <w:t>phương tiện phi ngôn ngữ được sử dụng trong văn bản.</w:t>
      </w:r>
    </w:p>
    <w:p w14:paraId="77038621">
      <w:pPr>
        <w:keepNext w:val="0"/>
        <w:keepLines w:val="0"/>
        <w:pageBreakBefore w:val="0"/>
        <w:widowControl/>
        <w:kinsoku/>
        <w:wordWrap/>
        <w:overflowPunct/>
        <w:topLinePunct w:val="0"/>
        <w:autoSpaceDE/>
        <w:autoSpaceDN/>
        <w:bidi w:val="0"/>
        <w:adjustRightInd/>
        <w:snapToGrid/>
        <w:spacing w:after="0" w:line="240" w:lineRule="auto"/>
        <w:ind w:left="57" w:right="57"/>
        <w:contextualSpacing/>
        <w:jc w:val="both"/>
        <w:textAlignment w:val="auto"/>
        <w:rPr>
          <w:rFonts w:hint="default" w:ascii="Times New Roman" w:hAnsi="Times New Roman" w:eastAsia="Times New Roman" w:cs="Times New Roman"/>
          <w:bCs/>
          <w:color w:val="0D0D0D"/>
          <w:sz w:val="24"/>
          <w:szCs w:val="24"/>
          <w:lang w:val="pt-BR"/>
        </w:rPr>
      </w:pPr>
      <w:r>
        <w:rPr>
          <w:rFonts w:hint="default" w:ascii="Times New Roman" w:hAnsi="Times New Roman" w:eastAsia="Calibri" w:cs="Times New Roman"/>
          <w:b/>
          <w:bCs/>
          <w:color w:val="0D0D0D"/>
          <w:sz w:val="24"/>
          <w:szCs w:val="24"/>
          <w:lang w:val="vi-VN"/>
        </w:rPr>
        <w:t xml:space="preserve">Câu </w:t>
      </w:r>
      <w:r>
        <w:rPr>
          <w:rFonts w:hint="default" w:ascii="Times New Roman" w:hAnsi="Times New Roman" w:eastAsia="Calibri" w:cs="Times New Roman"/>
          <w:b/>
          <w:bCs/>
          <w:color w:val="0D0D0D"/>
          <w:sz w:val="24"/>
          <w:szCs w:val="24"/>
          <w:lang w:val="en-US"/>
        </w:rPr>
        <w:t>3</w:t>
      </w:r>
      <w:r>
        <w:rPr>
          <w:rFonts w:hint="default" w:ascii="Times New Roman" w:hAnsi="Times New Roman" w:eastAsia="Calibri" w:cs="Times New Roman"/>
          <w:b/>
          <w:bCs/>
          <w:color w:val="0D0D0D"/>
          <w:sz w:val="24"/>
          <w:szCs w:val="24"/>
          <w:lang w:val="vi-VN"/>
        </w:rPr>
        <w:t>.</w:t>
      </w:r>
      <w:r>
        <w:rPr>
          <w:rFonts w:hint="default" w:ascii="Times New Roman" w:hAnsi="Times New Roman" w:eastAsia="Calibri" w:cs="Times New Roman"/>
          <w:color w:val="0D0D0D"/>
          <w:sz w:val="24"/>
          <w:szCs w:val="24"/>
          <w:lang w:val="vi-VN"/>
        </w:rPr>
        <w:t xml:space="preserve"> </w:t>
      </w:r>
      <w:r>
        <w:rPr>
          <w:rFonts w:hint="default" w:ascii="Times New Roman" w:hAnsi="Times New Roman" w:eastAsia="Calibri" w:cs="Times New Roman"/>
          <w:sz w:val="24"/>
          <w:szCs w:val="24"/>
          <w:lang w:val="vi-VN"/>
        </w:rPr>
        <w:t>Thông tin cơ bản của văn bản trên là gì?</w:t>
      </w:r>
    </w:p>
    <w:p w14:paraId="5D3D91A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jc w:val="both"/>
        <w:textAlignment w:val="auto"/>
        <w:rPr>
          <w:rFonts w:hint="default" w:ascii="Times New Roman" w:hAnsi="Times New Roman" w:eastAsia="Times New Roman" w:cs="Times New Roman"/>
          <w:color w:val="0D0D0D"/>
          <w:sz w:val="24"/>
          <w:szCs w:val="24"/>
          <w:lang w:val="pt-BR"/>
        </w:rPr>
      </w:pPr>
      <w:r>
        <w:rPr>
          <w:rFonts w:hint="default" w:ascii="Times New Roman" w:hAnsi="Times New Roman" w:eastAsia="Times New Roman" w:cs="Times New Roman"/>
          <w:b/>
          <w:bCs/>
          <w:color w:val="0D0D0D"/>
          <w:sz w:val="24"/>
          <w:szCs w:val="24"/>
          <w:lang w:val="pt-BR"/>
        </w:rPr>
        <w:t xml:space="preserve">Câu </w:t>
      </w:r>
      <w:r>
        <w:rPr>
          <w:rFonts w:hint="default" w:ascii="Times New Roman" w:hAnsi="Times New Roman" w:eastAsia="Times New Roman" w:cs="Times New Roman"/>
          <w:b/>
          <w:bCs/>
          <w:color w:val="0D0D0D"/>
          <w:sz w:val="24"/>
          <w:szCs w:val="24"/>
          <w:lang w:val="en-US"/>
        </w:rPr>
        <w:t>4</w:t>
      </w:r>
      <w:r>
        <w:rPr>
          <w:rFonts w:hint="default" w:ascii="Times New Roman" w:hAnsi="Times New Roman" w:eastAsia="Times New Roman" w:cs="Times New Roman"/>
          <w:b/>
          <w:bCs/>
          <w:color w:val="0D0D0D"/>
          <w:sz w:val="24"/>
          <w:szCs w:val="24"/>
          <w:lang w:val="pt-BR"/>
        </w:rPr>
        <w:t>.</w:t>
      </w:r>
      <w:r>
        <w:rPr>
          <w:rFonts w:hint="default" w:ascii="Times New Roman" w:hAnsi="Times New Roman" w:eastAsia="Times New Roman" w:cs="Times New Roman"/>
          <w:color w:val="0D0D0D"/>
          <w:sz w:val="24"/>
          <w:szCs w:val="24"/>
          <w:lang w:val="pt-BR"/>
        </w:rPr>
        <w:t xml:space="preserve"> Qua những câu trả lời của Sofia, anh/chị hãy phân tích mối quan hệ giữa cuộc Cách mạng công nghiệp 4.0 và thế hệ trẻ hiện nay.</w:t>
      </w:r>
    </w:p>
    <w:p w14:paraId="1E09A2A4">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jc w:val="both"/>
        <w:textAlignment w:val="auto"/>
        <w:rPr>
          <w:rFonts w:hint="default" w:ascii="Times New Roman" w:hAnsi="Times New Roman" w:eastAsia="Times New Roman" w:cs="Times New Roman"/>
          <w:color w:val="0D0D0D"/>
          <w:sz w:val="24"/>
          <w:szCs w:val="24"/>
          <w:lang w:val="pt-BR"/>
        </w:rPr>
      </w:pPr>
      <w:r>
        <w:rPr>
          <w:rFonts w:hint="default" w:ascii="Times New Roman" w:hAnsi="Times New Roman" w:eastAsia="Calibri" w:cs="Times New Roman"/>
          <w:b/>
          <w:bCs/>
          <w:color w:val="0D0D0D"/>
          <w:sz w:val="24"/>
          <w:szCs w:val="24"/>
          <w:lang w:val="pt-BR"/>
        </w:rPr>
        <w:t xml:space="preserve">Câu </w:t>
      </w:r>
      <w:r>
        <w:rPr>
          <w:rFonts w:hint="default" w:ascii="Times New Roman" w:hAnsi="Times New Roman" w:eastAsia="Calibri" w:cs="Times New Roman"/>
          <w:b/>
          <w:bCs/>
          <w:color w:val="0D0D0D"/>
          <w:sz w:val="24"/>
          <w:szCs w:val="24"/>
          <w:lang w:val="en-US"/>
        </w:rPr>
        <w:t>5</w:t>
      </w:r>
      <w:r>
        <w:rPr>
          <w:rFonts w:hint="default" w:ascii="Times New Roman" w:hAnsi="Times New Roman" w:eastAsia="Calibri" w:cs="Times New Roman"/>
          <w:b/>
          <w:bCs/>
          <w:color w:val="0D0D0D"/>
          <w:sz w:val="24"/>
          <w:szCs w:val="24"/>
          <w:lang w:val="pt-BR"/>
        </w:rPr>
        <w:t>.</w:t>
      </w:r>
      <w:r>
        <w:rPr>
          <w:rFonts w:hint="default" w:ascii="Times New Roman" w:hAnsi="Times New Roman" w:eastAsia="Calibri" w:cs="Times New Roman"/>
          <w:color w:val="0D0D0D"/>
          <w:sz w:val="24"/>
          <w:szCs w:val="24"/>
          <w:lang w:val="pt-BR"/>
        </w:rPr>
        <w:t> Anh/Chị có đồng tình với ý kiến của Sofia “</w:t>
      </w:r>
      <w:r>
        <w:rPr>
          <w:rFonts w:hint="default" w:ascii="Times New Roman" w:hAnsi="Times New Roman" w:eastAsia="Times New Roman" w:cs="Times New Roman"/>
          <w:i/>
          <w:color w:val="0D0D0D"/>
          <w:sz w:val="24"/>
          <w:szCs w:val="24"/>
          <w:lang w:val="pt-BR"/>
        </w:rPr>
        <w:t>Robot sẽ làm việc, khi đó con người sẽ có nhiều thời gian hơn cho gia đình, con cái và tận hưởng cuộc sống</w:t>
      </w:r>
      <w:r>
        <w:rPr>
          <w:rFonts w:hint="default" w:ascii="Times New Roman" w:hAnsi="Times New Roman" w:eastAsia="Times New Roman" w:cs="Times New Roman"/>
          <w:color w:val="0D0D0D"/>
          <w:sz w:val="24"/>
          <w:szCs w:val="24"/>
          <w:lang w:val="pt-BR"/>
        </w:rPr>
        <w:t xml:space="preserve">” </w:t>
      </w:r>
      <w:r>
        <w:rPr>
          <w:rFonts w:hint="default" w:ascii="Times New Roman" w:hAnsi="Times New Roman" w:eastAsia="Calibri" w:cs="Times New Roman"/>
          <w:color w:val="0D0D0D"/>
          <w:sz w:val="24"/>
          <w:szCs w:val="24"/>
          <w:lang w:val="pt-BR"/>
        </w:rPr>
        <w:t> không? Vì sao?</w:t>
      </w:r>
    </w:p>
    <w:p w14:paraId="72B1216D">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57" w:right="57"/>
        <w:jc w:val="both"/>
        <w:textAlignment w:val="auto"/>
        <w:rPr>
          <w:rFonts w:hint="default" w:ascii="Times New Roman" w:hAnsi="Times New Roman" w:eastAsia="Times New Roman" w:cs="Times New Roman"/>
          <w:color w:val="0D0D0D"/>
          <w:sz w:val="24"/>
          <w:szCs w:val="24"/>
          <w:shd w:val="clear" w:color="auto" w:fill="FFFFFF"/>
          <w:lang w:val="pt-BR"/>
        </w:rPr>
      </w:pPr>
      <w:r>
        <w:rPr>
          <w:rFonts w:hint="default" w:ascii="Times New Roman" w:hAnsi="Times New Roman" w:eastAsia="Times New Roman" w:cs="Times New Roman"/>
          <w:b/>
          <w:bCs/>
          <w:color w:val="0D0D0D"/>
          <w:sz w:val="24"/>
          <w:szCs w:val="24"/>
          <w:lang w:val="pt-BR"/>
        </w:rPr>
        <w:t xml:space="preserve">Câu </w:t>
      </w:r>
      <w:r>
        <w:rPr>
          <w:rFonts w:hint="default" w:ascii="Times New Roman" w:hAnsi="Times New Roman" w:eastAsia="Times New Roman" w:cs="Times New Roman"/>
          <w:b/>
          <w:bCs/>
          <w:color w:val="0D0D0D"/>
          <w:sz w:val="24"/>
          <w:szCs w:val="24"/>
          <w:lang w:val="en-US"/>
        </w:rPr>
        <w:t>6</w:t>
      </w:r>
      <w:r>
        <w:rPr>
          <w:rFonts w:hint="default" w:ascii="Times New Roman" w:hAnsi="Times New Roman" w:eastAsia="Times New Roman" w:cs="Times New Roman"/>
          <w:b/>
          <w:bCs/>
          <w:color w:val="0D0D0D"/>
          <w:sz w:val="24"/>
          <w:szCs w:val="24"/>
          <w:lang w:val="pt-BR"/>
        </w:rPr>
        <w:t>. </w:t>
      </w:r>
      <w:r>
        <w:rPr>
          <w:rFonts w:hint="default" w:ascii="Times New Roman" w:hAnsi="Times New Roman" w:eastAsia="Times New Roman" w:cs="Times New Roman"/>
          <w:color w:val="0D0D0D"/>
          <w:sz w:val="24"/>
          <w:szCs w:val="24"/>
          <w:lang w:val="pt-BR"/>
        </w:rPr>
        <w:t xml:space="preserve">Theo anh/chị, </w:t>
      </w:r>
      <w:r>
        <w:rPr>
          <w:rFonts w:hint="default" w:ascii="Times New Roman" w:hAnsi="Times New Roman" w:eastAsia="Times New Roman" w:cs="Times New Roman"/>
          <w:color w:val="0D0D0D"/>
          <w:sz w:val="24"/>
          <w:szCs w:val="24"/>
          <w:shd w:val="clear" w:color="auto" w:fill="FFFFFF"/>
          <w:lang w:val="pt-BR"/>
        </w:rPr>
        <w:t>khi trí tuệ nhân tạo phát triển, máy móc có thể hoàn toàn thay thế con người hay không? Vì sao?</w:t>
      </w:r>
    </w:p>
    <w:p w14:paraId="00D2822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II. PHẦN VIẾT (</w:t>
      </w: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,0 điểm)</w:t>
      </w:r>
    </w:p>
    <w:p w14:paraId="093AF62B">
      <w:pPr>
        <w:pageBreakBefore w:val="0"/>
        <w:kinsoku/>
        <w:overflowPunct/>
        <w:topLinePunct w:val="0"/>
        <w:bidi w:val="0"/>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 xml:space="preserve">Đọc văn bản: </w:t>
      </w:r>
    </w:p>
    <w:p w14:paraId="360280B3">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Có một cậu bé  đang chơi ở đống cát trước sân. Khi đào một đường hầm trong đống cát, cậu bé đụng phải một tảng đá lớn. Cậu bé liền tìm cách đẩy nó ra khỏi đống cát.</w:t>
      </w:r>
    </w:p>
    <w:p w14:paraId="19102BE5">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Cậu bé dùng đủ mọi cách, cố hết sức lực nhưng rốt cục vẫn không thể đẩy được tảng đá ra khỏi đống cát. Đã vậy bàn tay cậu còn bị trầy xước, rướm máu. Cậu bật khóc rấm rứt trong thất vọng.</w:t>
      </w:r>
    </w:p>
    <w:p w14:paraId="1C70B401">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Người bố ngồi trong nhà lặng lẽ theo dõi mọi chuyện. Và khi cậu bé bật khóc, người bố bước tới: “ </w:t>
      </w:r>
      <w:r>
        <w:rPr>
          <w:rFonts w:hint="default" w:ascii="Times New Roman" w:hAnsi="Times New Roman" w:cs="Times New Roman"/>
          <w:i/>
          <w:sz w:val="24"/>
          <w:szCs w:val="24"/>
          <w:lang w:val="vi-VN"/>
        </w:rPr>
        <w:t>Con trai, tại sao con không dùng hết sức mạnh của mình</w:t>
      </w:r>
      <w:r>
        <w:rPr>
          <w:rFonts w:hint="default" w:ascii="Times New Roman" w:hAnsi="Times New Roman" w:cs="Times New Roman"/>
          <w:sz w:val="24"/>
          <w:szCs w:val="24"/>
          <w:lang w:val="vi-VN"/>
        </w:rPr>
        <w:t>?”</w:t>
      </w:r>
    </w:p>
    <w:p w14:paraId="2AB64C9A">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Cậu bé thổn thức đáp: </w:t>
      </w:r>
      <w:r>
        <w:rPr>
          <w:rFonts w:hint="default" w:ascii="Times New Roman" w:hAnsi="Times New Roman" w:cs="Times New Roman"/>
          <w:i/>
          <w:sz w:val="24"/>
          <w:szCs w:val="24"/>
          <w:lang w:val="vi-VN"/>
        </w:rPr>
        <w:t>Có mà! Con đã dùng hết sức rồi mà bố!</w:t>
      </w:r>
    </w:p>
    <w:p w14:paraId="2EA5794D">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w:t>
      </w:r>
      <w:r>
        <w:rPr>
          <w:rFonts w:hint="default" w:ascii="Times New Roman" w:hAnsi="Times New Roman" w:cs="Times New Roman"/>
          <w:i/>
          <w:sz w:val="24"/>
          <w:szCs w:val="24"/>
          <w:lang w:val="vi-VN"/>
        </w:rPr>
        <w:t>“Không con trai</w:t>
      </w:r>
      <w:r>
        <w:rPr>
          <w:rFonts w:hint="default" w:ascii="Times New Roman" w:hAnsi="Times New Roman" w:cs="Times New Roman"/>
          <w:sz w:val="24"/>
          <w:szCs w:val="24"/>
          <w:lang w:val="vi-VN"/>
        </w:rPr>
        <w:t xml:space="preserve"> – người bố nhẹ nhàng nói – </w:t>
      </w:r>
      <w:r>
        <w:rPr>
          <w:rFonts w:hint="default" w:ascii="Times New Roman" w:hAnsi="Times New Roman" w:cs="Times New Roman"/>
          <w:i/>
          <w:sz w:val="24"/>
          <w:szCs w:val="24"/>
          <w:lang w:val="vi-VN"/>
        </w:rPr>
        <w:t>Con đã không dùng đến tất cả sức mạnh của con. Con đã không nhờ bố giúp”.</w:t>
      </w:r>
    </w:p>
    <w:p w14:paraId="1D2B5225">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Nói rồi người bố cúi xuống bới tảng đá ra, nhấc lên và vứt đi chỗ khác.</w:t>
      </w:r>
    </w:p>
    <w:p w14:paraId="21FB20BF">
      <w:pPr>
        <w:pageBreakBefore w:val="0"/>
        <w:kinsoku/>
        <w:overflowPunct/>
        <w:topLinePunct w:val="0"/>
        <w:bidi w:val="0"/>
        <w:spacing w:after="0" w:line="240" w:lineRule="auto"/>
        <w:jc w:val="right"/>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(Theo báo Tuổi trẻ - Bùi Xuân Lộc phỏng dịch từ </w:t>
      </w:r>
      <w:r>
        <w:rPr>
          <w:rFonts w:hint="default" w:ascii="Times New Roman" w:hAnsi="Times New Roman" w:cs="Times New Roman"/>
          <w:i/>
          <w:sz w:val="24"/>
          <w:szCs w:val="24"/>
          <w:lang w:val="vi-VN"/>
        </w:rPr>
        <w:t>Faith to move Mountains</w:t>
      </w:r>
      <w:r>
        <w:rPr>
          <w:rFonts w:hint="default" w:ascii="Times New Roman" w:hAnsi="Times New Roman" w:cs="Times New Roman"/>
          <w:sz w:val="24"/>
          <w:szCs w:val="24"/>
          <w:lang w:val="vi-VN"/>
        </w:rPr>
        <w:t>)</w:t>
      </w:r>
    </w:p>
    <w:p w14:paraId="3A2407EB">
      <w:pPr>
        <w:pageBreakBefore w:val="0"/>
        <w:kinsoku/>
        <w:overflowPunct/>
        <w:topLinePunct w:val="0"/>
        <w:bidi w:val="0"/>
        <w:spacing w:after="0" w:line="240" w:lineRule="auto"/>
        <w:ind w:firstLine="720"/>
        <w:jc w:val="both"/>
        <w:rPr>
          <w:rFonts w:hint="default" w:ascii="Times New Roman" w:hAnsi="Times New Roman" w:cs="Times New Roman"/>
          <w:b/>
          <w:sz w:val="24"/>
          <w:szCs w:val="24"/>
          <w:lang w:val="vi-VN"/>
        </w:rPr>
      </w:pPr>
      <w:r>
        <w:rPr>
          <w:rFonts w:hint="default" w:ascii="Times New Roman" w:hAnsi="Times New Roman" w:cs="Times New Roman"/>
          <w:b/>
          <w:sz w:val="24"/>
          <w:szCs w:val="24"/>
        </w:rPr>
        <w:t>S</w:t>
      </w:r>
      <w:r>
        <w:rPr>
          <w:rFonts w:hint="default" w:ascii="Times New Roman" w:hAnsi="Times New Roman" w:cs="Times New Roman"/>
          <w:b/>
          <w:sz w:val="24"/>
          <w:szCs w:val="24"/>
          <w:lang w:val="vi-VN"/>
        </w:rPr>
        <w:t xml:space="preserve">uy nghĩ của anh/chị về bài học rút ra từ câu chuyện </w:t>
      </w:r>
      <w:r>
        <w:rPr>
          <w:rFonts w:hint="default" w:ascii="Times New Roman" w:hAnsi="Times New Roman" w:cs="Times New Roman"/>
          <w:b/>
          <w:sz w:val="24"/>
          <w:szCs w:val="24"/>
        </w:rPr>
        <w:t>trên</w:t>
      </w:r>
      <w:r>
        <w:rPr>
          <w:rFonts w:hint="default" w:ascii="Times New Roman" w:hAnsi="Times New Roman" w:cs="Times New Roman"/>
          <w:b/>
          <w:sz w:val="24"/>
          <w:szCs w:val="24"/>
          <w:lang w:val="vi-VN"/>
        </w:rPr>
        <w:t>.</w:t>
      </w:r>
    </w:p>
    <w:p w14:paraId="32E823D1">
      <w:pPr>
        <w:pageBreakBefore w:val="0"/>
        <w:kinsoku/>
        <w:overflowPunct/>
        <w:topLinePunct w:val="0"/>
        <w:bidi w:val="0"/>
        <w:spacing w:after="0" w:line="240" w:lineRule="auto"/>
        <w:ind w:firstLine="720"/>
        <w:jc w:val="both"/>
        <w:rPr>
          <w:rFonts w:hint="default" w:ascii="Times New Roman" w:hAnsi="Times New Roman" w:cs="Times New Roman"/>
          <w:b/>
          <w:sz w:val="24"/>
          <w:szCs w:val="24"/>
          <w:lang w:val="vi-VN"/>
        </w:rPr>
      </w:pPr>
    </w:p>
    <w:p w14:paraId="27EE42C7">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ĐÁP ÁN, HƯỚNG DẪN CHẤM ĐỀ 5</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43"/>
        <w:gridCol w:w="7309"/>
        <w:gridCol w:w="763"/>
      </w:tblGrid>
      <w:tr w14:paraId="23A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0" w:type="auto"/>
            <w:shd w:val="clear" w:color="auto" w:fill="auto"/>
            <w:vAlign w:val="center"/>
          </w:tcPr>
          <w:p w14:paraId="67AAC99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Phần</w:t>
            </w:r>
          </w:p>
        </w:tc>
        <w:tc>
          <w:tcPr>
            <w:tcW w:w="0" w:type="auto"/>
            <w:shd w:val="clear" w:color="auto" w:fill="auto"/>
            <w:vAlign w:val="center"/>
          </w:tcPr>
          <w:p w14:paraId="350D223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0" w:type="auto"/>
            <w:shd w:val="clear" w:color="auto" w:fill="auto"/>
            <w:vAlign w:val="center"/>
          </w:tcPr>
          <w:p w14:paraId="31B30BC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Nội dung</w:t>
            </w:r>
          </w:p>
        </w:tc>
        <w:tc>
          <w:tcPr>
            <w:tcW w:w="0" w:type="auto"/>
            <w:shd w:val="clear" w:color="auto" w:fill="auto"/>
            <w:vAlign w:val="center"/>
          </w:tcPr>
          <w:p w14:paraId="0EFB2F9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14:paraId="77A3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shd w:val="clear" w:color="auto" w:fill="auto"/>
            <w:vAlign w:val="center"/>
          </w:tcPr>
          <w:p w14:paraId="7F2352F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w:t>
            </w:r>
          </w:p>
        </w:tc>
        <w:tc>
          <w:tcPr>
            <w:tcW w:w="0" w:type="auto"/>
            <w:shd w:val="clear" w:color="auto" w:fill="auto"/>
          </w:tcPr>
          <w:p w14:paraId="577E9DB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p>
        </w:tc>
        <w:tc>
          <w:tcPr>
            <w:tcW w:w="0" w:type="auto"/>
            <w:shd w:val="clear" w:color="auto" w:fill="auto"/>
          </w:tcPr>
          <w:p w14:paraId="27DE2AB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ĐỌC HIỂU</w:t>
            </w:r>
          </w:p>
        </w:tc>
        <w:tc>
          <w:tcPr>
            <w:tcW w:w="0" w:type="auto"/>
            <w:shd w:val="clear" w:color="auto" w:fill="auto"/>
            <w:vAlign w:val="center"/>
          </w:tcPr>
          <w:p w14:paraId="7FFD10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rPr>
              <w:t>5,</w:t>
            </w:r>
            <w:r>
              <w:rPr>
                <w:rFonts w:hint="default" w:ascii="Times New Roman" w:hAnsi="Times New Roman" w:cs="Times New Roman"/>
                <w:b/>
                <w:bCs/>
                <w:sz w:val="24"/>
                <w:szCs w:val="24"/>
              </w:rPr>
              <w:t>0</w:t>
            </w:r>
          </w:p>
        </w:tc>
      </w:tr>
      <w:tr w14:paraId="44F1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restart"/>
            <w:shd w:val="clear" w:color="auto" w:fill="auto"/>
          </w:tcPr>
          <w:p w14:paraId="600D60A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244A08D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w:t>
            </w:r>
          </w:p>
        </w:tc>
        <w:tc>
          <w:tcPr>
            <w:tcW w:w="0" w:type="auto"/>
            <w:shd w:val="clear" w:color="auto" w:fill="auto"/>
          </w:tcPr>
          <w:p w14:paraId="3ECFF8F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Phương thức biểu đạt chính của văn bản: thuyết minh</w:t>
            </w:r>
          </w:p>
          <w:p w14:paraId="02AB7A2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Hướng dẫn chấm:</w:t>
            </w:r>
          </w:p>
          <w:p w14:paraId="65B3716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 Trả lời được như đáp án: 0,</w:t>
            </w:r>
            <w:r>
              <w:rPr>
                <w:rFonts w:hint="default" w:ascii="Times New Roman" w:hAnsi="Times New Roman" w:cs="Times New Roman"/>
                <w:i/>
                <w:iCs/>
                <w:sz w:val="24"/>
                <w:szCs w:val="24"/>
                <w:lang w:val="en-US"/>
              </w:rPr>
              <w:t>7</w:t>
            </w:r>
            <w:r>
              <w:rPr>
                <w:rFonts w:hint="default" w:ascii="Times New Roman" w:hAnsi="Times New Roman" w:cs="Times New Roman"/>
                <w:i/>
                <w:iCs/>
                <w:sz w:val="24"/>
                <w:szCs w:val="24"/>
              </w:rPr>
              <w:t>5 điểm</w:t>
            </w:r>
          </w:p>
          <w:p w14:paraId="291110D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rPr>
              <w:t>- Trả lời sai/ Không trả lời: 0,0 điểm</w:t>
            </w:r>
          </w:p>
        </w:tc>
        <w:tc>
          <w:tcPr>
            <w:tcW w:w="0" w:type="auto"/>
            <w:shd w:val="clear" w:color="auto" w:fill="auto"/>
            <w:vAlign w:val="center"/>
          </w:tcPr>
          <w:p w14:paraId="55542FC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w:t>
            </w:r>
            <w:r>
              <w:rPr>
                <w:rFonts w:hint="default" w:ascii="Times New Roman" w:hAnsi="Times New Roman" w:cs="Times New Roman"/>
                <w:sz w:val="24"/>
                <w:szCs w:val="24"/>
                <w:lang w:val="en-US"/>
              </w:rPr>
              <w:t>,7</w:t>
            </w:r>
            <w:r>
              <w:rPr>
                <w:rFonts w:hint="default" w:ascii="Times New Roman" w:hAnsi="Times New Roman" w:cs="Times New Roman"/>
                <w:sz w:val="24"/>
                <w:szCs w:val="24"/>
              </w:rPr>
              <w:t>5</w:t>
            </w:r>
          </w:p>
        </w:tc>
      </w:tr>
      <w:tr w14:paraId="4432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0" w:type="auto"/>
            <w:vMerge w:val="continue"/>
            <w:shd w:val="clear" w:color="auto" w:fill="auto"/>
          </w:tcPr>
          <w:p w14:paraId="0E6BFA6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1BCCFE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2</w:t>
            </w:r>
          </w:p>
        </w:tc>
        <w:tc>
          <w:tcPr>
            <w:tcW w:w="7309" w:type="dxa"/>
            <w:shd w:val="clear" w:color="auto" w:fill="auto"/>
            <w:vAlign w:val="center"/>
          </w:tcPr>
          <w:p w14:paraId="195C3C5F">
            <w:pPr>
              <w:pageBreakBefore w:val="0"/>
              <w:kinsoku/>
              <w:overflowPunct/>
              <w:topLinePunct w:val="0"/>
              <w:bidi w:val="0"/>
              <w:spacing w:after="0" w:line="240" w:lineRule="auto"/>
              <w:ind w:left="57" w:right="57"/>
              <w:contextualSpacing/>
              <w:jc w:val="both"/>
              <w:rPr>
                <w:rFonts w:hint="default" w:ascii="Times New Roman" w:hAnsi="Times New Roman" w:eastAsia="Times New Roman" w:cs="Times New Roman"/>
                <w:bCs/>
                <w:color w:val="0D0D0D"/>
                <w:sz w:val="24"/>
                <w:szCs w:val="24"/>
                <w:lang w:val="pt-BR"/>
              </w:rPr>
            </w:pPr>
            <w:r>
              <w:rPr>
                <w:rFonts w:hint="default" w:ascii="Times New Roman" w:hAnsi="Times New Roman" w:eastAsia="Times New Roman" w:cs="Times New Roman"/>
                <w:bCs/>
                <w:color w:val="0D0D0D"/>
                <w:sz w:val="24"/>
                <w:szCs w:val="24"/>
                <w:lang w:val="vi-VN"/>
              </w:rPr>
              <w:t>Phương tiện phi ngôn ngữ</w:t>
            </w:r>
            <w:r>
              <w:rPr>
                <w:rFonts w:hint="default" w:ascii="Times New Roman" w:hAnsi="Times New Roman" w:eastAsia="Times New Roman" w:cs="Times New Roman"/>
                <w:bCs/>
                <w:color w:val="0D0D0D"/>
                <w:sz w:val="24"/>
                <w:szCs w:val="24"/>
              </w:rPr>
              <w:t xml:space="preserve"> được sử dụng</w:t>
            </w:r>
            <w:r>
              <w:rPr>
                <w:rFonts w:hint="default" w:ascii="Times New Roman" w:hAnsi="Times New Roman" w:eastAsia="Times New Roman" w:cs="Times New Roman"/>
                <w:bCs/>
                <w:color w:val="0D0D0D"/>
                <w:sz w:val="24"/>
                <w:szCs w:val="24"/>
                <w:lang w:val="vi-VN"/>
              </w:rPr>
              <w:t xml:space="preserve"> trong văn bản: hình ảnh</w:t>
            </w:r>
          </w:p>
          <w:p w14:paraId="6C4862BD">
            <w:pPr>
              <w:pageBreakBefore w:val="0"/>
              <w:kinsoku/>
              <w:overflowPunct/>
              <w:topLinePunct w:val="0"/>
              <w:bidi w:val="0"/>
              <w:spacing w:after="0" w:line="240" w:lineRule="auto"/>
              <w:ind w:left="57" w:right="57"/>
              <w:jc w:val="both"/>
              <w:rPr>
                <w:rFonts w:hint="default" w:ascii="Times New Roman" w:hAnsi="Times New Roman" w:eastAsia="Times New Roman" w:cs="Times New Roman"/>
                <w:b/>
                <w:bCs/>
                <w:i/>
                <w:iCs/>
                <w:color w:val="0D0D0D"/>
                <w:sz w:val="24"/>
                <w:szCs w:val="24"/>
                <w:lang w:val="pt-BR"/>
              </w:rPr>
            </w:pPr>
            <w:r>
              <w:rPr>
                <w:rFonts w:hint="default" w:ascii="Times New Roman" w:hAnsi="Times New Roman" w:eastAsia="Times New Roman" w:cs="Times New Roman"/>
                <w:b/>
                <w:bCs/>
                <w:i/>
                <w:iCs/>
                <w:color w:val="0D0D0D"/>
                <w:sz w:val="24"/>
                <w:szCs w:val="24"/>
                <w:lang w:val="pt-BR"/>
              </w:rPr>
              <w:t>Hướng dẫn chấm: </w:t>
            </w:r>
          </w:p>
          <w:p w14:paraId="2ADFA12F">
            <w:pPr>
              <w:pageBreakBefore w:val="0"/>
              <w:kinsoku/>
              <w:overflowPunct/>
              <w:topLinePunct w:val="0"/>
              <w:bidi w:val="0"/>
              <w:spacing w:after="0" w:line="240" w:lineRule="auto"/>
              <w:ind w:left="57" w:right="57"/>
              <w:jc w:val="both"/>
              <w:rPr>
                <w:rFonts w:hint="default" w:ascii="Times New Roman" w:hAnsi="Times New Roman" w:eastAsia="Times New Roman" w:cs="Times New Roman"/>
                <w:i/>
                <w:iCs/>
                <w:color w:val="0D0D0D"/>
                <w:sz w:val="24"/>
                <w:szCs w:val="24"/>
                <w:lang w:val="pt-BR"/>
              </w:rPr>
            </w:pPr>
            <w:r>
              <w:rPr>
                <w:rFonts w:hint="default" w:ascii="Times New Roman" w:hAnsi="Times New Roman" w:eastAsia="Times New Roman" w:cs="Times New Roman"/>
                <w:b/>
                <w:bCs/>
                <w:i/>
                <w:iCs/>
                <w:color w:val="0D0D0D"/>
                <w:sz w:val="24"/>
                <w:szCs w:val="24"/>
                <w:lang w:val="pt-BR"/>
              </w:rPr>
              <w:t xml:space="preserve">- </w:t>
            </w:r>
            <w:r>
              <w:rPr>
                <w:rFonts w:hint="default" w:ascii="Times New Roman" w:hAnsi="Times New Roman" w:eastAsia="Times New Roman" w:cs="Times New Roman"/>
                <w:i/>
                <w:iCs/>
                <w:color w:val="0D0D0D"/>
                <w:sz w:val="24"/>
                <w:szCs w:val="24"/>
                <w:lang w:val="pt-BR"/>
              </w:rPr>
              <w:t>Trả lời đúng đáp án: 0.</w:t>
            </w:r>
            <w:r>
              <w:rPr>
                <w:rFonts w:hint="default" w:ascii="Times New Roman" w:hAnsi="Times New Roman" w:eastAsia="Times New Roman" w:cs="Times New Roman"/>
                <w:i/>
                <w:iCs/>
                <w:color w:val="0D0D0D"/>
                <w:sz w:val="24"/>
                <w:szCs w:val="24"/>
                <w:lang w:val="en-US"/>
              </w:rPr>
              <w:t>7</w:t>
            </w:r>
            <w:r>
              <w:rPr>
                <w:rFonts w:hint="default" w:ascii="Times New Roman" w:hAnsi="Times New Roman" w:eastAsia="Times New Roman" w:cs="Times New Roman"/>
                <w:i/>
                <w:iCs/>
                <w:color w:val="0D0D0D"/>
                <w:sz w:val="24"/>
                <w:szCs w:val="24"/>
                <w:lang w:val="pt-BR"/>
              </w:rPr>
              <w:t>5 điểm.</w:t>
            </w:r>
          </w:p>
          <w:p w14:paraId="7D915806">
            <w:pPr>
              <w:pageBreakBefore w:val="0"/>
              <w:kinsoku/>
              <w:overflowPunct/>
              <w:topLinePunct w:val="0"/>
              <w:bidi w:val="0"/>
              <w:spacing w:after="0" w:line="240" w:lineRule="auto"/>
              <w:ind w:left="57" w:leftChars="0" w:right="57" w:rightChars="0"/>
              <w:jc w:val="both"/>
              <w:rPr>
                <w:rFonts w:hint="default" w:ascii="Times New Roman" w:hAnsi="Times New Roman" w:eastAsia="Times New Roman" w:cs="Times New Roman"/>
                <w:i/>
                <w:color w:val="0D0D0D"/>
                <w:sz w:val="24"/>
                <w:szCs w:val="24"/>
              </w:rPr>
            </w:pPr>
            <w:r>
              <w:rPr>
                <w:rFonts w:hint="default" w:ascii="Times New Roman" w:hAnsi="Times New Roman" w:eastAsia="Times New Roman" w:cs="Times New Roman"/>
                <w:color w:val="0D0D0D"/>
                <w:sz w:val="24"/>
                <w:szCs w:val="24"/>
                <w:lang w:val="pt-BR"/>
              </w:rPr>
              <w:t xml:space="preserve">- </w:t>
            </w:r>
            <w:r>
              <w:rPr>
                <w:rFonts w:hint="default" w:ascii="Times New Roman" w:hAnsi="Times New Roman" w:eastAsia="Times New Roman" w:cs="Times New Roman"/>
                <w:i/>
                <w:color w:val="0D0D0D"/>
                <w:sz w:val="24"/>
                <w:szCs w:val="24"/>
                <w:lang w:val="pt-BR"/>
              </w:rPr>
              <w:t>Trả lời sai/ Không trả lời: 0 điểm</w:t>
            </w:r>
          </w:p>
        </w:tc>
        <w:tc>
          <w:tcPr>
            <w:tcW w:w="0" w:type="auto"/>
            <w:shd w:val="clear" w:color="auto" w:fill="auto"/>
            <w:vAlign w:val="center"/>
          </w:tcPr>
          <w:p w14:paraId="1FC63BD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w:t>
            </w:r>
            <w:r>
              <w:rPr>
                <w:rFonts w:hint="default" w:ascii="Times New Roman" w:hAnsi="Times New Roman" w:cs="Times New Roman"/>
                <w:sz w:val="24"/>
                <w:szCs w:val="24"/>
                <w:lang w:val="en-US"/>
              </w:rPr>
              <w:t>,</w:t>
            </w:r>
            <w:r>
              <w:rPr>
                <w:rFonts w:hint="default" w:ascii="Times New Roman" w:hAnsi="Times New Roman" w:cs="Times New Roman"/>
                <w:sz w:val="24"/>
                <w:szCs w:val="24"/>
              </w:rPr>
              <w:t>75</w:t>
            </w:r>
          </w:p>
        </w:tc>
      </w:tr>
      <w:tr w14:paraId="642D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0" w:type="auto"/>
            <w:vMerge w:val="continue"/>
            <w:shd w:val="clear" w:color="auto" w:fill="auto"/>
          </w:tcPr>
          <w:p w14:paraId="47A79F2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079C5F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3</w:t>
            </w:r>
          </w:p>
        </w:tc>
        <w:tc>
          <w:tcPr>
            <w:tcW w:w="7309" w:type="dxa"/>
            <w:shd w:val="clear" w:color="auto" w:fill="auto"/>
            <w:vAlign w:val="center"/>
          </w:tcPr>
          <w:p w14:paraId="6306BA3F">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xml:space="preserve">Thông tin cơ bản của văn bản trên là việc robot Sophia </w:t>
            </w:r>
            <w:r>
              <w:rPr>
                <w:rFonts w:hint="default" w:ascii="Times New Roman" w:hAnsi="Times New Roman" w:eastAsia="Calibri" w:cs="Times New Roman"/>
                <w:bCs/>
                <w:color w:val="0D0D0D"/>
                <w:sz w:val="24"/>
                <w:szCs w:val="24"/>
                <w:shd w:val="clear" w:color="auto" w:fill="FFFFFF"/>
              </w:rPr>
              <w:t>tham dự Diễn đàn cấp cao và triển lãm quốc tế về công nghiệp 4.0 do Chính phủ và Ban kinh tế Trung ương Việt Nam tổ chức.</w:t>
            </w:r>
          </w:p>
          <w:p w14:paraId="6D31A517">
            <w:pPr>
              <w:pageBreakBefore w:val="0"/>
              <w:kinsoku/>
              <w:overflowPunct/>
              <w:topLinePunct w:val="0"/>
              <w:bidi w:val="0"/>
              <w:spacing w:after="0" w:line="240" w:lineRule="auto"/>
              <w:ind w:left="57" w:right="57"/>
              <w:jc w:val="both"/>
              <w:rPr>
                <w:rFonts w:hint="default" w:ascii="Times New Roman" w:hAnsi="Times New Roman" w:eastAsia="Times New Roman" w:cs="Times New Roman"/>
                <w:b/>
                <w:bCs/>
                <w:i/>
                <w:iCs/>
                <w:color w:val="0D0D0D"/>
                <w:sz w:val="24"/>
                <w:szCs w:val="24"/>
              </w:rPr>
            </w:pPr>
            <w:r>
              <w:rPr>
                <w:rFonts w:hint="default" w:ascii="Times New Roman" w:hAnsi="Times New Roman" w:eastAsia="Times New Roman" w:cs="Times New Roman"/>
                <w:b/>
                <w:bCs/>
                <w:i/>
                <w:iCs/>
                <w:color w:val="0D0D0D"/>
                <w:sz w:val="24"/>
                <w:szCs w:val="24"/>
              </w:rPr>
              <w:t>Hướng dẫn chấm: </w:t>
            </w:r>
          </w:p>
          <w:p w14:paraId="73F408A8">
            <w:pPr>
              <w:pageBreakBefore w:val="0"/>
              <w:kinsoku/>
              <w:overflowPunct/>
              <w:topLinePunct w:val="0"/>
              <w:bidi w:val="0"/>
              <w:spacing w:after="0" w:line="240" w:lineRule="auto"/>
              <w:ind w:left="57" w:right="57"/>
              <w:jc w:val="both"/>
              <w:rPr>
                <w:rFonts w:hint="default" w:ascii="Times New Roman" w:hAnsi="Times New Roman" w:eastAsia="Times New Roman" w:cs="Times New Roman"/>
                <w:i/>
                <w:iCs/>
                <w:color w:val="0D0D0D"/>
                <w:sz w:val="24"/>
                <w:szCs w:val="24"/>
              </w:rPr>
            </w:pPr>
            <w:r>
              <w:rPr>
                <w:rFonts w:hint="default" w:ascii="Times New Roman" w:hAnsi="Times New Roman" w:eastAsia="Times New Roman" w:cs="Times New Roman"/>
                <w:b/>
                <w:bCs/>
                <w:i/>
                <w:iCs/>
                <w:color w:val="0D0D0D"/>
                <w:sz w:val="24"/>
                <w:szCs w:val="24"/>
              </w:rPr>
              <w:t xml:space="preserve">- </w:t>
            </w:r>
            <w:r>
              <w:rPr>
                <w:rFonts w:hint="default" w:ascii="Times New Roman" w:hAnsi="Times New Roman" w:eastAsia="Times New Roman" w:cs="Times New Roman"/>
                <w:i/>
                <w:iCs/>
                <w:color w:val="0D0D0D"/>
                <w:sz w:val="24"/>
                <w:szCs w:val="24"/>
              </w:rPr>
              <w:t xml:space="preserve">Trả lời đúng đáp án: </w:t>
            </w:r>
            <w:r>
              <w:rPr>
                <w:rFonts w:hint="default" w:ascii="Times New Roman" w:hAnsi="Times New Roman" w:eastAsia="Times New Roman" w:cs="Times New Roman"/>
                <w:i/>
                <w:iCs/>
                <w:color w:val="0D0D0D"/>
                <w:sz w:val="24"/>
                <w:szCs w:val="24"/>
                <w:lang w:val="en-US"/>
              </w:rPr>
              <w:t>1,0</w:t>
            </w:r>
            <w:r>
              <w:rPr>
                <w:rFonts w:hint="default" w:ascii="Times New Roman" w:hAnsi="Times New Roman" w:eastAsia="Times New Roman" w:cs="Times New Roman"/>
                <w:i/>
                <w:iCs/>
                <w:color w:val="0D0D0D"/>
                <w:sz w:val="24"/>
                <w:szCs w:val="24"/>
              </w:rPr>
              <w:t xml:space="preserve"> điểm.</w:t>
            </w:r>
          </w:p>
          <w:p w14:paraId="482171FD">
            <w:pPr>
              <w:pageBreakBefore w:val="0"/>
              <w:kinsoku/>
              <w:overflowPunct/>
              <w:topLinePunct w:val="0"/>
              <w:bidi w:val="0"/>
              <w:spacing w:after="0" w:line="240" w:lineRule="auto"/>
              <w:ind w:left="57" w:leftChars="0" w:right="57" w:rightChars="0"/>
              <w:jc w:val="both"/>
              <w:rPr>
                <w:rFonts w:hint="default" w:ascii="Times New Roman" w:hAnsi="Times New Roman" w:cs="Times New Roman"/>
                <w:sz w:val="24"/>
                <w:szCs w:val="24"/>
              </w:rPr>
            </w:pPr>
            <w:r>
              <w:rPr>
                <w:rFonts w:hint="default" w:ascii="Times New Roman" w:hAnsi="Times New Roman" w:eastAsia="Times New Roman" w:cs="Times New Roman"/>
                <w:color w:val="0D0D0D"/>
                <w:sz w:val="24"/>
                <w:szCs w:val="24"/>
              </w:rPr>
              <w:t xml:space="preserve">- </w:t>
            </w:r>
            <w:r>
              <w:rPr>
                <w:rFonts w:hint="default" w:ascii="Times New Roman" w:hAnsi="Times New Roman" w:eastAsia="Times New Roman" w:cs="Times New Roman"/>
                <w:i/>
                <w:color w:val="0D0D0D"/>
                <w:sz w:val="24"/>
                <w:szCs w:val="24"/>
              </w:rPr>
              <w:t>Trả lời sai/ Không trả lời: 0 điểm</w:t>
            </w:r>
          </w:p>
        </w:tc>
        <w:tc>
          <w:tcPr>
            <w:tcW w:w="0" w:type="auto"/>
            <w:shd w:val="clear" w:color="auto" w:fill="auto"/>
            <w:vAlign w:val="center"/>
          </w:tcPr>
          <w:p w14:paraId="00A209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1,0</w:t>
            </w:r>
          </w:p>
        </w:tc>
      </w:tr>
      <w:tr w14:paraId="50A4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0" w:type="auto"/>
            <w:vMerge w:val="continue"/>
            <w:shd w:val="clear" w:color="auto" w:fill="auto"/>
          </w:tcPr>
          <w:p w14:paraId="3189030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6335A4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4</w:t>
            </w:r>
          </w:p>
        </w:tc>
        <w:tc>
          <w:tcPr>
            <w:tcW w:w="7309" w:type="dxa"/>
            <w:shd w:val="clear" w:color="auto" w:fill="auto"/>
            <w:vAlign w:val="center"/>
          </w:tcPr>
          <w:p w14:paraId="0FEE0D98">
            <w:pPr>
              <w:pageBreakBefore w:val="0"/>
              <w:shd w:val="clear" w:color="auto" w:fill="FFFFFF"/>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Mối quan hệ giữa cuộc Cách mạng công nghiệp 4.0 và thế hệ trẻ hiện nay:</w:t>
            </w:r>
          </w:p>
          <w:p w14:paraId="2DF9046A">
            <w:pPr>
              <w:pageBreakBefore w:val="0"/>
              <w:shd w:val="clear" w:color="auto" w:fill="FFFFFF"/>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Cuộc cách mạng công nghiệp đặt ra nhiều cơ hội và cũng nhiều thách thức cho thế hệ trẻ.</w:t>
            </w:r>
          </w:p>
          <w:p w14:paraId="551FC202">
            <w:pPr>
              <w:pageBreakBefore w:val="0"/>
              <w:shd w:val="clear" w:color="auto" w:fill="FFFFFF"/>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Thế hệ trẻ cần học hỏi để nắm bắt khoa học, trang bị những kĩ năng phát triển công nghệ mới để hòa nhập với cuộc cách mạng, để không bị bỏ lại phía sau.</w:t>
            </w:r>
          </w:p>
          <w:p w14:paraId="3EE31300">
            <w:pPr>
              <w:pageBreakBefore w:val="0"/>
              <w:kinsoku/>
              <w:overflowPunct/>
              <w:topLinePunct w:val="0"/>
              <w:bidi w:val="0"/>
              <w:spacing w:after="0" w:line="240" w:lineRule="auto"/>
              <w:ind w:left="57" w:right="57"/>
              <w:jc w:val="both"/>
              <w:rPr>
                <w:rFonts w:hint="default" w:ascii="Times New Roman" w:hAnsi="Times New Roman" w:eastAsia="Times New Roman" w:cs="Times New Roman"/>
                <w:b/>
                <w:bCs/>
                <w:i/>
                <w:iCs/>
                <w:color w:val="0D0D0D"/>
                <w:sz w:val="24"/>
                <w:szCs w:val="24"/>
              </w:rPr>
            </w:pPr>
            <w:r>
              <w:rPr>
                <w:rFonts w:hint="default" w:ascii="Times New Roman" w:hAnsi="Times New Roman" w:eastAsia="Times New Roman" w:cs="Times New Roman"/>
                <w:b/>
                <w:bCs/>
                <w:i/>
                <w:iCs/>
                <w:color w:val="0D0D0D"/>
                <w:sz w:val="24"/>
                <w:szCs w:val="24"/>
              </w:rPr>
              <w:t>Hướng dẫn chấm:</w:t>
            </w:r>
          </w:p>
          <w:p w14:paraId="12B804BF">
            <w:pPr>
              <w:pageBreakBefore w:val="0"/>
              <w:kinsoku/>
              <w:overflowPunct/>
              <w:topLinePunct w:val="0"/>
              <w:bidi w:val="0"/>
              <w:spacing w:after="0" w:line="240" w:lineRule="auto"/>
              <w:ind w:left="57" w:right="57"/>
              <w:jc w:val="both"/>
              <w:rPr>
                <w:rFonts w:hint="default" w:ascii="Times New Roman" w:hAnsi="Times New Roman" w:eastAsia="Times New Roman" w:cs="Times New Roman"/>
                <w:i/>
                <w:iCs/>
                <w:color w:val="0D0D0D"/>
                <w:sz w:val="24"/>
                <w:szCs w:val="24"/>
              </w:rPr>
            </w:pPr>
            <w:r>
              <w:rPr>
                <w:rFonts w:hint="default" w:ascii="Times New Roman" w:hAnsi="Times New Roman" w:eastAsia="Times New Roman" w:cs="Times New Roman"/>
                <w:i/>
                <w:iCs/>
                <w:color w:val="0D0D0D"/>
                <w:sz w:val="24"/>
                <w:szCs w:val="24"/>
              </w:rPr>
              <w:t>- Trả lời đúng 2 ý: 1.0 điểm</w:t>
            </w:r>
          </w:p>
          <w:p w14:paraId="3CFB522F">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xml:space="preserve">- </w:t>
            </w:r>
            <w:r>
              <w:rPr>
                <w:rFonts w:hint="default" w:ascii="Times New Roman" w:hAnsi="Times New Roman" w:eastAsia="Times New Roman" w:cs="Times New Roman"/>
                <w:i/>
                <w:iCs/>
                <w:color w:val="0D0D0D"/>
                <w:sz w:val="24"/>
                <w:szCs w:val="24"/>
              </w:rPr>
              <w:t>Trả lời đúng 1 ý: 0.5 điểm</w:t>
            </w:r>
          </w:p>
          <w:p w14:paraId="2D643BDD">
            <w:pPr>
              <w:pageBreakBefore w:val="0"/>
              <w:kinsoku/>
              <w:overflowPunct/>
              <w:topLinePunct w:val="0"/>
              <w:bidi w:val="0"/>
              <w:spacing w:after="0" w:line="240" w:lineRule="auto"/>
              <w:ind w:left="57" w:leftChars="0" w:right="57" w:rightChars="0"/>
              <w:jc w:val="both"/>
              <w:rPr>
                <w:rFonts w:hint="default" w:ascii="Times New Roman" w:hAnsi="Times New Roman" w:cs="Times New Roman"/>
                <w:sz w:val="24"/>
                <w:szCs w:val="24"/>
              </w:rPr>
            </w:pPr>
            <w:r>
              <w:rPr>
                <w:rFonts w:hint="default" w:ascii="Times New Roman" w:hAnsi="Times New Roman" w:eastAsia="Times New Roman" w:cs="Times New Roman"/>
                <w:i/>
                <w:iCs/>
                <w:color w:val="0D0D0D"/>
                <w:sz w:val="24"/>
                <w:szCs w:val="24"/>
              </w:rPr>
              <w:t>- Trả lời sai/ Không trả lời: 0 điểm</w:t>
            </w:r>
          </w:p>
        </w:tc>
        <w:tc>
          <w:tcPr>
            <w:tcW w:w="0" w:type="auto"/>
            <w:shd w:val="clear" w:color="auto" w:fill="auto"/>
            <w:vAlign w:val="center"/>
          </w:tcPr>
          <w:p w14:paraId="0A08D22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w:t>
            </w:r>
            <w:r>
              <w:rPr>
                <w:rFonts w:hint="default" w:ascii="Times New Roman" w:hAnsi="Times New Roman" w:cs="Times New Roman"/>
                <w:sz w:val="24"/>
                <w:szCs w:val="24"/>
              </w:rPr>
              <w:t>0</w:t>
            </w:r>
          </w:p>
        </w:tc>
      </w:tr>
      <w:tr w14:paraId="2CFC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vMerge w:val="continue"/>
            <w:shd w:val="clear" w:color="auto" w:fill="auto"/>
          </w:tcPr>
          <w:p w14:paraId="33C0058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4F842F8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5</w:t>
            </w:r>
          </w:p>
        </w:tc>
        <w:tc>
          <w:tcPr>
            <w:tcW w:w="7309" w:type="dxa"/>
            <w:shd w:val="clear" w:color="auto" w:fill="auto"/>
            <w:vAlign w:val="center"/>
          </w:tcPr>
          <w:p w14:paraId="09DE6946">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xml:space="preserve">  HS nêu quan điểm của bản thân. Có thể theo hướng:</w:t>
            </w:r>
          </w:p>
          <w:p w14:paraId="3BD7C1BF">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Đồng tình vì:</w:t>
            </w:r>
          </w:p>
          <w:p w14:paraId="5ED5A1D2">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Rô-bốt là công cụ phục vụ cho cuộc sống của con người</w:t>
            </w:r>
          </w:p>
          <w:p w14:paraId="1FA7DBCF">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Rô-bốt hiện đại, thông minh sẽ đảm bảo chất lượng, hiệu quả công việc</w:t>
            </w:r>
          </w:p>
          <w:p w14:paraId="6CCC9340">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Con người có thời gian để tận hưởng cuộc sống khi được giải phóng sức lao động.</w:t>
            </w:r>
          </w:p>
          <w:p w14:paraId="7F492139">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Không đồng tình vì:</w:t>
            </w:r>
          </w:p>
          <w:p w14:paraId="116B2C52">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Con người dễ bị đào thải, thay thế bởi rô-bốt.</w:t>
            </w:r>
          </w:p>
          <w:p w14:paraId="18FE21F7">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Thui chột óc sáng tạo và khả năng tư duy của con người</w:t>
            </w:r>
          </w:p>
          <w:p w14:paraId="5A9884D0">
            <w:pPr>
              <w:pageBreakBefore w:val="0"/>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Hạn chế cảm xúc của con người.</w:t>
            </w:r>
          </w:p>
          <w:p w14:paraId="220CE007">
            <w:pPr>
              <w:pageBreakBefore w:val="0"/>
              <w:kinsoku/>
              <w:overflowPunct/>
              <w:topLinePunct w:val="0"/>
              <w:bidi w:val="0"/>
              <w:spacing w:after="0" w:line="240" w:lineRule="auto"/>
              <w:ind w:left="57" w:right="57"/>
              <w:jc w:val="both"/>
              <w:rPr>
                <w:rFonts w:hint="default" w:ascii="Times New Roman" w:hAnsi="Times New Roman" w:eastAsia="Times New Roman" w:cs="Times New Roman"/>
                <w:i/>
                <w:iCs/>
                <w:color w:val="0D0D0D"/>
                <w:sz w:val="24"/>
                <w:szCs w:val="24"/>
              </w:rPr>
            </w:pPr>
            <w:r>
              <w:rPr>
                <w:rFonts w:hint="default" w:ascii="Times New Roman" w:hAnsi="Times New Roman" w:eastAsia="Times New Roman" w:cs="Times New Roman"/>
                <w:b/>
                <w:bCs/>
                <w:i/>
                <w:iCs/>
                <w:color w:val="0D0D0D"/>
                <w:sz w:val="24"/>
                <w:szCs w:val="24"/>
              </w:rPr>
              <w:t xml:space="preserve">Lưu ý: </w:t>
            </w:r>
            <w:r>
              <w:rPr>
                <w:rFonts w:hint="default" w:ascii="Times New Roman" w:hAnsi="Times New Roman" w:eastAsia="Times New Roman" w:cs="Times New Roman"/>
                <w:i/>
                <w:iCs/>
                <w:color w:val="0D0D0D"/>
                <w:sz w:val="24"/>
                <w:szCs w:val="24"/>
              </w:rPr>
              <w:t>Chấp nhận cách giải thích tương đương.</w:t>
            </w:r>
          </w:p>
          <w:p w14:paraId="0CA42467">
            <w:pPr>
              <w:pageBreakBefore w:val="0"/>
              <w:kinsoku/>
              <w:overflowPunct/>
              <w:topLinePunct w:val="0"/>
              <w:bidi w:val="0"/>
              <w:spacing w:after="0" w:line="240" w:lineRule="auto"/>
              <w:ind w:left="57" w:right="57"/>
              <w:jc w:val="both"/>
              <w:rPr>
                <w:rFonts w:hint="default" w:ascii="Times New Roman" w:hAnsi="Times New Roman" w:eastAsia="Calibri" w:cs="Times New Roman"/>
                <w:i/>
                <w:iCs/>
                <w:sz w:val="24"/>
                <w:szCs w:val="24"/>
              </w:rPr>
            </w:pPr>
            <w:r>
              <w:rPr>
                <w:rFonts w:hint="default" w:ascii="Times New Roman" w:hAnsi="Times New Roman" w:eastAsia="Calibri" w:cs="Times New Roman"/>
                <w:i/>
                <w:iCs/>
                <w:sz w:val="24"/>
                <w:szCs w:val="24"/>
              </w:rPr>
              <w:t>Hướng dẫn chấm:</w:t>
            </w:r>
          </w:p>
          <w:p w14:paraId="5FAF6D4E">
            <w:pPr>
              <w:pageBreakBefore w:val="0"/>
              <w:kinsoku/>
              <w:overflowPunct/>
              <w:topLinePunct w:val="0"/>
              <w:bidi w:val="0"/>
              <w:spacing w:after="0" w:line="240" w:lineRule="auto"/>
              <w:ind w:left="57" w:right="57"/>
              <w:jc w:val="both"/>
              <w:rPr>
                <w:rFonts w:hint="default" w:ascii="Times New Roman" w:hAnsi="Times New Roman" w:eastAsia="Calibri" w:cs="Times New Roman"/>
                <w:bCs/>
                <w:sz w:val="24"/>
                <w:szCs w:val="24"/>
                <w:lang w:val="en-SG"/>
              </w:rPr>
            </w:pPr>
            <w:r>
              <w:rPr>
                <w:rFonts w:hint="default" w:ascii="Times New Roman" w:hAnsi="Times New Roman" w:eastAsia="Calibri" w:cs="Times New Roman"/>
                <w:i/>
                <w:sz w:val="24"/>
                <w:szCs w:val="24"/>
              </w:rPr>
              <w:t xml:space="preserve">- HS bày tỏ quan điểm: Đồng ý/không đồng ý/kết hợp cả hai: </w:t>
            </w:r>
            <w:r>
              <w:rPr>
                <w:rFonts w:hint="default" w:ascii="Times New Roman" w:hAnsi="Times New Roman" w:eastAsia="Calibri" w:cs="Times New Roman"/>
                <w:bCs/>
                <w:sz w:val="24"/>
                <w:szCs w:val="24"/>
                <w:lang w:val="en-SG"/>
              </w:rPr>
              <w:t>0.25 điểm</w:t>
            </w:r>
          </w:p>
          <w:p w14:paraId="1065F962">
            <w:pPr>
              <w:pageBreakBefore w:val="0"/>
              <w:kinsoku/>
              <w:overflowPunct/>
              <w:topLinePunct w:val="0"/>
              <w:bidi w:val="0"/>
              <w:spacing w:after="0" w:line="240" w:lineRule="auto"/>
              <w:ind w:left="57" w:leftChars="0" w:right="57" w:rightChars="0"/>
              <w:jc w:val="both"/>
              <w:rPr>
                <w:rFonts w:hint="default" w:ascii="Times New Roman" w:hAnsi="Times New Roman" w:cs="Times New Roman"/>
                <w:sz w:val="24"/>
                <w:szCs w:val="24"/>
              </w:rPr>
            </w:pPr>
            <w:r>
              <w:rPr>
                <w:rFonts w:hint="default" w:ascii="Times New Roman" w:hAnsi="Times New Roman" w:eastAsia="Calibri" w:cs="Times New Roman"/>
                <w:i/>
                <w:sz w:val="24"/>
                <w:szCs w:val="24"/>
              </w:rPr>
              <w:t xml:space="preserve">- HS lí giải quan điểm hợp lí, thuyết phục: </w:t>
            </w:r>
            <w:r>
              <w:rPr>
                <w:rFonts w:hint="default" w:ascii="Times New Roman" w:hAnsi="Times New Roman" w:eastAsia="Calibri" w:cs="Times New Roman"/>
                <w:bCs/>
                <w:sz w:val="24"/>
                <w:szCs w:val="24"/>
                <w:lang w:val="en-SG"/>
              </w:rPr>
              <w:t>0.</w:t>
            </w:r>
            <w:r>
              <w:rPr>
                <w:rFonts w:hint="default" w:ascii="Times New Roman" w:hAnsi="Times New Roman" w:eastAsia="Calibri" w:cs="Times New Roman"/>
                <w:bCs/>
                <w:sz w:val="24"/>
                <w:szCs w:val="24"/>
                <w:lang w:val="en-US"/>
              </w:rPr>
              <w:t>2</w:t>
            </w:r>
            <w:r>
              <w:rPr>
                <w:rFonts w:hint="default" w:ascii="Times New Roman" w:hAnsi="Times New Roman" w:eastAsia="Calibri" w:cs="Times New Roman"/>
                <w:bCs/>
                <w:sz w:val="24"/>
                <w:szCs w:val="24"/>
                <w:lang w:val="en-SG"/>
              </w:rPr>
              <w:t>5 điểm</w:t>
            </w:r>
          </w:p>
        </w:tc>
        <w:tc>
          <w:tcPr>
            <w:tcW w:w="0" w:type="auto"/>
            <w:shd w:val="clear" w:color="auto" w:fill="auto"/>
            <w:vAlign w:val="center"/>
          </w:tcPr>
          <w:p w14:paraId="3067F5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0,5</w:t>
            </w:r>
          </w:p>
        </w:tc>
      </w:tr>
      <w:tr w14:paraId="1C4C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42BBFAB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4C9923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6</w:t>
            </w:r>
          </w:p>
        </w:tc>
        <w:tc>
          <w:tcPr>
            <w:tcW w:w="7309" w:type="dxa"/>
            <w:shd w:val="clear" w:color="auto" w:fill="auto"/>
            <w:vAlign w:val="center"/>
          </w:tcPr>
          <w:p w14:paraId="7D086747">
            <w:pPr>
              <w:pageBreakBefore w:val="0"/>
              <w:shd w:val="clear" w:color="auto" w:fill="FFFFFF"/>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HS nêu quan điểm và lí giải hợp lí. Có thể theo hướng: Khi trí tuệ nhân tạo phát triển, máy móc vẫn không thể hoàn toàn thay thế con người, vì:</w:t>
            </w:r>
          </w:p>
          <w:p w14:paraId="15EE2C1B">
            <w:pPr>
              <w:pageBreakBefore w:val="0"/>
              <w:shd w:val="clear" w:color="auto" w:fill="FFFFFF"/>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xml:space="preserve"> + Trí tuệ nhân tạo là loại trí tuệ không có tư duy. Do đó nên trí tuệ nhân tạo không có mục đích của riêng chúng và nó chỉ có một mục đích duy nhất do người tạo ra nó ban cho nó. </w:t>
            </w:r>
          </w:p>
          <w:p w14:paraId="7E2E9506">
            <w:pPr>
              <w:pageBreakBefore w:val="0"/>
              <w:shd w:val="clear" w:color="auto" w:fill="FFFFFF"/>
              <w:kinsoku/>
              <w:overflowPunct/>
              <w:topLinePunct w:val="0"/>
              <w:bidi w:val="0"/>
              <w:spacing w:after="0" w:line="240" w:lineRule="auto"/>
              <w:ind w:left="57" w:right="57"/>
              <w:jc w:val="both"/>
              <w:rPr>
                <w:rFonts w:hint="default" w:ascii="Times New Roman" w:hAnsi="Times New Roman" w:eastAsia="Times New Roman" w:cs="Times New Roman"/>
                <w:color w:val="0D0D0D"/>
                <w:sz w:val="24"/>
                <w:szCs w:val="24"/>
              </w:rPr>
            </w:pPr>
            <w:r>
              <w:rPr>
                <w:rFonts w:hint="default" w:ascii="Times New Roman" w:hAnsi="Times New Roman" w:eastAsia="Times New Roman" w:cs="Times New Roman"/>
                <w:color w:val="0D0D0D"/>
                <w:sz w:val="24"/>
                <w:szCs w:val="24"/>
              </w:rPr>
              <w:t xml:space="preserve">  + Con người hơn máy móc ở khả năng nhận thức, là người tạo ra trí tuệ nhân tạo, vì vậy trí tuệ nhân tạo vẫn chưa thể thay thế hoàn toàn trí tuệ con người trong mọi lĩnh vực được.</w:t>
            </w:r>
          </w:p>
          <w:p w14:paraId="16C69621">
            <w:pPr>
              <w:pageBreakBefore w:val="0"/>
              <w:kinsoku/>
              <w:overflowPunct/>
              <w:topLinePunct w:val="0"/>
              <w:bidi w:val="0"/>
              <w:spacing w:after="0" w:line="240" w:lineRule="auto"/>
              <w:ind w:left="57" w:right="57"/>
              <w:jc w:val="both"/>
              <w:rPr>
                <w:rFonts w:hint="default" w:ascii="Times New Roman" w:hAnsi="Times New Roman" w:eastAsia="Calibri" w:cs="Times New Roman"/>
                <w:i/>
                <w:iCs/>
                <w:sz w:val="24"/>
                <w:szCs w:val="24"/>
              </w:rPr>
            </w:pPr>
            <w:r>
              <w:rPr>
                <w:rFonts w:hint="default" w:ascii="Times New Roman" w:hAnsi="Times New Roman" w:eastAsia="Calibri" w:cs="Times New Roman"/>
                <w:i/>
                <w:iCs/>
                <w:sz w:val="24"/>
                <w:szCs w:val="24"/>
              </w:rPr>
              <w:t>Hướng dẫn chấm:</w:t>
            </w:r>
          </w:p>
          <w:p w14:paraId="34F8D070">
            <w:pPr>
              <w:pageBreakBefore w:val="0"/>
              <w:kinsoku/>
              <w:overflowPunct/>
              <w:topLinePunct w:val="0"/>
              <w:bidi w:val="0"/>
              <w:spacing w:after="0" w:line="240" w:lineRule="auto"/>
              <w:ind w:left="57" w:right="57"/>
              <w:jc w:val="both"/>
              <w:rPr>
                <w:rFonts w:hint="default" w:ascii="Times New Roman" w:hAnsi="Times New Roman" w:eastAsia="Calibri" w:cs="Times New Roman"/>
                <w:bCs/>
                <w:sz w:val="24"/>
                <w:szCs w:val="24"/>
                <w:lang w:val="en-SG"/>
              </w:rPr>
            </w:pPr>
            <w:r>
              <w:rPr>
                <w:rFonts w:hint="default" w:ascii="Times New Roman" w:hAnsi="Times New Roman" w:eastAsia="Calibri" w:cs="Times New Roman"/>
                <w:i/>
                <w:sz w:val="24"/>
                <w:szCs w:val="24"/>
              </w:rPr>
              <w:t xml:space="preserve">- HS bày tỏ quan điểm: </w:t>
            </w:r>
            <w:r>
              <w:rPr>
                <w:rFonts w:hint="default" w:ascii="Times New Roman" w:hAnsi="Times New Roman" w:eastAsia="Calibri" w:cs="Times New Roman"/>
                <w:bCs/>
                <w:sz w:val="24"/>
                <w:szCs w:val="24"/>
                <w:lang w:val="en-SG"/>
              </w:rPr>
              <w:t>0.25 điểm</w:t>
            </w:r>
          </w:p>
          <w:p w14:paraId="0CC60B7A">
            <w:pPr>
              <w:pageBreakBefore w:val="0"/>
              <w:kinsoku/>
              <w:overflowPunct/>
              <w:topLinePunct w:val="0"/>
              <w:bidi w:val="0"/>
              <w:spacing w:after="0" w:line="240" w:lineRule="auto"/>
              <w:ind w:left="57" w:leftChars="0" w:right="57" w:rightChars="0"/>
              <w:jc w:val="both"/>
              <w:rPr>
                <w:rFonts w:hint="default" w:ascii="Times New Roman" w:hAnsi="Times New Roman" w:cs="Times New Roman"/>
                <w:sz w:val="24"/>
                <w:szCs w:val="24"/>
              </w:rPr>
            </w:pPr>
            <w:r>
              <w:rPr>
                <w:rFonts w:hint="default" w:ascii="Times New Roman" w:hAnsi="Times New Roman" w:eastAsia="Calibri" w:cs="Times New Roman"/>
                <w:i/>
                <w:sz w:val="24"/>
                <w:szCs w:val="24"/>
              </w:rPr>
              <w:t xml:space="preserve">- HS lí giải quan điểm hợp lí, thuyết phục: </w:t>
            </w:r>
            <w:r>
              <w:rPr>
                <w:rFonts w:hint="default" w:ascii="Times New Roman" w:hAnsi="Times New Roman" w:eastAsia="Calibri" w:cs="Times New Roman"/>
                <w:bCs/>
                <w:sz w:val="24"/>
                <w:szCs w:val="24"/>
                <w:lang w:val="en-SG"/>
              </w:rPr>
              <w:t>0.75 điểm</w:t>
            </w:r>
          </w:p>
        </w:tc>
        <w:tc>
          <w:tcPr>
            <w:tcW w:w="0" w:type="auto"/>
            <w:shd w:val="clear" w:color="auto" w:fill="auto"/>
            <w:vAlign w:val="center"/>
          </w:tcPr>
          <w:p w14:paraId="364BDB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w:t>
            </w:r>
            <w:r>
              <w:rPr>
                <w:rFonts w:hint="default" w:ascii="Times New Roman" w:hAnsi="Times New Roman" w:cs="Times New Roman"/>
                <w:sz w:val="24"/>
                <w:szCs w:val="24"/>
              </w:rPr>
              <w:t>0</w:t>
            </w:r>
          </w:p>
        </w:tc>
      </w:tr>
      <w:tr w14:paraId="275C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restart"/>
            <w:shd w:val="clear" w:color="auto" w:fill="auto"/>
          </w:tcPr>
          <w:p w14:paraId="7F770CD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II</w:t>
            </w:r>
          </w:p>
        </w:tc>
        <w:tc>
          <w:tcPr>
            <w:tcW w:w="0" w:type="auto"/>
            <w:shd w:val="clear" w:color="auto" w:fill="auto"/>
          </w:tcPr>
          <w:p w14:paraId="059EB89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val="0"/>
                <w:sz w:val="24"/>
                <w:szCs w:val="24"/>
              </w:rPr>
            </w:pPr>
          </w:p>
        </w:tc>
        <w:tc>
          <w:tcPr>
            <w:tcW w:w="0" w:type="auto"/>
            <w:shd w:val="clear" w:color="auto" w:fill="auto"/>
          </w:tcPr>
          <w:p w14:paraId="6D4105D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VIẾT</w:t>
            </w:r>
          </w:p>
        </w:tc>
        <w:tc>
          <w:tcPr>
            <w:tcW w:w="0" w:type="auto"/>
            <w:shd w:val="clear" w:color="auto" w:fill="auto"/>
            <w:vAlign w:val="center"/>
          </w:tcPr>
          <w:p w14:paraId="399775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5,0</w:t>
            </w:r>
          </w:p>
        </w:tc>
      </w:tr>
      <w:tr w14:paraId="6AFE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341F39E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p>
        </w:tc>
        <w:tc>
          <w:tcPr>
            <w:tcW w:w="0" w:type="auto"/>
            <w:vMerge w:val="restart"/>
            <w:shd w:val="clear" w:color="auto" w:fill="auto"/>
          </w:tcPr>
          <w:p w14:paraId="26863C0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rPr>
            </w:pPr>
          </w:p>
        </w:tc>
        <w:tc>
          <w:tcPr>
            <w:tcW w:w="0" w:type="auto"/>
            <w:shd w:val="clear" w:color="auto" w:fill="auto"/>
          </w:tcPr>
          <w:p w14:paraId="47328B49">
            <w:pPr>
              <w:pageBreakBefore w:val="0"/>
              <w:kinsoku/>
              <w:overflowPunct/>
              <w:topLinePunct w:val="0"/>
              <w:bidi w:val="0"/>
              <w:spacing w:after="0" w:line="240" w:lineRule="auto"/>
              <w:jc w:val="both"/>
              <w:rPr>
                <w:rFonts w:hint="default" w:ascii="Times New Roman" w:hAnsi="Times New Roman" w:cs="Times New Roman"/>
                <w:sz w:val="24"/>
                <w:szCs w:val="24"/>
                <w:lang w:val="vi-VN"/>
              </w:rPr>
            </w:pPr>
            <w:bookmarkStart w:id="1" w:name="_GoBack"/>
            <w:bookmarkEnd w:id="1"/>
            <w:r>
              <w:rPr>
                <w:rFonts w:hint="default" w:ascii="Times New Roman" w:hAnsi="Times New Roman" w:cs="Times New Roman"/>
                <w:sz w:val="24"/>
                <w:szCs w:val="24"/>
                <w:lang w:val="vi-VN"/>
              </w:rPr>
              <w:t xml:space="preserve">           Có một cậu b</w:t>
            </w:r>
            <w:r>
              <w:rPr>
                <w:rFonts w:hint="default" w:ascii="Times New Roman" w:hAnsi="Times New Roman" w:cs="Times New Roman"/>
                <w:sz w:val="24"/>
                <w:szCs w:val="24"/>
                <w:lang w:val="en-US"/>
              </w:rPr>
              <w:t>é</w:t>
            </w:r>
            <w:r>
              <w:rPr>
                <w:rFonts w:hint="default" w:ascii="Times New Roman" w:hAnsi="Times New Roman" w:cs="Times New Roman"/>
                <w:sz w:val="24"/>
                <w:szCs w:val="24"/>
                <w:lang w:val="vi-VN"/>
              </w:rPr>
              <w:t xml:space="preserve"> đang chơi ở đống cát trước sân. Khi đào một đường hầm trong đống cát, cậu bé đụng phải một tảng đá lớn. Cậu bé liền tìm cách đẩy nó ra khỏi đống cát.</w:t>
            </w:r>
          </w:p>
          <w:p w14:paraId="14CB451F">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Cậu bé dùng đủ mọi cách, cố hết sức lực nhưng rốt cục vẫn không thể đẩy được tảng đá ra khỏi đống cát. Đã vậy bàn tay cậu còn bị trầy xước, rướm máu. Cậu bật khóc rấm rứt trong thất vọng.</w:t>
            </w:r>
          </w:p>
          <w:p w14:paraId="5AAA0577">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Người bố ngồi trong nhà lặng lẽ theo dõi mọi chuyện. Và khi cậu bé bật khóc, người bố bước tới: “ </w:t>
            </w:r>
            <w:r>
              <w:rPr>
                <w:rFonts w:hint="default" w:ascii="Times New Roman" w:hAnsi="Times New Roman" w:cs="Times New Roman"/>
                <w:i/>
                <w:sz w:val="24"/>
                <w:szCs w:val="24"/>
                <w:lang w:val="vi-VN"/>
              </w:rPr>
              <w:t>Con trai, tại sao con không dùng hết sức mạnh của mình</w:t>
            </w:r>
            <w:r>
              <w:rPr>
                <w:rFonts w:hint="default" w:ascii="Times New Roman" w:hAnsi="Times New Roman" w:cs="Times New Roman"/>
                <w:sz w:val="24"/>
                <w:szCs w:val="24"/>
                <w:lang w:val="vi-VN"/>
              </w:rPr>
              <w:t>?”</w:t>
            </w:r>
          </w:p>
          <w:p w14:paraId="45870E59">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Cậu bé thổn thức đáp: </w:t>
            </w:r>
            <w:r>
              <w:rPr>
                <w:rFonts w:hint="default" w:ascii="Times New Roman" w:hAnsi="Times New Roman" w:cs="Times New Roman"/>
                <w:i/>
                <w:sz w:val="24"/>
                <w:szCs w:val="24"/>
                <w:lang w:val="vi-VN"/>
              </w:rPr>
              <w:t>Có mà! Con đã dùng hết sức rồi mà bố!</w:t>
            </w:r>
          </w:p>
          <w:p w14:paraId="0D985747">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w:t>
            </w:r>
            <w:r>
              <w:rPr>
                <w:rFonts w:hint="default" w:ascii="Times New Roman" w:hAnsi="Times New Roman" w:cs="Times New Roman"/>
                <w:i/>
                <w:sz w:val="24"/>
                <w:szCs w:val="24"/>
                <w:lang w:val="vi-VN"/>
              </w:rPr>
              <w:t>“Không con trai</w:t>
            </w:r>
            <w:r>
              <w:rPr>
                <w:rFonts w:hint="default" w:ascii="Times New Roman" w:hAnsi="Times New Roman" w:cs="Times New Roman"/>
                <w:sz w:val="24"/>
                <w:szCs w:val="24"/>
                <w:lang w:val="vi-VN"/>
              </w:rPr>
              <w:t xml:space="preserve"> – người bố nhẹ nhàng nói – </w:t>
            </w:r>
            <w:r>
              <w:rPr>
                <w:rFonts w:hint="default" w:ascii="Times New Roman" w:hAnsi="Times New Roman" w:cs="Times New Roman"/>
                <w:i/>
                <w:sz w:val="24"/>
                <w:szCs w:val="24"/>
                <w:lang w:val="vi-VN"/>
              </w:rPr>
              <w:t>Con đã không dùng đến tất cả sức mạnh của con. Con đã không nhờ bố giúp”.</w:t>
            </w:r>
          </w:p>
          <w:p w14:paraId="54E5A516">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Nói rồi người bố cúi xuống bới tảng đá ra, nhấc lên và vứt đi chỗ khác.</w:t>
            </w:r>
          </w:p>
          <w:p w14:paraId="199EFE8E">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(Theo báo Tuổi trẻ - Bùi Xuân Lộc phỏng dịch từ </w:t>
            </w:r>
            <w:r>
              <w:rPr>
                <w:rFonts w:hint="default" w:ascii="Times New Roman" w:hAnsi="Times New Roman" w:cs="Times New Roman"/>
                <w:i/>
                <w:sz w:val="24"/>
                <w:szCs w:val="24"/>
                <w:lang w:val="vi-VN"/>
              </w:rPr>
              <w:t>Faith to move Mountains</w:t>
            </w:r>
            <w:r>
              <w:rPr>
                <w:rFonts w:hint="default" w:ascii="Times New Roman" w:hAnsi="Times New Roman" w:cs="Times New Roman"/>
                <w:sz w:val="24"/>
                <w:szCs w:val="24"/>
                <w:lang w:val="vi-VN"/>
              </w:rPr>
              <w:t>)</w:t>
            </w:r>
          </w:p>
          <w:p w14:paraId="03A4FA9E">
            <w:pPr>
              <w:pageBreakBefore w:val="0"/>
              <w:kinsoku/>
              <w:overflowPunct/>
              <w:topLinePunct w:val="0"/>
              <w:bidi w:val="0"/>
              <w:spacing w:after="0" w:line="240" w:lineRule="auto"/>
              <w:ind w:firstLine="841" w:firstLineChars="350"/>
              <w:jc w:val="both"/>
              <w:rPr>
                <w:rFonts w:hint="default" w:ascii="Times New Roman" w:hAnsi="Times New Roman" w:cs="Times New Roman"/>
                <w:b/>
                <w:bCs/>
                <w:sz w:val="24"/>
                <w:szCs w:val="24"/>
              </w:rPr>
            </w:pPr>
            <w:r>
              <w:rPr>
                <w:rFonts w:hint="default" w:ascii="Times New Roman" w:hAnsi="Times New Roman" w:cs="Times New Roman"/>
                <w:b/>
                <w:sz w:val="24"/>
                <w:szCs w:val="24"/>
              </w:rPr>
              <w:t>S</w:t>
            </w:r>
            <w:r>
              <w:rPr>
                <w:rFonts w:hint="default" w:ascii="Times New Roman" w:hAnsi="Times New Roman" w:cs="Times New Roman"/>
                <w:b/>
                <w:sz w:val="24"/>
                <w:szCs w:val="24"/>
                <w:lang w:val="vi-VN"/>
              </w:rPr>
              <w:t xml:space="preserve">uy nghĩ của anh/chị về bài học rút ra từ câu chuyện </w:t>
            </w:r>
            <w:r>
              <w:rPr>
                <w:rFonts w:hint="default" w:ascii="Times New Roman" w:hAnsi="Times New Roman" w:cs="Times New Roman"/>
                <w:b/>
                <w:sz w:val="24"/>
                <w:szCs w:val="24"/>
              </w:rPr>
              <w:t>trên</w:t>
            </w:r>
            <w:r>
              <w:rPr>
                <w:rFonts w:hint="default" w:ascii="Times New Roman" w:hAnsi="Times New Roman" w:cs="Times New Roman"/>
                <w:b/>
                <w:sz w:val="24"/>
                <w:szCs w:val="24"/>
                <w:lang w:val="vi-VN"/>
              </w:rPr>
              <w:t>.</w:t>
            </w:r>
          </w:p>
        </w:tc>
        <w:tc>
          <w:tcPr>
            <w:tcW w:w="0" w:type="auto"/>
            <w:shd w:val="clear" w:color="auto" w:fill="auto"/>
            <w:vAlign w:val="center"/>
          </w:tcPr>
          <w:p w14:paraId="1A0F41B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lang w:val="en-US"/>
              </w:rPr>
            </w:pPr>
          </w:p>
        </w:tc>
      </w:tr>
      <w:tr w14:paraId="0566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57A9F53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vMerge w:val="continue"/>
            <w:shd w:val="clear" w:color="auto" w:fill="auto"/>
          </w:tcPr>
          <w:p w14:paraId="6066401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7309" w:type="dxa"/>
            <w:shd w:val="clear" w:color="auto" w:fill="auto"/>
            <w:vAlign w:val="top"/>
          </w:tcPr>
          <w:p w14:paraId="17B36B3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a. Bảo đảm bố cục và dung lượng của bài văn nghị luận</w:t>
            </w:r>
          </w:p>
          <w:p w14:paraId="094329D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eastAsia="Times New Roman" w:cs="Times New Roman"/>
                <w:bCs/>
                <w:sz w:val="24"/>
                <w:szCs w:val="24"/>
              </w:rPr>
              <w:t>Bảo đảm yêu cầu về bố cục và dung lượng (khoảng 600 chữ) của bài văn.</w:t>
            </w:r>
          </w:p>
        </w:tc>
        <w:tc>
          <w:tcPr>
            <w:tcW w:w="0" w:type="auto"/>
            <w:shd w:val="clear" w:color="auto" w:fill="auto"/>
            <w:vAlign w:val="center"/>
          </w:tcPr>
          <w:p w14:paraId="6BE1D5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r w14:paraId="0A5D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2B0C12F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vMerge w:val="continue"/>
            <w:shd w:val="clear" w:color="auto" w:fill="auto"/>
          </w:tcPr>
          <w:p w14:paraId="25952D3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7309" w:type="dxa"/>
            <w:shd w:val="clear" w:color="auto" w:fill="auto"/>
            <w:vAlign w:val="top"/>
          </w:tcPr>
          <w:p w14:paraId="016CE28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b. Xác định đúng vấn đề nghị luận</w:t>
            </w:r>
          </w:p>
          <w:p w14:paraId="2B335F8D">
            <w:pPr>
              <w:pageBreakBefore w:val="0"/>
              <w:kinsoku/>
              <w:overflowPunct/>
              <w:topLinePunct w:val="0"/>
              <w:bidi w:val="0"/>
              <w:spacing w:after="0" w:line="240" w:lineRule="auto"/>
              <w:jc w:val="both"/>
              <w:rPr>
                <w:rFonts w:hint="default" w:ascii="Times New Roman" w:hAnsi="Times New Roman" w:cs="Times New Roman"/>
                <w:bCs/>
                <w:iCs/>
                <w:sz w:val="24"/>
                <w:szCs w:val="24"/>
                <w:lang w:val="en-US"/>
              </w:rPr>
            </w:pPr>
            <w:r>
              <w:rPr>
                <w:rFonts w:hint="default" w:ascii="Times New Roman" w:hAnsi="Times New Roman" w:eastAsia="Times New Roman" w:cs="Times New Roman"/>
                <w:color w:val="0D0D0D"/>
                <w:sz w:val="24"/>
                <w:szCs w:val="24"/>
                <w:shd w:val="clear" w:color="auto" w:fill="FFFFFF"/>
              </w:rPr>
              <w:t>Suy nghĩ</w:t>
            </w:r>
            <w:r>
              <w:rPr>
                <w:rFonts w:hint="default" w:ascii="Times New Roman" w:hAnsi="Times New Roman" w:cs="Times New Roman"/>
                <w:b/>
                <w:sz w:val="24"/>
                <w:szCs w:val="24"/>
                <w:lang w:val="vi-VN"/>
              </w:rPr>
              <w:t xml:space="preserve"> </w:t>
            </w:r>
            <w:r>
              <w:rPr>
                <w:rFonts w:hint="default" w:ascii="Times New Roman" w:hAnsi="Times New Roman" w:cs="Times New Roman"/>
                <w:b w:val="0"/>
                <w:bCs/>
                <w:sz w:val="24"/>
                <w:szCs w:val="24"/>
                <w:lang w:val="vi-VN"/>
              </w:rPr>
              <w:t>về bài học rút ra từ câu chuyện</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rPr>
              <w:t xml:space="preserve">Tự lực và </w:t>
            </w:r>
            <w:r>
              <w:rPr>
                <w:rFonts w:hint="default" w:ascii="Times New Roman" w:hAnsi="Times New Roman" w:cs="Times New Roman"/>
                <w:b w:val="0"/>
                <w:bCs/>
                <w:sz w:val="24"/>
                <w:szCs w:val="24"/>
                <w:lang w:val="vi-VN"/>
              </w:rPr>
              <w:t>nhờ sự giúp đỡ của người khác khi cần thiết để thành công.</w:t>
            </w:r>
          </w:p>
          <w:p w14:paraId="2460A37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lang w:val="vi-VN" w:eastAsia="en-US"/>
              </w:rPr>
            </w:pPr>
            <w:r>
              <w:rPr>
                <w:rFonts w:hint="default" w:ascii="Times New Roman" w:hAnsi="Times New Roman" w:cs="Times New Roman"/>
                <w:b/>
                <w:bCs/>
                <w:sz w:val="24"/>
                <w:szCs w:val="24"/>
                <w:lang w:val="vi-VN" w:eastAsia="en-US"/>
              </w:rPr>
              <w:t>Hướng dẫn chấm:</w:t>
            </w:r>
            <w:r>
              <w:rPr>
                <w:rFonts w:hint="default" w:ascii="Times New Roman" w:hAnsi="Times New Roman" w:cs="Times New Roman"/>
                <w:sz w:val="24"/>
                <w:szCs w:val="24"/>
                <w:lang w:val="vi-VN" w:eastAsia="en-US"/>
              </w:rPr>
              <w:t xml:space="preserve"> </w:t>
            </w:r>
          </w:p>
          <w:p w14:paraId="03DB87A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iCs/>
                <w:sz w:val="24"/>
                <w:szCs w:val="24"/>
                <w:lang w:val="vi-VN" w:eastAsia="en-US"/>
              </w:rPr>
            </w:pPr>
            <w:r>
              <w:rPr>
                <w:rFonts w:hint="default" w:ascii="Times New Roman" w:hAnsi="Times New Roman" w:cs="Times New Roman"/>
                <w:i/>
                <w:iCs/>
                <w:sz w:val="24"/>
                <w:szCs w:val="24"/>
                <w:lang w:val="vi-VN" w:eastAsia="en-US"/>
              </w:rPr>
              <w:t>- Học sinh xác định đúng vấn đề nghị luận: 0,5 điểm.</w:t>
            </w:r>
          </w:p>
          <w:p w14:paraId="265E7DE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iCs/>
                <w:sz w:val="24"/>
                <w:szCs w:val="24"/>
                <w:lang w:val="vi-VN" w:eastAsia="en-US"/>
              </w:rPr>
              <w:t>- Học sinh xác định chưa đầy đủ vấn đề nghị luận: 0,25 điểm.</w:t>
            </w:r>
          </w:p>
        </w:tc>
        <w:tc>
          <w:tcPr>
            <w:tcW w:w="0" w:type="auto"/>
            <w:shd w:val="clear" w:color="auto" w:fill="auto"/>
            <w:vAlign w:val="center"/>
          </w:tcPr>
          <w:p w14:paraId="0DA5D2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r w14:paraId="733B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10BA87A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vMerge w:val="continue"/>
            <w:shd w:val="clear" w:color="auto" w:fill="auto"/>
          </w:tcPr>
          <w:p w14:paraId="03B34AB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shd w:val="clear" w:color="auto" w:fill="auto"/>
          </w:tcPr>
          <w:p w14:paraId="18DABA1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i/>
                <w:iCs/>
                <w:sz w:val="24"/>
                <w:szCs w:val="24"/>
                <w:lang w:eastAsia="en-US"/>
              </w:rPr>
            </w:pPr>
            <w:r>
              <w:rPr>
                <w:rFonts w:hint="default" w:ascii="Times New Roman" w:hAnsi="Times New Roman" w:eastAsia="Times New Roman" w:cs="Times New Roman"/>
                <w:bCs/>
                <w:i/>
                <w:iCs/>
                <w:sz w:val="24"/>
                <w:szCs w:val="24"/>
                <w:lang w:eastAsia="en-US"/>
              </w:rPr>
              <w:t>c.Viết được bài văn nghị luận đảm bảo các yêu cầu</w:t>
            </w:r>
          </w:p>
          <w:p w14:paraId="2958CFE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sz w:val="24"/>
                <w:szCs w:val="24"/>
                <w:lang w:eastAsia="en-US"/>
              </w:rPr>
            </w:pPr>
            <w:r>
              <w:rPr>
                <w:rFonts w:hint="default" w:ascii="Times New Roman" w:hAnsi="Times New Roman" w:eastAsia="Times New Roman" w:cs="Times New Roman"/>
                <w:bCs/>
                <w:sz w:val="24"/>
                <w:szCs w:val="24"/>
                <w:lang w:eastAsia="en-US"/>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45A75D89">
            <w:pPr>
              <w:pageBreakBefore w:val="0"/>
              <w:numPr>
                <w:ilvl w:val="0"/>
                <w:numId w:val="17"/>
              </w:numPr>
              <w:kinsoku/>
              <w:overflowPunct/>
              <w:topLinePunct w:val="0"/>
              <w:bidi w:val="0"/>
              <w:spacing w:after="0" w:line="240" w:lineRule="auto"/>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Mở bài</w:t>
            </w:r>
            <w:r>
              <w:rPr>
                <w:rFonts w:hint="default" w:ascii="Times New Roman" w:hAnsi="Times New Roman" w:cs="Times New Roman"/>
                <w:b/>
                <w:sz w:val="24"/>
                <w:szCs w:val="24"/>
              </w:rPr>
              <w:t xml:space="preserve">: </w:t>
            </w:r>
            <w:r>
              <w:rPr>
                <w:rFonts w:hint="default" w:ascii="Times New Roman" w:hAnsi="Times New Roman" w:cs="Times New Roman"/>
                <w:sz w:val="24"/>
                <w:szCs w:val="24"/>
                <w:lang w:val="vi-VN"/>
              </w:rPr>
              <w:t xml:space="preserve">Giới thiệu ngắn gọn về văn bản, nêu vấn đề xã hội rút ra từ văn bản: </w:t>
            </w:r>
            <w:r>
              <w:rPr>
                <w:rFonts w:hint="default" w:ascii="Times New Roman" w:hAnsi="Times New Roman" w:cs="Times New Roman"/>
                <w:sz w:val="24"/>
                <w:szCs w:val="24"/>
              </w:rPr>
              <w:t xml:space="preserve">Tự lực và </w:t>
            </w:r>
            <w:r>
              <w:rPr>
                <w:rFonts w:hint="default" w:ascii="Times New Roman" w:hAnsi="Times New Roman" w:cs="Times New Roman"/>
                <w:sz w:val="24"/>
                <w:szCs w:val="24"/>
                <w:lang w:val="vi-VN"/>
              </w:rPr>
              <w:t>nhờ sự giúp đỡ của người khác khi cần thiết để thành công.</w:t>
            </w:r>
          </w:p>
          <w:p w14:paraId="3588AAE5">
            <w:pPr>
              <w:pageBreakBefore w:val="0"/>
              <w:kinsoku/>
              <w:overflowPunct/>
              <w:topLinePunct w:val="0"/>
              <w:bidi w:val="0"/>
              <w:spacing w:after="0"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2. Thân bài:</w:t>
            </w:r>
          </w:p>
          <w:p w14:paraId="5710E6CF">
            <w:pPr>
              <w:pageBreakBefore w:val="0"/>
              <w:kinsoku/>
              <w:overflowPunct/>
              <w:topLinePunct w:val="0"/>
              <w:bidi w:val="0"/>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Giới thiệu và phân tích vấn đề xã hội đặt ra trong tác phẩm văn học</w:t>
            </w:r>
            <w:r>
              <w:rPr>
                <w:rFonts w:hint="default" w:ascii="Times New Roman" w:hAnsi="Times New Roman" w:cs="Times New Roman"/>
                <w:b/>
                <w:sz w:val="24"/>
                <w:szCs w:val="24"/>
                <w:lang w:val="vi-VN"/>
              </w:rPr>
              <w:t>:</w:t>
            </w:r>
          </w:p>
          <w:p w14:paraId="3E738850">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Cậu bé đối diện với khó khăn, dù cố gắng hết sức vẫn thất bại, khóc và tuyệt vọng vì nghĩ rằng: sức mạnh của con người nằm trong chính bản thân mình.</w:t>
            </w:r>
          </w:p>
          <w:p w14:paraId="71413B3A">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w:t>
            </w:r>
            <w:r>
              <w:rPr>
                <w:rFonts w:hint="default" w:ascii="Times New Roman" w:hAnsi="Times New Roman" w:cs="Times New Roman"/>
                <w:sz w:val="24"/>
                <w:szCs w:val="24"/>
                <w:lang w:val="vi-VN"/>
              </w:rPr>
              <w:t xml:space="preserve"> Người cha với lời nói và hành động đã mang đến một thông điệp: Sức mạnh của mỗi người là sức mạnh của bản thân và sự giúp đỡ từ người khác.</w:t>
            </w:r>
          </w:p>
          <w:p w14:paraId="6E8A1BED">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=&gt; Qua câu chuyện, bài học rút ra là: Tự lực là cần thiết nhưng nếu không biết dựa vào sự giúp đỡ từ người khác khi cần thiết thì cũng khó thành công.</w:t>
            </w:r>
          </w:p>
          <w:p w14:paraId="793B8A34">
            <w:pPr>
              <w:pageBreakBefore w:val="0"/>
              <w:kinsoku/>
              <w:overflowPunct/>
              <w:topLinePunct w:val="0"/>
              <w:bidi w:val="0"/>
              <w:spacing w:after="0" w:line="240" w:lineRule="auto"/>
              <w:jc w:val="both"/>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lang w:val="en-US"/>
              </w:rPr>
              <w:t xml:space="preserve">* </w:t>
            </w:r>
            <w:r>
              <w:rPr>
                <w:rFonts w:hint="default" w:ascii="Times New Roman" w:hAnsi="Times New Roman" w:cs="Times New Roman"/>
                <w:b/>
                <w:color w:val="000000"/>
                <w:sz w:val="24"/>
                <w:szCs w:val="24"/>
              </w:rPr>
              <w:t>Bàn luận về vấn đề xã hội trong đời sống:</w:t>
            </w:r>
          </w:p>
          <w:p w14:paraId="10647420">
            <w:pPr>
              <w:pageBreakBefore w:val="0"/>
              <w:kinsoku/>
              <w:overflowPunct/>
              <w:topLinePunct w:val="0"/>
              <w:bidi w:val="0"/>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 xml:space="preserve">- </w:t>
            </w:r>
            <w:r>
              <w:rPr>
                <w:rFonts w:hint="default" w:ascii="Times New Roman" w:hAnsi="Times New Roman" w:cs="Times New Roman"/>
                <w:sz w:val="24"/>
                <w:szCs w:val="24"/>
                <w:lang w:val="vi-VN"/>
              </w:rPr>
              <w:t>Con người nên nhận sự giúp đỡ của người khác, vì:</w:t>
            </w:r>
          </w:p>
          <w:p w14:paraId="78C7AAF7">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Thực tế cuộc sống đặt ra nhiều vấn đề phức tạp, những khó khăn bất ngờ vượt khỏi khả năng của mỗi cá nhân, có những vấn đề đòi hỏi phải nhiều người mới giải quyết được.</w:t>
            </w:r>
          </w:p>
          <w:p w14:paraId="1EF6C08A">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 xml:space="preserve"> Mỗi người luôn có khát khao đạt được thành công trên nhiều lĩnh vực nhưng không ai   biết tất cả và tự mình làm được tất cả vì vậy cần sự giúp đỡ của mọi người xung quanh.</w:t>
            </w:r>
          </w:p>
          <w:p w14:paraId="7B453CE1">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sz w:val="24"/>
                <w:szCs w:val="24"/>
              </w:rPr>
              <w:t>-</w:t>
            </w:r>
            <w:r>
              <w:rPr>
                <w:rFonts w:hint="default" w:ascii="Times New Roman" w:hAnsi="Times New Roman" w:cs="Times New Roman"/>
                <w:b/>
                <w:sz w:val="24"/>
                <w:szCs w:val="24"/>
                <w:lang w:val="vi-VN"/>
              </w:rPr>
              <w:t xml:space="preserve"> </w:t>
            </w:r>
            <w:r>
              <w:rPr>
                <w:rFonts w:hint="default" w:ascii="Times New Roman" w:hAnsi="Times New Roman" w:cs="Times New Roman"/>
                <w:sz w:val="24"/>
                <w:szCs w:val="24"/>
                <w:lang w:val="vi-VN"/>
              </w:rPr>
              <w:t>Ý nghĩa của sự giúp đỡ từ người khác:</w:t>
            </w:r>
          </w:p>
          <w:p w14:paraId="2A3D8045">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Khi nhận được sự giúp đỡ từ người khác, thành công sẽ đến với mỗi người nhanh hơn và bền vững hơn.</w:t>
            </w:r>
          </w:p>
          <w:p w14:paraId="146EACB6">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Người nhận sự giúp đỡ có thêm sức mạnh và niềm tin, hạn chế được những rủi ro và thất bại.</w:t>
            </w:r>
          </w:p>
          <w:p w14:paraId="32035228">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Tạo lập mối quan hệ tốt đẹp, gắn kết giữa người với người, nhất là trong xu thế hội nhập hiện nay.</w:t>
            </w:r>
          </w:p>
          <w:p w14:paraId="7F099126">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 Mở rộng vấn đề:</w:t>
            </w:r>
          </w:p>
          <w:p w14:paraId="2D1264DA">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 xml:space="preserve">Giúp đỡ không phải là làm thay, giúp đỡ phải vô tư, chân thành, tự nguyện. </w:t>
            </w:r>
          </w:p>
          <w:p w14:paraId="35B3D763">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Phê phán những người tự cao tự đại không cần sự giúp đỡ của người khác và những người ỷ lại, dựa dẫm vào người khác.</w:t>
            </w:r>
          </w:p>
          <w:p w14:paraId="4F5AC2C9">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lang w:val="vi-VN"/>
              </w:rPr>
              <w:t>Nêu bài học nhận thức và hành động</w:t>
            </w:r>
            <w:r>
              <w:rPr>
                <w:rFonts w:hint="default" w:ascii="Times New Roman" w:hAnsi="Times New Roman" w:cs="Times New Roman"/>
                <w:sz w:val="24"/>
                <w:szCs w:val="24"/>
                <w:lang w:val="vi-VN"/>
              </w:rPr>
              <w:t xml:space="preserve">: </w:t>
            </w:r>
          </w:p>
          <w:p w14:paraId="67EF8058">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 xml:space="preserve">Phải nhận thấy sức mạnh của cá nhân là sức mạnh tổng hợp. </w:t>
            </w:r>
          </w:p>
          <w:p w14:paraId="6A1B9C50">
            <w:pPr>
              <w:pageBreakBefore w:val="0"/>
              <w:kinsoku/>
              <w:overflowPunct/>
              <w:topLinePunct w:val="0"/>
              <w:bidi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 xml:space="preserve">Chủ động tìm sự giúp đỡ và chỉ nhận sự giúp đỡ khi bản thân thực sự cần. </w:t>
            </w:r>
            <w:r>
              <w:rPr>
                <w:rFonts w:hint="default" w:ascii="Times New Roman" w:hAnsi="Times New Roman" w:cs="Times New Roman"/>
                <w:sz w:val="24"/>
                <w:szCs w:val="24"/>
              </w:rPr>
              <w:t xml:space="preserve">            </w:t>
            </w:r>
          </w:p>
          <w:p w14:paraId="40489BEE">
            <w:pPr>
              <w:pageBreakBefore w:val="0"/>
              <w:kinsoku/>
              <w:overflowPunct/>
              <w:topLinePunct w:val="0"/>
              <w:bidi w:val="0"/>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 xml:space="preserve">Đồng thời không chỉ nhận sự giúp đỡ từ người khác mà còn phải biết giúp đỡ người khác khi họ cần mình. </w:t>
            </w:r>
          </w:p>
          <w:p w14:paraId="1D6A010C">
            <w:pPr>
              <w:pageBreakBefore w:val="0"/>
              <w:numPr>
                <w:numId w:val="0"/>
              </w:numPr>
              <w:kinsoku/>
              <w:overflowPunct/>
              <w:topLinePunct w:val="0"/>
              <w:bidi w:val="0"/>
              <w:spacing w:after="0" w:line="240" w:lineRule="auto"/>
              <w:ind w:leftChars="0"/>
              <w:jc w:val="both"/>
              <w:rPr>
                <w:rFonts w:hint="default" w:ascii="Times New Roman" w:hAnsi="Times New Roman" w:eastAsia="Times New Roman" w:cs="Times New Roman"/>
                <w:bCs/>
                <w:sz w:val="24"/>
                <w:szCs w:val="24"/>
                <w:lang w:eastAsia="en-US"/>
              </w:rPr>
            </w:pPr>
            <w:r>
              <w:rPr>
                <w:rFonts w:hint="default" w:ascii="Times New Roman" w:hAnsi="Times New Roman" w:cs="Times New Roman"/>
                <w:b/>
                <w:sz w:val="24"/>
                <w:szCs w:val="24"/>
                <w:lang w:val="en-US"/>
              </w:rPr>
              <w:t>3. Kết bài</w:t>
            </w:r>
            <w:r>
              <w:rPr>
                <w:rFonts w:hint="default" w:ascii="Times New Roman" w:hAnsi="Times New Roman" w:cs="Times New Roman"/>
                <w:b/>
                <w:sz w:val="24"/>
                <w:szCs w:val="24"/>
              </w:rPr>
              <w:t xml:space="preserve">:  </w:t>
            </w:r>
            <w:r>
              <w:rPr>
                <w:rFonts w:hint="default" w:ascii="Times New Roman" w:hAnsi="Times New Roman" w:cs="Times New Roman"/>
                <w:sz w:val="24"/>
                <w:szCs w:val="24"/>
              </w:rPr>
              <w:t>Khẳng định lại vấn đề.</w:t>
            </w:r>
            <w:r>
              <w:rPr>
                <w:rFonts w:hint="default" w:ascii="Times New Roman" w:hAnsi="Times New Roman" w:cs="Times New Roman"/>
                <w:sz w:val="24"/>
                <w:szCs w:val="24"/>
                <w:lang w:val="vi-VN"/>
              </w:rPr>
              <w:t xml:space="preserve"> </w:t>
            </w:r>
          </w:p>
          <w:p w14:paraId="6CFEB91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i/>
                <w:iCs/>
                <w:sz w:val="24"/>
                <w:szCs w:val="24"/>
              </w:rPr>
            </w:pPr>
            <w:r>
              <w:rPr>
                <w:rFonts w:hint="default" w:ascii="Times New Roman" w:hAnsi="Times New Roman" w:eastAsia="Times New Roman" w:cs="Times New Roman"/>
                <w:b/>
                <w:bCs/>
                <w:i/>
                <w:iCs/>
                <w:sz w:val="24"/>
                <w:szCs w:val="24"/>
              </w:rPr>
              <w:t>Lưu ý:</w:t>
            </w:r>
            <w:r>
              <w:rPr>
                <w:rFonts w:hint="default" w:ascii="Times New Roman" w:hAnsi="Times New Roman" w:eastAsia="Times New Roman" w:cs="Times New Roman"/>
                <w:i/>
                <w:iCs/>
                <w:sz w:val="24"/>
                <w:szCs w:val="24"/>
              </w:rPr>
              <w:t xml:space="preserve"> Học sinh có thể bày tỏ suy nghĩ, quan điểm riêng nhưng phải phù hợp với chuẩn mực đạo đức và pháp luật.</w:t>
            </w:r>
          </w:p>
          <w:p w14:paraId="2E2FDDB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i/>
                <w:iCs/>
                <w:spacing w:val="-6"/>
                <w:sz w:val="24"/>
                <w:szCs w:val="24"/>
                <w:lang w:val="vi-VN"/>
              </w:rPr>
            </w:pPr>
            <w:r>
              <w:rPr>
                <w:rFonts w:hint="default" w:ascii="Times New Roman" w:hAnsi="Times New Roman" w:eastAsia="Times New Roman" w:cs="Times New Roman"/>
                <w:b/>
                <w:iCs/>
                <w:sz w:val="24"/>
                <w:szCs w:val="24"/>
              </w:rPr>
              <w:t>Hướng dẫn chấm:</w:t>
            </w:r>
            <w:r>
              <w:rPr>
                <w:rFonts w:hint="default" w:ascii="Times New Roman" w:hAnsi="Times New Roman" w:eastAsia="Times New Roman" w:cs="Times New Roman"/>
                <w:i/>
                <w:iCs/>
                <w:spacing w:val="-6"/>
                <w:sz w:val="24"/>
                <w:szCs w:val="24"/>
                <w:lang w:val="vi-VN"/>
              </w:rPr>
              <w:t xml:space="preserve"> </w:t>
            </w:r>
          </w:p>
          <w:p w14:paraId="4FB826D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
                <w:iCs/>
                <w:sz w:val="24"/>
                <w:szCs w:val="24"/>
              </w:rPr>
            </w:pPr>
            <w:r>
              <w:rPr>
                <w:rFonts w:hint="default" w:ascii="Times New Roman" w:hAnsi="Times New Roman" w:eastAsia="Arial" w:cs="Times New Roman"/>
                <w:i/>
                <w:iCs/>
                <w:spacing w:val="6"/>
                <w:sz w:val="24"/>
                <w:szCs w:val="24"/>
                <w:lang w:val="vi-VN" w:eastAsia="en-US"/>
              </w:rPr>
              <w:t>- Lập luận chặt chẽ, thuyết phục: lí lẽ xác đáng; dẫn chứng tiêu biểu, phù hợp; kết hợp nhuần nhuyễn giữ</w:t>
            </w:r>
            <w:r>
              <w:rPr>
                <w:rFonts w:hint="default" w:ascii="Times New Roman" w:hAnsi="Times New Roman" w:eastAsia="Arial" w:cs="Times New Roman"/>
                <w:i/>
                <w:iCs/>
                <w:spacing w:val="6"/>
                <w:sz w:val="24"/>
                <w:szCs w:val="24"/>
                <w:lang w:eastAsia="en-US"/>
              </w:rPr>
              <w:t>a</w:t>
            </w:r>
            <w:r>
              <w:rPr>
                <w:rFonts w:hint="default" w:ascii="Times New Roman" w:hAnsi="Times New Roman" w:eastAsia="Arial" w:cs="Times New Roman"/>
                <w:i/>
                <w:iCs/>
                <w:spacing w:val="6"/>
                <w:sz w:val="24"/>
                <w:szCs w:val="24"/>
                <w:lang w:val="vi-VN" w:eastAsia="en-US"/>
              </w:rPr>
              <w:t xml:space="preserve"> lí lẽ và dẫn chứng (</w:t>
            </w:r>
            <w:r>
              <w:rPr>
                <w:rFonts w:hint="default" w:ascii="Times New Roman" w:hAnsi="Times New Roman" w:eastAsia="Arial" w:cs="Times New Roman"/>
                <w:i/>
                <w:iCs/>
                <w:spacing w:val="6"/>
                <w:sz w:val="24"/>
                <w:szCs w:val="24"/>
                <w:lang w:eastAsia="en-US"/>
              </w:rPr>
              <w:t>2,5 điểm - 3,0</w:t>
            </w:r>
            <w:r>
              <w:rPr>
                <w:rFonts w:hint="default" w:ascii="Times New Roman" w:hAnsi="Times New Roman" w:eastAsia="Arial" w:cs="Times New Roman"/>
                <w:i/>
                <w:iCs/>
                <w:spacing w:val="6"/>
                <w:sz w:val="24"/>
                <w:szCs w:val="24"/>
                <w:lang w:val="vi-VN" w:eastAsia="en-US"/>
              </w:rPr>
              <w:t xml:space="preserve"> điểm).</w:t>
            </w:r>
          </w:p>
          <w:p w14:paraId="2BB6D351">
            <w:pPr>
              <w:keepNext w:val="0"/>
              <w:keepLines w:val="0"/>
              <w:pageBreakBefore w:val="0"/>
              <w:widowControl/>
              <w:tabs>
                <w:tab w:val="left" w:pos="5264"/>
              </w:tabs>
              <w:kinsoku/>
              <w:wordWrap/>
              <w:overflowPunct/>
              <w:topLinePunct w:val="0"/>
              <w:autoSpaceDE/>
              <w:autoSpaceDN/>
              <w:bidi w:val="0"/>
              <w:adjustRightInd/>
              <w:snapToGrid/>
              <w:spacing w:line="240" w:lineRule="auto"/>
              <w:jc w:val="both"/>
              <w:textAlignment w:val="auto"/>
              <w:rPr>
                <w:rFonts w:hint="default" w:ascii="Times New Roman" w:hAnsi="Times New Roman" w:eastAsia="Arial" w:cs="Times New Roman"/>
                <w:i/>
                <w:iCs/>
                <w:sz w:val="24"/>
                <w:szCs w:val="24"/>
                <w:lang w:val="vi-VN" w:eastAsia="en-US"/>
              </w:rPr>
            </w:pPr>
            <w:r>
              <w:rPr>
                <w:rFonts w:hint="default" w:ascii="Times New Roman" w:hAnsi="Times New Roman" w:eastAsia="Arial" w:cs="Times New Roman"/>
                <w:i/>
                <w:iCs/>
                <w:sz w:val="24"/>
                <w:szCs w:val="24"/>
                <w:lang w:val="vi-VN" w:eastAsia="en-US"/>
              </w:rPr>
              <w:t>- Lập luận chưa thật chặt chẽ, thuyết phục: lí lẽ xác đáng nhưng không có dẫn chứng hoặc dẫn chứng không tiêu biểu (</w:t>
            </w:r>
            <w:r>
              <w:rPr>
                <w:rFonts w:hint="default" w:ascii="Times New Roman" w:hAnsi="Times New Roman" w:eastAsia="Arial" w:cs="Times New Roman"/>
                <w:i/>
                <w:iCs/>
                <w:sz w:val="24"/>
                <w:szCs w:val="24"/>
                <w:lang w:eastAsia="en-US"/>
              </w:rPr>
              <w:t>1,25</w:t>
            </w:r>
            <w:r>
              <w:rPr>
                <w:rFonts w:hint="default" w:ascii="Times New Roman" w:hAnsi="Times New Roman" w:eastAsia="Arial" w:cs="Times New Roman"/>
                <w:i/>
                <w:iCs/>
                <w:sz w:val="24"/>
                <w:szCs w:val="24"/>
                <w:lang w:val="vi-VN" w:eastAsia="en-US"/>
              </w:rPr>
              <w:t xml:space="preserve"> điểm</w:t>
            </w:r>
            <w:r>
              <w:rPr>
                <w:rFonts w:hint="default" w:ascii="Times New Roman" w:hAnsi="Times New Roman" w:eastAsia="Arial" w:cs="Times New Roman"/>
                <w:i/>
                <w:iCs/>
                <w:sz w:val="24"/>
                <w:szCs w:val="24"/>
                <w:lang w:eastAsia="en-US"/>
              </w:rPr>
              <w:t xml:space="preserve"> - 2,25 điểm</w:t>
            </w:r>
            <w:r>
              <w:rPr>
                <w:rFonts w:hint="default" w:ascii="Times New Roman" w:hAnsi="Times New Roman" w:eastAsia="Arial" w:cs="Times New Roman"/>
                <w:i/>
                <w:iCs/>
                <w:sz w:val="24"/>
                <w:szCs w:val="24"/>
                <w:lang w:val="vi-VN" w:eastAsia="en-US"/>
              </w:rPr>
              <w:t>).</w:t>
            </w:r>
          </w:p>
          <w:p w14:paraId="3CA1489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color w:val="0D0D0D"/>
                <w:sz w:val="24"/>
                <w:szCs w:val="24"/>
                <w:lang w:val="vi-VN" w:eastAsia="vi-VN"/>
              </w:rPr>
            </w:pPr>
            <w:r>
              <w:rPr>
                <w:rFonts w:hint="default" w:ascii="Times New Roman" w:hAnsi="Times New Roman" w:eastAsia="Arial" w:cs="Times New Roman"/>
                <w:i/>
                <w:iCs/>
                <w:spacing w:val="4"/>
                <w:sz w:val="24"/>
                <w:szCs w:val="24"/>
                <w:lang w:val="vi-VN" w:eastAsia="en-US"/>
              </w:rPr>
              <w:t>- Lập luận không chặt chẽ, thiếu thuyết phục: lí lẽ không xác đáng, không liên quan mật thiết đến vấn đề nghị luận, không có dẫn chứng hoặc dẫn chứng không phù hợp (</w:t>
            </w:r>
            <w:r>
              <w:rPr>
                <w:rFonts w:hint="default" w:ascii="Times New Roman" w:hAnsi="Times New Roman" w:eastAsia="Arial" w:cs="Times New Roman"/>
                <w:i/>
                <w:iCs/>
                <w:spacing w:val="4"/>
                <w:sz w:val="24"/>
                <w:szCs w:val="24"/>
                <w:lang w:eastAsia="en-US"/>
              </w:rPr>
              <w:t xml:space="preserve">0,25 </w:t>
            </w:r>
            <w:r>
              <w:rPr>
                <w:rFonts w:hint="default" w:ascii="Times New Roman" w:hAnsi="Times New Roman" w:eastAsia="Arial" w:cs="Times New Roman"/>
                <w:i/>
                <w:iCs/>
                <w:spacing w:val="4"/>
                <w:sz w:val="24"/>
                <w:szCs w:val="24"/>
                <w:lang w:val="vi-VN" w:eastAsia="en-US"/>
              </w:rPr>
              <w:t>điểm</w:t>
            </w:r>
            <w:r>
              <w:rPr>
                <w:rFonts w:hint="default" w:ascii="Times New Roman" w:hAnsi="Times New Roman" w:eastAsia="Arial" w:cs="Times New Roman"/>
                <w:i/>
                <w:iCs/>
                <w:spacing w:val="4"/>
                <w:sz w:val="24"/>
                <w:szCs w:val="24"/>
                <w:lang w:eastAsia="en-US"/>
              </w:rPr>
              <w:t xml:space="preserve"> - 1,0 điểm</w:t>
            </w:r>
            <w:r>
              <w:rPr>
                <w:rFonts w:hint="default" w:ascii="Times New Roman" w:hAnsi="Times New Roman" w:eastAsia="Arial" w:cs="Times New Roman"/>
                <w:i/>
                <w:iCs/>
                <w:spacing w:val="4"/>
                <w:sz w:val="24"/>
                <w:szCs w:val="24"/>
                <w:lang w:val="vi-VN" w:eastAsia="en-US"/>
              </w:rPr>
              <w:t>).</w:t>
            </w:r>
          </w:p>
        </w:tc>
        <w:tc>
          <w:tcPr>
            <w:tcW w:w="0" w:type="auto"/>
            <w:shd w:val="clear" w:color="auto" w:fill="auto"/>
            <w:vAlign w:val="center"/>
          </w:tcPr>
          <w:p w14:paraId="332218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3,0</w:t>
            </w:r>
          </w:p>
        </w:tc>
      </w:tr>
      <w:tr w14:paraId="1621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3B67F6B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vMerge w:val="continue"/>
            <w:shd w:val="clear" w:color="auto" w:fill="auto"/>
          </w:tcPr>
          <w:p w14:paraId="365C3B4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7309" w:type="dxa"/>
            <w:shd w:val="clear" w:color="auto" w:fill="auto"/>
            <w:vAlign w:val="top"/>
          </w:tcPr>
          <w:p w14:paraId="0500D34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d. Diễn đạt</w:t>
            </w:r>
          </w:p>
          <w:p w14:paraId="305AFA1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Bảo đảm chuẩn chính tả, dùng từ, ngữ pháp tiếng Việt, liên kết văn bản.</w:t>
            </w:r>
          </w:p>
          <w:p w14:paraId="41B0DA7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
                <w:iCs/>
                <w:sz w:val="24"/>
                <w:szCs w:val="24"/>
              </w:rPr>
            </w:pPr>
            <w:r>
              <w:rPr>
                <w:rFonts w:hint="default" w:ascii="Times New Roman" w:hAnsi="Times New Roman" w:eastAsia="Times New Roman" w:cs="Times New Roman"/>
                <w:b/>
                <w:iCs/>
                <w:sz w:val="24"/>
                <w:szCs w:val="24"/>
              </w:rPr>
              <w:t xml:space="preserve">Hướng dẫn chấm: </w:t>
            </w:r>
          </w:p>
          <w:p w14:paraId="7328F9D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eastAsia="Times New Roman" w:cs="Times New Roman"/>
                <w:bCs/>
                <w:i/>
                <w:sz w:val="24"/>
                <w:szCs w:val="24"/>
              </w:rPr>
              <w:t>-</w:t>
            </w:r>
            <w:r>
              <w:rPr>
                <w:rFonts w:hint="default" w:ascii="Times New Roman" w:hAnsi="Times New Roman" w:eastAsia="Times New Roman" w:cs="Times New Roman"/>
                <w:b/>
                <w:i/>
                <w:sz w:val="24"/>
                <w:szCs w:val="24"/>
              </w:rPr>
              <w:t xml:space="preserve"> </w:t>
            </w:r>
            <w:r>
              <w:rPr>
                <w:rFonts w:hint="default" w:ascii="Times New Roman" w:hAnsi="Times New Roman" w:eastAsia="Times New Roman" w:cs="Times New Roman"/>
                <w:i/>
                <w:sz w:val="24"/>
                <w:szCs w:val="24"/>
              </w:rPr>
              <w:t>Không cho điểm nếu bài làm có quá nhiều lỗi chính tả, ngữ pháp.</w:t>
            </w:r>
          </w:p>
        </w:tc>
        <w:tc>
          <w:tcPr>
            <w:tcW w:w="0" w:type="auto"/>
            <w:shd w:val="clear" w:color="auto" w:fill="auto"/>
            <w:vAlign w:val="center"/>
          </w:tcPr>
          <w:p w14:paraId="03E93C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r w14:paraId="5E8D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0" w:type="auto"/>
            <w:vMerge w:val="continue"/>
            <w:shd w:val="clear" w:color="auto" w:fill="auto"/>
          </w:tcPr>
          <w:p w14:paraId="50F5E99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0" w:type="auto"/>
            <w:vMerge w:val="continue"/>
            <w:shd w:val="clear" w:color="auto" w:fill="auto"/>
          </w:tcPr>
          <w:p w14:paraId="76DE3D3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p>
        </w:tc>
        <w:tc>
          <w:tcPr>
            <w:tcW w:w="7309" w:type="dxa"/>
            <w:shd w:val="clear" w:color="auto" w:fill="auto"/>
            <w:vAlign w:val="top"/>
          </w:tcPr>
          <w:p w14:paraId="721BDC7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bCs/>
                <w:i/>
                <w:iCs/>
                <w:sz w:val="24"/>
                <w:szCs w:val="24"/>
              </w:rPr>
            </w:pPr>
            <w:r>
              <w:rPr>
                <w:rFonts w:hint="default" w:ascii="Times New Roman" w:hAnsi="Times New Roman" w:eastAsia="Times New Roman" w:cs="Times New Roman"/>
                <w:bCs/>
                <w:i/>
                <w:iCs/>
                <w:sz w:val="24"/>
                <w:szCs w:val="24"/>
              </w:rPr>
              <w:t>đ. Sáng tạo</w:t>
            </w:r>
          </w:p>
          <w:p w14:paraId="52A6303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24"/>
                <w:szCs w:val="24"/>
              </w:rPr>
            </w:pPr>
            <w:r>
              <w:rPr>
                <w:rFonts w:hint="default" w:ascii="Times New Roman" w:hAnsi="Times New Roman" w:eastAsia="Times New Roman" w:cs="Times New Roman"/>
                <w:bCs/>
                <w:sz w:val="24"/>
                <w:szCs w:val="24"/>
              </w:rPr>
              <w:t>Thể hiện suy nghĩ sâu sắc về vấn đề nghị luận, có cách diễn đạt mới mẻ.</w:t>
            </w:r>
          </w:p>
        </w:tc>
        <w:tc>
          <w:tcPr>
            <w:tcW w:w="0" w:type="auto"/>
            <w:shd w:val="clear" w:color="auto" w:fill="auto"/>
            <w:vAlign w:val="center"/>
          </w:tcPr>
          <w:p w14:paraId="251F6E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r w14:paraId="3BF5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702" w:type="dxa"/>
            <w:gridSpan w:val="3"/>
            <w:shd w:val="clear" w:color="auto" w:fill="auto"/>
          </w:tcPr>
          <w:p w14:paraId="0CAB92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rPr>
              <w:t xml:space="preserve">Tổng </w:t>
            </w:r>
            <w:r>
              <w:rPr>
                <w:rFonts w:hint="default" w:ascii="Times New Roman" w:hAnsi="Times New Roman" w:cs="Times New Roman"/>
                <w:b/>
                <w:bCs/>
                <w:sz w:val="24"/>
                <w:szCs w:val="24"/>
                <w:lang w:val="en-US"/>
              </w:rPr>
              <w:t>I + II</w:t>
            </w:r>
          </w:p>
        </w:tc>
        <w:tc>
          <w:tcPr>
            <w:tcW w:w="0" w:type="auto"/>
            <w:shd w:val="clear" w:color="auto" w:fill="auto"/>
            <w:vAlign w:val="center"/>
          </w:tcPr>
          <w:p w14:paraId="74F9D3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10</w:t>
            </w:r>
          </w:p>
        </w:tc>
      </w:tr>
    </w:tbl>
    <w:p w14:paraId="0319B6B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lang w:val="en-US"/>
        </w:rPr>
      </w:pPr>
    </w:p>
    <w:p w14:paraId="3BBCE42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ĐỀ SỐ 6</w:t>
      </w:r>
    </w:p>
    <w:p w14:paraId="167ABC7D">
      <w:pPr>
        <w:keepLines w:val="0"/>
        <w:pageBreakBefore w:val="0"/>
        <w:shd w:val="clear" w:color="auto" w:fill="FFFFFF"/>
        <w:kinsoku/>
        <w:wordWrap/>
        <w:overflowPunct/>
        <w:topLinePunct w:val="0"/>
        <w:bidi w:val="0"/>
        <w:spacing w:after="0" w:line="240" w:lineRule="auto"/>
        <w:jc w:val="both"/>
        <w:textAlignment w:val="auto"/>
        <w:rPr>
          <w:rFonts w:hint="default" w:ascii="Times New Roman" w:hAnsi="Times New Roman" w:cs="Times New Roman"/>
          <w:b/>
          <w:color w:val="0D0D0D"/>
          <w:sz w:val="24"/>
          <w:szCs w:val="24"/>
          <w:lang w:val="en-US"/>
        </w:rPr>
      </w:pPr>
      <w:r>
        <w:rPr>
          <w:rFonts w:hint="default" w:ascii="Times New Roman" w:hAnsi="Times New Roman" w:cs="Times New Roman"/>
          <w:b/>
          <w:color w:val="0D0D0D"/>
          <w:sz w:val="24"/>
          <w:szCs w:val="24"/>
          <w:lang w:val="en-US"/>
        </w:rPr>
        <w:t>PHẦN I. ĐỌC HIỂU (5,0 điểm)</w:t>
      </w:r>
    </w:p>
    <w:p w14:paraId="250CB078">
      <w:pPr>
        <w:keepLines w:val="0"/>
        <w:pageBreakBefore w:val="0"/>
        <w:shd w:val="clear" w:color="auto" w:fill="FFFFFF"/>
        <w:kinsoku/>
        <w:wordWrap/>
        <w:overflowPunct/>
        <w:topLinePunct w:val="0"/>
        <w:bidi w:val="0"/>
        <w:spacing w:after="0" w:line="240" w:lineRule="auto"/>
        <w:jc w:val="both"/>
        <w:textAlignment w:val="auto"/>
        <w:rPr>
          <w:rFonts w:hint="default" w:ascii="Times New Roman" w:hAnsi="Times New Roman" w:cs="Times New Roman"/>
          <w:b/>
          <w:color w:val="0D0D0D"/>
          <w:sz w:val="24"/>
          <w:szCs w:val="24"/>
        </w:rPr>
      </w:pPr>
      <w:r>
        <w:rPr>
          <w:rFonts w:hint="default" w:ascii="Times New Roman" w:hAnsi="Times New Roman" w:cs="Times New Roman"/>
          <w:b/>
          <w:color w:val="0D0D0D"/>
          <w:sz w:val="24"/>
          <w:szCs w:val="24"/>
        </w:rPr>
        <w:t>Đọc văn bản sau:</w:t>
      </w:r>
    </w:p>
    <w:tbl>
      <w:tblPr>
        <w:tblStyle w:val="111"/>
        <w:tblW w:w="9356"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1"/>
        <w:gridCol w:w="4465"/>
      </w:tblGrid>
      <w:tr w14:paraId="1012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91" w:type="dxa"/>
          </w:tcPr>
          <w:p w14:paraId="1B1C1230">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Lời hẹn hò bền chắc</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Tình đôi ta nhuyễn chặt</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Chung trái tim không thể sẻ đôi!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Chỉ sợ đẵn cây không thuận hướng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Ngả cây không xuôi chiều</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Đan sọt còn lo lỗi mắt</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Yêu nhau sợ Then</w:t>
            </w:r>
            <w:r>
              <w:rPr>
                <w:rFonts w:hint="default" w:ascii="Times New Roman" w:hAnsi="Times New Roman" w:cs="Times New Roman"/>
                <w:i/>
                <w:sz w:val="24"/>
                <w:szCs w:val="24"/>
                <w:vertAlign w:val="superscript"/>
              </w:rPr>
              <w:t>(1)</w:t>
            </w:r>
            <w:r>
              <w:rPr>
                <w:rFonts w:hint="default" w:ascii="Times New Roman" w:hAnsi="Times New Roman" w:cs="Times New Roman"/>
                <w:i/>
                <w:sz w:val="24"/>
                <w:szCs w:val="24"/>
              </w:rPr>
              <w:t> không thương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Then thương sợ trời cao không giúp</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Trời giúp sợ mẹ cha không ưng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Cây không ngả sợ cha em cứ bắt phải ngả</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Lòng không yêu sợ mẹ em cứ bắt phải yêu</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Thương thay chim thô lốc ngực nâu</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Chim gõ kiến ngực vằn</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Gà lôi ngực lốm đốm</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Đi đằng sau ngóng đợi không đợi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Đi ngả trước mong dừng chẳng dừng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Càng mong dừng càng vun vút bay xa</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Ước sao anh mọc cánh</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Như rồng thiêng bay tung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Lượn khắp trời tìm đến sàn hoa</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Ta nhác trông nhau mắt liếc lệ sa</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Anh ước cùng em dựng nhà</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Nhưng e làm nhà rách người mắng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Dựng nhà hoang người chê</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Người qua trước ngõ người cười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Mẹ yêu anh mới nói: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 “Áo thuở nhỏ đưa đây mẹ bói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Quẻ bói này hai bốn một năm</w:t>
            </w:r>
            <w:r>
              <w:rPr>
                <w:rFonts w:hint="default" w:ascii="Times New Roman" w:hAnsi="Times New Roman" w:cs="Times New Roman"/>
                <w:i/>
                <w:sz w:val="24"/>
                <w:szCs w:val="24"/>
                <w:vertAlign w:val="superscript"/>
              </w:rPr>
              <w:t>(2)</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Lấy được nhau thuận vợ thuận chồng!”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Yêu em, anh quyết được</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Đã thương nhau quyết lấy</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Anh mới đi kiếm lúa ngoài đồng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Đi kiếm cá ngoài sông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Chài ba sải, anh buông xuống hồ</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Lưới muôn mắt, anh giăng xuống nước</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Đứng mũi thuyền anh liệng chài tơ</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Ngồi lái thuyền anh so lưới sợi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Số may được trắm chiên chép đỏ</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Được cá to cá nhỏ từng đàn</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 Đẹp lòng anh quay về bản</w:t>
            </w:r>
          </w:p>
          <w:p w14:paraId="09D0C982">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cs="Times New Roman"/>
                <w:b/>
                <w:i/>
                <w:color w:val="0D0D0D"/>
                <w:sz w:val="24"/>
                <w:szCs w:val="24"/>
              </w:rPr>
            </w:pPr>
            <w:r>
              <w:rPr>
                <w:rFonts w:hint="default" w:ascii="Times New Roman" w:hAnsi="Times New Roman" w:cs="Times New Roman"/>
                <w:i/>
                <w:sz w:val="24"/>
                <w:szCs w:val="24"/>
              </w:rPr>
              <w:t>Cá to đưa mẹ thái ướp chua</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Cá nhỏ sấy khô xát muối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Cá giàn trên đã đủ, thừa đủ</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Gà vịt kia đã nhiều thực nhiều</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br w:type="textWrapping"/>
            </w:r>
          </w:p>
        </w:tc>
        <w:tc>
          <w:tcPr>
            <w:tcW w:w="4465" w:type="dxa"/>
          </w:tcPr>
          <w:p w14:paraId="7CDFC456">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Anh mới đi Tà Bú mua đĩa</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Đi Tà Hè mua tơ</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Đi Tà Sại mua cau</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Mua cau cau cả buồng sai quả</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Mua trầu muôn lá gói mang về</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Dạm người yêu thay lời thương nhớ</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Anh chạy tìm ông mối bà mai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Kẻ khéo giúp gói cau không úa</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Người khéo hỏi lời thương không phai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Giỏi mối mai cho đôi ta đẹp lứa em ơi!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Anh chặt giang về đan lồng gà</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Chặt mai về đan giỏ cá</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Cắt dong muôn lá gói trầu</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Kịp đến ngày lành và bữa tốt</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Năm đi và tháng trôi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Gói trầu nhỏ anh mang tới gửi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Gói cau con tới dạm</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Dây trầu không xin được cuốn leo</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Gói cau lên quản trước tưng bừng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Muôn tiếng đến sàn sau rộn rã</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Búi tóc mượt, anh trải ra giữa quản</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Búi tóc dài anh buông xuống giữa nhà</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Anh lạy cha em bốn lạy</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Nộp mẹ em bốn lễ</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Xin làm gà gô, cun cút</w:t>
            </w:r>
            <w:r>
              <w:rPr>
                <w:rFonts w:hint="default" w:ascii="Times New Roman" w:hAnsi="Times New Roman" w:cs="Times New Roman"/>
                <w:i/>
                <w:sz w:val="24"/>
                <w:szCs w:val="24"/>
                <w:vertAlign w:val="superscript"/>
              </w:rPr>
              <w:t>(4)</w:t>
            </w:r>
            <w:r>
              <w:rPr>
                <w:rFonts w:hint="default" w:ascii="Times New Roman" w:hAnsi="Times New Roman" w:cs="Times New Roman"/>
                <w:i/>
                <w:sz w:val="24"/>
                <w:szCs w:val="24"/>
              </w:rPr>
              <w:t> cổ trơn</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Làm rể quý, rể yêu nằm quản</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Cha em trên giường cao không đáp</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Mẹ em nơi giường thấp làm thinh</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Rồi cha em và mẹ em mới bảo:</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 “Người như kia và mặt như vậy</w:t>
            </w:r>
          </w:p>
          <w:p w14:paraId="29CF483C">
            <w:pPr>
              <w:keepLines w:val="0"/>
              <w:pageBreakBefore w:val="0"/>
              <w:widowControl w:val="0"/>
              <w:kinsoku/>
              <w:wordWrap/>
              <w:overflowPunct/>
              <w:topLinePunct w:val="0"/>
              <w:bidi w:val="0"/>
              <w:spacing w:after="0" w:line="240" w:lineRule="auto"/>
              <w:jc w:val="both"/>
              <w:textAlignment w:val="auto"/>
              <w:rPr>
                <w:rFonts w:hint="default" w:ascii="Times New Roman" w:hAnsi="Times New Roman" w:cs="Times New Roman"/>
                <w:b/>
                <w:i/>
                <w:color w:val="0D0D0D"/>
                <w:sz w:val="24"/>
                <w:szCs w:val="24"/>
              </w:rPr>
            </w:pPr>
            <w:r>
              <w:rPr>
                <w:rFonts w:hint="default" w:ascii="Times New Roman" w:hAnsi="Times New Roman" w:cs="Times New Roman"/>
                <w:i/>
                <w:sz w:val="24"/>
                <w:szCs w:val="24"/>
              </w:rPr>
              <w:t> Chẳng đáng đội nón giấy Mường Púa ven sông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Không đáng ở nhà ta ngồi quản đan chài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Quay về với họ nội họ ngoại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Quay về nhà cũ đi đi!”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Anh đã tính mà tính không đủ</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Anh đã lo mà lo chẳng tròn</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Tay trái cầm gói cau lau mắt</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Tay phải xách giỏ cá thẹn thùng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Anh bẽn lẽn quay về nhà cũ</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Cúi mặt nước mắt rỏ</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Ngẩng lên hàng lệ rưng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Nước mắt rơi đầm gối</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Hàng lệ rơi thấm đệm</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Ngày rồi đêm héo hắt khóc ròng</w:t>
            </w:r>
          </w:p>
        </w:tc>
      </w:tr>
    </w:tbl>
    <w:p w14:paraId="79E15B25">
      <w:pPr>
        <w:keepLines w:val="0"/>
        <w:pageBreakBefore w:val="0"/>
        <w:kinsoku/>
        <w:wordWrap/>
        <w:overflowPunct/>
        <w:topLinePunct w:val="0"/>
        <w:bidi w:val="0"/>
        <w:spacing w:after="0" w:line="240" w:lineRule="auto"/>
        <w:jc w:val="right"/>
        <w:textAlignment w:val="auto"/>
        <w:rPr>
          <w:rFonts w:hint="default" w:ascii="Times New Roman" w:hAnsi="Times New Roman" w:eastAsia="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i/>
          <w:sz w:val="24"/>
          <w:szCs w:val="24"/>
        </w:rPr>
        <w:t xml:space="preserve">              </w:t>
      </w:r>
      <w:r>
        <w:rPr>
          <w:rFonts w:hint="default" w:ascii="Times New Roman" w:hAnsi="Times New Roman" w:cs="Times New Roman"/>
          <w:i w:val="0"/>
          <w:iCs/>
          <w:sz w:val="24"/>
          <w:szCs w:val="24"/>
        </w:rPr>
        <w:t>(</w:t>
      </w:r>
      <w:r>
        <w:rPr>
          <w:rFonts w:hint="default" w:ascii="Times New Roman" w:hAnsi="Times New Roman" w:cs="Times New Roman"/>
          <w:sz w:val="24"/>
          <w:szCs w:val="24"/>
        </w:rPr>
        <w:t>Trích</w:t>
      </w:r>
      <w:r>
        <w:rPr>
          <w:rFonts w:hint="default" w:ascii="Times New Roman" w:hAnsi="Times New Roman" w:cs="Times New Roman"/>
          <w:i/>
          <w:sz w:val="24"/>
          <w:szCs w:val="24"/>
        </w:rPr>
        <w:t xml:space="preserve"> Tiễn dặn người yêu - Xống trụ xon xao</w:t>
      </w:r>
      <w:r>
        <w:rPr>
          <w:rFonts w:hint="default" w:ascii="Times New Roman" w:hAnsi="Times New Roman" w:cs="Times New Roman"/>
          <w:sz w:val="24"/>
          <w:szCs w:val="24"/>
        </w:rPr>
        <w:t>, Mạc Phi dịch, NXB Văn hoá dân tộc, Hà Nội, 1977)</w:t>
      </w:r>
    </w:p>
    <w:p w14:paraId="6727DB3D">
      <w:pPr>
        <w:keepLines w:val="0"/>
        <w:pageBreakBefore w:val="0"/>
        <w:kinsoku/>
        <w:wordWrap/>
        <w:overflowPunct/>
        <w:topLinePunct w:val="0"/>
        <w:bidi w:val="0"/>
        <w:spacing w:after="0" w:line="24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Chú thích:</w:t>
      </w:r>
    </w:p>
    <w:p w14:paraId="1C29BF68">
      <w:pPr>
        <w:keepLines w:val="0"/>
        <w:pageBreakBefore w:val="0"/>
        <w:kinsoku/>
        <w:wordWrap/>
        <w:overflowPunct/>
        <w:topLinePunct w:val="0"/>
        <w:bidi w:val="0"/>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vertAlign w:val="superscript"/>
        </w:rPr>
        <w:t>(1)</w:t>
      </w:r>
      <w:r>
        <w:rPr>
          <w:rFonts w:hint="default" w:ascii="Times New Roman" w:hAnsi="Times New Roman" w:cs="Times New Roman"/>
          <w:i/>
          <w:sz w:val="24"/>
          <w:szCs w:val="24"/>
        </w:rPr>
        <w:t>Then:</w:t>
      </w:r>
      <w:r>
        <w:rPr>
          <w:rFonts w:hint="default" w:ascii="Times New Roman" w:hAnsi="Times New Roman" w:cs="Times New Roman"/>
          <w:sz w:val="24"/>
          <w:szCs w:val="24"/>
        </w:rPr>
        <w:t xml:space="preserve"> vua, chúa trên “cõi trời”.</w:t>
      </w:r>
    </w:p>
    <w:p w14:paraId="62956835">
      <w:pPr>
        <w:keepLines w:val="0"/>
        <w:pageBreakBefore w:val="0"/>
        <w:kinsoku/>
        <w:wordWrap/>
        <w:overflowPunct/>
        <w:topLinePunct w:val="0"/>
        <w:bidi w:val="0"/>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w:t>
      </w:r>
      <w:r>
        <w:rPr>
          <w:rFonts w:hint="default" w:ascii="Times New Roman" w:hAnsi="Times New Roman" w:cs="Times New Roman"/>
          <w:sz w:val="24"/>
          <w:szCs w:val="24"/>
          <w:vertAlign w:val="superscript"/>
        </w:rPr>
        <w:t xml:space="preserve">(2) </w:t>
      </w:r>
      <w:r>
        <w:rPr>
          <w:rFonts w:hint="default" w:ascii="Times New Roman" w:hAnsi="Times New Roman" w:cs="Times New Roman"/>
          <w:i/>
          <w:sz w:val="24"/>
          <w:szCs w:val="24"/>
        </w:rPr>
        <w:t>Quẻ bói này hai bốn một năm</w:t>
      </w:r>
      <w:r>
        <w:rPr>
          <w:rFonts w:hint="default" w:ascii="Times New Roman" w:hAnsi="Times New Roman" w:cs="Times New Roman"/>
          <w:sz w:val="24"/>
          <w:szCs w:val="24"/>
        </w:rPr>
        <w:t>: Từ xưa có tục bói áo khi ốm đau và để xem đường hậu vận hay dở. Hai bốn một năm: tên gọi quẻ của ông thầy, hai bốn là hai lần được quẻ hay, một năm là một lần gặp quẻ dở. Câu thơ nói hay nhiều hơn dở.</w:t>
      </w:r>
    </w:p>
    <w:p w14:paraId="71C3FE0D">
      <w:pPr>
        <w:keepLines w:val="0"/>
        <w:pageBreakBefore w:val="0"/>
        <w:kinsoku/>
        <w:wordWrap/>
        <w:overflowPunct/>
        <w:topLinePunct w:val="0"/>
        <w:bidi w:val="0"/>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vertAlign w:val="superscript"/>
        </w:rPr>
        <w:t>(3)</w:t>
      </w:r>
      <w:r>
        <w:rPr>
          <w:rFonts w:hint="default" w:ascii="Times New Roman" w:hAnsi="Times New Roman" w:cs="Times New Roman"/>
          <w:i/>
          <w:sz w:val="24"/>
          <w:szCs w:val="24"/>
        </w:rPr>
        <w:t>Dây trầu không xin được cuốn leo</w:t>
      </w:r>
      <w:r>
        <w:rPr>
          <w:rFonts w:hint="default" w:ascii="Times New Roman" w:hAnsi="Times New Roman" w:cs="Times New Roman"/>
          <w:sz w:val="24"/>
          <w:szCs w:val="24"/>
        </w:rPr>
        <w:t>: Ý nói xin được kết tình thông gia.</w:t>
      </w:r>
    </w:p>
    <w:p w14:paraId="5D5B6699">
      <w:pPr>
        <w:keepLines w:val="0"/>
        <w:pageBreakBefore w:val="0"/>
        <w:kinsoku/>
        <w:wordWrap/>
        <w:overflowPunct/>
        <w:topLinePunct w:val="0"/>
        <w:bidi w:val="0"/>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vertAlign w:val="superscript"/>
        </w:rPr>
        <w:t>(4)</w:t>
      </w:r>
      <w:r>
        <w:rPr>
          <w:rFonts w:hint="default" w:ascii="Times New Roman" w:hAnsi="Times New Roman" w:cs="Times New Roman"/>
          <w:sz w:val="24"/>
          <w:szCs w:val="24"/>
        </w:rPr>
        <w:t xml:space="preserve"> </w:t>
      </w:r>
      <w:r>
        <w:rPr>
          <w:rFonts w:hint="default" w:ascii="Times New Roman" w:hAnsi="Times New Roman" w:cs="Times New Roman"/>
          <w:i/>
          <w:sz w:val="24"/>
          <w:szCs w:val="24"/>
        </w:rPr>
        <w:t>Gà gô, cun cút</w:t>
      </w:r>
      <w:r>
        <w:rPr>
          <w:rFonts w:hint="default" w:ascii="Times New Roman" w:hAnsi="Times New Roman" w:cs="Times New Roman"/>
          <w:sz w:val="24"/>
          <w:szCs w:val="24"/>
        </w:rPr>
        <w:t>:  Gà gô, cun cút đều giỏi luồn lách, trốn lẩn, ý nói xin làm một chàng rể ngoan ngoãn, chịu khó, biết khiêm nhường, nhẵn nhục, không xấc lấc, ương bướng.</w:t>
      </w:r>
    </w:p>
    <w:p w14:paraId="53A26782">
      <w:pPr>
        <w:keepLines w:val="0"/>
        <w:pageBreakBefore w:val="0"/>
        <w:kinsoku/>
        <w:wordWrap/>
        <w:overflowPunct/>
        <w:topLinePunct w:val="0"/>
        <w:bidi w:val="0"/>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vertAlign w:val="superscript"/>
        </w:rPr>
        <w:t>(5)</w:t>
      </w:r>
      <w:r>
        <w:rPr>
          <w:rFonts w:hint="default" w:ascii="Times New Roman" w:hAnsi="Times New Roman" w:cs="Times New Roman"/>
          <w:sz w:val="24"/>
          <w:szCs w:val="24"/>
        </w:rPr>
        <w:t xml:space="preserve"> </w:t>
      </w:r>
      <w:r>
        <w:rPr>
          <w:rFonts w:hint="default" w:ascii="Times New Roman" w:hAnsi="Times New Roman" w:cs="Times New Roman"/>
          <w:i/>
          <w:sz w:val="24"/>
          <w:szCs w:val="24"/>
        </w:rPr>
        <w:t>Nằm quản</w:t>
      </w:r>
      <w:r>
        <w:rPr>
          <w:rFonts w:hint="default" w:ascii="Times New Roman" w:hAnsi="Times New Roman" w:cs="Times New Roman"/>
          <w:sz w:val="24"/>
          <w:szCs w:val="24"/>
        </w:rPr>
        <w:t>: Nằm riêng ở gian ngoài, gian nhà khách.</w:t>
      </w:r>
    </w:p>
    <w:p w14:paraId="6ABB39BC">
      <w:pPr>
        <w:pStyle w:val="85"/>
        <w:keepLines w:val="0"/>
        <w:pageBreakBefore w:val="0"/>
        <w:shd w:val="clear" w:color="auto" w:fill="FFFFFF"/>
        <w:kinsoku/>
        <w:wordWrap/>
        <w:overflowPunct/>
        <w:topLinePunct w:val="0"/>
        <w:bidi w:val="0"/>
        <w:spacing w:before="0" w:beforeAutospacing="0" w:after="0" w:afterAutospacing="0" w:line="240" w:lineRule="auto"/>
        <w:textAlignment w:val="auto"/>
        <w:rPr>
          <w:rFonts w:hint="default" w:ascii="Times New Roman" w:hAnsi="Times New Roman" w:cs="Times New Roman"/>
          <w:color w:val="333333"/>
          <w:sz w:val="24"/>
          <w:szCs w:val="24"/>
        </w:rPr>
      </w:pPr>
      <w:r>
        <w:rPr>
          <w:rFonts w:hint="default" w:ascii="Times New Roman" w:hAnsi="Times New Roman" w:cs="Times New Roman"/>
          <w:b/>
          <w:bCs/>
          <w:color w:val="0D0D0D"/>
          <w:sz w:val="24"/>
          <w:szCs w:val="24"/>
        </w:rPr>
        <w:t>Trả lời câu hỏi/ thực hiện yêu cầu:</w:t>
      </w:r>
    </w:p>
    <w:p w14:paraId="01ED85F2">
      <w:pPr>
        <w:pStyle w:val="85"/>
        <w:keepLines w:val="0"/>
        <w:pageBreakBefore w:val="0"/>
        <w:kinsoku/>
        <w:wordWrap/>
        <w:overflowPunct/>
        <w:topLinePunct w:val="0"/>
        <w:bidi w:val="0"/>
        <w:spacing w:before="0" w:beforeAutospacing="0" w:after="0" w:afterAutospacing="0" w:line="240" w:lineRule="auto"/>
        <w:textAlignment w:val="auto"/>
        <w:rPr>
          <w:rFonts w:hint="default" w:ascii="Times New Roman" w:hAnsi="Times New Roman" w:cs="Times New Roman"/>
          <w:b w:val="0"/>
          <w:bCs w:val="0"/>
          <w:color w:val="0D0D0D"/>
          <w:sz w:val="24"/>
          <w:szCs w:val="24"/>
          <w:lang w:val="en-US"/>
        </w:rPr>
      </w:pPr>
      <w:r>
        <w:rPr>
          <w:rFonts w:hint="default" w:ascii="Times New Roman" w:hAnsi="Times New Roman" w:cs="Times New Roman"/>
          <w:b/>
          <w:bCs/>
          <w:color w:val="0D0D0D"/>
          <w:sz w:val="24"/>
          <w:szCs w:val="24"/>
          <w:lang w:val="en-US"/>
        </w:rPr>
        <w:t xml:space="preserve">Câu 1. </w:t>
      </w:r>
      <w:r>
        <w:rPr>
          <w:rFonts w:hint="default" w:ascii="Times New Roman" w:hAnsi="Times New Roman" w:cs="Times New Roman"/>
          <w:b w:val="0"/>
          <w:bCs w:val="0"/>
          <w:color w:val="0D0D0D"/>
          <w:sz w:val="24"/>
          <w:szCs w:val="24"/>
          <w:lang w:val="en-US"/>
        </w:rPr>
        <w:t>Chỉ ra các từ ngữ chỉ tên địa danh trong đoạn trích.</w:t>
      </w:r>
    </w:p>
    <w:p w14:paraId="6AC1D088">
      <w:pPr>
        <w:pStyle w:val="85"/>
        <w:keepLines w:val="0"/>
        <w:pageBreakBefore w:val="0"/>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color w:val="0D0D0D"/>
          <w:sz w:val="24"/>
          <w:szCs w:val="24"/>
          <w:lang w:val="en-US"/>
        </w:rPr>
        <w:t>Câu 2.</w:t>
      </w:r>
      <w:r>
        <w:rPr>
          <w:rFonts w:hint="default" w:ascii="Times New Roman" w:hAnsi="Times New Roman" w:cs="Times New Roman"/>
          <w:b w:val="0"/>
          <w:bCs w:val="0"/>
          <w:color w:val="0D0D0D"/>
          <w:sz w:val="24"/>
          <w:szCs w:val="24"/>
          <w:lang w:val="en-US"/>
        </w:rPr>
        <w:t xml:space="preserve"> Xác định các từ ngữ, hình ảnh chỉ n</w:t>
      </w:r>
      <w:r>
        <w:rPr>
          <w:rFonts w:hint="default" w:ascii="Times New Roman" w:hAnsi="Times New Roman" w:cs="Times New Roman"/>
          <w:sz w:val="24"/>
          <w:szCs w:val="24"/>
        </w:rPr>
        <w:t xml:space="preserve">ỗi lo sợ </w:t>
      </w:r>
      <w:r>
        <w:rPr>
          <w:rFonts w:hint="default" w:ascii="Times New Roman" w:hAnsi="Times New Roman" w:cs="Times New Roman"/>
          <w:sz w:val="24"/>
          <w:szCs w:val="24"/>
          <w:lang w:val="en-US"/>
        </w:rPr>
        <w:t>quẩn quanh</w:t>
      </w:r>
      <w:r>
        <w:rPr>
          <w:rFonts w:hint="default" w:ascii="Times New Roman" w:hAnsi="Times New Roman" w:cs="Times New Roman"/>
          <w:sz w:val="24"/>
          <w:szCs w:val="24"/>
        </w:rPr>
        <w:t>, thấp thỏm về chuyện lứa đôi</w:t>
      </w:r>
      <w:r>
        <w:rPr>
          <w:rFonts w:hint="default" w:ascii="Times New Roman" w:hAnsi="Times New Roman" w:cs="Times New Roman"/>
          <w:sz w:val="24"/>
          <w:szCs w:val="24"/>
          <w:lang w:val="en-US"/>
        </w:rPr>
        <w:t xml:space="preserve"> của chàng trai trong những dòng thơ sau:</w:t>
      </w:r>
    </w:p>
    <w:p w14:paraId="48AB0FEB">
      <w:pPr>
        <w:pStyle w:val="85"/>
        <w:keepLines w:val="0"/>
        <w:pageBreakBefore w:val="0"/>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i/>
          <w:sz w:val="24"/>
          <w:szCs w:val="24"/>
        </w:rPr>
      </w:pPr>
      <w:r>
        <w:rPr>
          <w:rFonts w:hint="default" w:ascii="Times New Roman" w:hAnsi="Times New Roman" w:cs="Times New Roman"/>
          <w:i/>
          <w:sz w:val="24"/>
          <w:szCs w:val="24"/>
        </w:rPr>
        <w:t>Yêu nhau sợ Then</w:t>
      </w:r>
      <w:r>
        <w:rPr>
          <w:rFonts w:hint="default" w:ascii="Times New Roman" w:hAnsi="Times New Roman" w:cs="Times New Roman"/>
          <w:i/>
          <w:sz w:val="24"/>
          <w:szCs w:val="24"/>
          <w:vertAlign w:val="superscript"/>
        </w:rPr>
        <w:t>(1)</w:t>
      </w:r>
      <w:r>
        <w:rPr>
          <w:rFonts w:hint="default" w:ascii="Times New Roman" w:hAnsi="Times New Roman" w:cs="Times New Roman"/>
          <w:i/>
          <w:sz w:val="24"/>
          <w:szCs w:val="24"/>
        </w:rPr>
        <w:t> không thương</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Then thương sợ trời cao không giúp</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Trời giúp sợ mẹ cha không ưng</w:t>
      </w:r>
    </w:p>
    <w:p w14:paraId="6A33AF94">
      <w:pPr>
        <w:pStyle w:val="85"/>
        <w:keepLines w:val="0"/>
        <w:pageBreakBefore w:val="0"/>
        <w:shd w:val="clear" w:color="auto" w:fill="FFFFFF"/>
        <w:kinsoku/>
        <w:wordWrap/>
        <w:overflowPunct/>
        <w:topLinePunct w:val="0"/>
        <w:bidi w:val="0"/>
        <w:spacing w:before="0" w:beforeAutospacing="0" w:after="0" w:afterAutospacing="0" w:line="240" w:lineRule="auto"/>
        <w:textAlignment w:val="auto"/>
        <w:rPr>
          <w:rFonts w:hint="default" w:ascii="Times New Roman" w:hAnsi="Times New Roman" w:cs="Times New Roman"/>
          <w:i w:val="0"/>
          <w:iCs/>
          <w:sz w:val="24"/>
          <w:szCs w:val="24"/>
          <w:lang w:val="en-US"/>
        </w:rPr>
      </w:pPr>
      <w:r>
        <w:rPr>
          <w:rFonts w:hint="default" w:ascii="Times New Roman" w:hAnsi="Times New Roman" w:cs="Times New Roman"/>
          <w:b/>
          <w:bCs/>
          <w:i w:val="0"/>
          <w:iCs/>
          <w:sz w:val="24"/>
          <w:szCs w:val="24"/>
          <w:lang w:val="en-US"/>
        </w:rPr>
        <w:t>Câu 3.</w:t>
      </w:r>
      <w:r>
        <w:rPr>
          <w:rFonts w:hint="default" w:ascii="Times New Roman" w:hAnsi="Times New Roman" w:cs="Times New Roman"/>
          <w:i w:val="0"/>
          <w:iCs/>
          <w:sz w:val="24"/>
          <w:szCs w:val="24"/>
          <w:lang w:val="en-US"/>
        </w:rPr>
        <w:t xml:space="preserve"> Theo đoạn trích, v</w:t>
      </w:r>
      <w:r>
        <w:rPr>
          <w:rFonts w:hint="default" w:ascii="Times New Roman" w:hAnsi="Times New Roman" w:cs="Times New Roman"/>
          <w:bCs/>
          <w:color w:val="333333"/>
          <w:sz w:val="24"/>
          <w:szCs w:val="24"/>
        </w:rPr>
        <w:t xml:space="preserve">ì sao cha mẹ cô gái không bằng lòng chàng trai làm con rể? </w:t>
      </w:r>
    </w:p>
    <w:p w14:paraId="49C9D7EB">
      <w:pPr>
        <w:pStyle w:val="85"/>
        <w:keepLines w:val="0"/>
        <w:pageBreakBefore w:val="0"/>
        <w:kinsoku/>
        <w:wordWrap/>
        <w:overflowPunct/>
        <w:topLinePunct w:val="0"/>
        <w:bidi w:val="0"/>
        <w:spacing w:before="0" w:beforeAutospacing="0" w:after="0" w:afterAutospacing="0" w:line="240" w:lineRule="auto"/>
        <w:textAlignment w:val="auto"/>
        <w:rPr>
          <w:rFonts w:hint="default" w:ascii="Times New Roman" w:hAnsi="Times New Roman" w:cs="Times New Roman"/>
          <w:color w:val="0D0D0D"/>
          <w:sz w:val="24"/>
          <w:szCs w:val="24"/>
        </w:rPr>
      </w:pPr>
      <w:r>
        <w:rPr>
          <w:rFonts w:hint="default" w:ascii="Times New Roman" w:hAnsi="Times New Roman" w:cs="Times New Roman"/>
          <w:b/>
          <w:bCs/>
          <w:color w:val="0D0D0D"/>
          <w:sz w:val="24"/>
          <w:szCs w:val="24"/>
        </w:rPr>
        <w:t xml:space="preserve">Câu </w:t>
      </w:r>
      <w:r>
        <w:rPr>
          <w:rFonts w:hint="default" w:ascii="Times New Roman" w:hAnsi="Times New Roman" w:cs="Times New Roman"/>
          <w:b/>
          <w:bCs/>
          <w:color w:val="0D0D0D"/>
          <w:sz w:val="24"/>
          <w:szCs w:val="24"/>
          <w:lang w:val="en-US"/>
        </w:rPr>
        <w:t>4</w:t>
      </w:r>
      <w:r>
        <w:rPr>
          <w:rFonts w:hint="default" w:ascii="Times New Roman" w:hAnsi="Times New Roman" w:cs="Times New Roman"/>
          <w:b/>
          <w:bCs/>
          <w:color w:val="0D0D0D"/>
          <w:sz w:val="24"/>
          <w:szCs w:val="24"/>
        </w:rPr>
        <w:t xml:space="preserve">. </w:t>
      </w:r>
      <w:r>
        <w:rPr>
          <w:rFonts w:hint="default" w:ascii="Times New Roman" w:hAnsi="Times New Roman" w:cs="Times New Roman"/>
          <w:color w:val="0D0D0D"/>
          <w:sz w:val="24"/>
          <w:szCs w:val="24"/>
        </w:rPr>
        <w:t>Chỉ ra và nêu hiệu quả của biện pháp lặp cấu trúc câu trong hai câu thơ sau:</w:t>
      </w:r>
    </w:p>
    <w:p w14:paraId="5F6D36B3">
      <w:pPr>
        <w:pStyle w:val="85"/>
        <w:keepLines w:val="0"/>
        <w:pageBreakBefore w:val="0"/>
        <w:kinsoku/>
        <w:wordWrap/>
        <w:overflowPunct/>
        <w:topLinePunct w:val="0"/>
        <w:bidi w:val="0"/>
        <w:spacing w:before="0" w:beforeAutospacing="0" w:after="0" w:afterAutospacing="0" w:line="240" w:lineRule="auto"/>
        <w:ind w:left="1843"/>
        <w:textAlignment w:val="auto"/>
        <w:rPr>
          <w:rFonts w:hint="default" w:ascii="Times New Roman" w:hAnsi="Times New Roman" w:cs="Times New Roman"/>
          <w:i/>
          <w:sz w:val="24"/>
          <w:szCs w:val="24"/>
        </w:rPr>
      </w:pPr>
      <w:r>
        <w:rPr>
          <w:rFonts w:hint="default" w:ascii="Times New Roman" w:hAnsi="Times New Roman" w:cs="Times New Roman"/>
          <w:i/>
          <w:sz w:val="24"/>
          <w:szCs w:val="24"/>
        </w:rPr>
        <w:t>Cây không ngả sợ cha em cứ bắt phải ngả</w:t>
      </w:r>
      <w:r>
        <w:rPr>
          <w:rFonts w:hint="default" w:ascii="Times New Roman" w:hAnsi="Times New Roman" w:cs="Times New Roman"/>
          <w:i/>
          <w:sz w:val="24"/>
          <w:szCs w:val="24"/>
        </w:rPr>
        <w:br w:type="textWrapping"/>
      </w:r>
      <w:r>
        <w:rPr>
          <w:rFonts w:hint="default" w:ascii="Times New Roman" w:hAnsi="Times New Roman" w:cs="Times New Roman"/>
          <w:i/>
          <w:sz w:val="24"/>
          <w:szCs w:val="24"/>
        </w:rPr>
        <w:t>Lòng không yêu sợ mẹ em cứ bắt phải yêu</w:t>
      </w:r>
    </w:p>
    <w:p w14:paraId="672C3FAA">
      <w:pPr>
        <w:keepLines w:val="0"/>
        <w:pageBreakBefore w:val="0"/>
        <w:kinsoku/>
        <w:wordWrap/>
        <w:overflowPunct/>
        <w:topLinePunct w:val="0"/>
        <w:bidi w:val="0"/>
        <w:spacing w:after="0" w:line="240" w:lineRule="auto"/>
        <w:jc w:val="both"/>
        <w:textAlignment w:val="auto"/>
        <w:rPr>
          <w:rFonts w:hint="default" w:ascii="Times New Roman" w:hAnsi="Times New Roman" w:cs="Times New Roman"/>
          <w:color w:val="0D0D0D"/>
          <w:sz w:val="24"/>
          <w:szCs w:val="24"/>
        </w:rPr>
      </w:pPr>
      <w:r>
        <w:rPr>
          <w:rFonts w:hint="default" w:ascii="Times New Roman" w:hAnsi="Times New Roman" w:cs="Times New Roman"/>
          <w:b/>
          <w:color w:val="0D0D0D"/>
          <w:sz w:val="24"/>
          <w:szCs w:val="24"/>
        </w:rPr>
        <w:t xml:space="preserve">Câu </w:t>
      </w:r>
      <w:r>
        <w:rPr>
          <w:rFonts w:hint="default" w:ascii="Times New Roman" w:hAnsi="Times New Roman" w:cs="Times New Roman"/>
          <w:b/>
          <w:color w:val="0D0D0D"/>
          <w:sz w:val="24"/>
          <w:szCs w:val="24"/>
          <w:lang w:val="en-US"/>
        </w:rPr>
        <w:t>5</w:t>
      </w:r>
      <w:r>
        <w:rPr>
          <w:rFonts w:hint="default" w:ascii="Times New Roman" w:hAnsi="Times New Roman" w:cs="Times New Roman"/>
          <w:b/>
          <w:color w:val="0D0D0D"/>
          <w:sz w:val="24"/>
          <w:szCs w:val="24"/>
        </w:rPr>
        <w:t>.</w:t>
      </w:r>
      <w:r>
        <w:rPr>
          <w:rFonts w:hint="default" w:ascii="Times New Roman" w:hAnsi="Times New Roman" w:cs="Times New Roman"/>
          <w:color w:val="0D0D0D"/>
          <w:sz w:val="24"/>
          <w:szCs w:val="24"/>
        </w:rPr>
        <w:t xml:space="preserve"> Qua những hành động, tâm trạng của chàng trai trong đoạn trích, anh/chị thấy nhân vật này là người như thế nào?</w:t>
      </w:r>
    </w:p>
    <w:p w14:paraId="63990066">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D0D0D"/>
          <w:sz w:val="24"/>
          <w:szCs w:val="24"/>
        </w:rPr>
      </w:pPr>
      <w:r>
        <w:rPr>
          <w:rFonts w:hint="default" w:ascii="Times New Roman" w:hAnsi="Times New Roman" w:cs="Times New Roman"/>
          <w:b/>
          <w:color w:val="0D0D0D"/>
          <w:sz w:val="24"/>
          <w:szCs w:val="24"/>
        </w:rPr>
        <w:t>Câu</w:t>
      </w:r>
      <w:r>
        <w:rPr>
          <w:rFonts w:hint="default" w:ascii="Times New Roman" w:hAnsi="Times New Roman" w:cs="Times New Roman"/>
          <w:b/>
          <w:color w:val="0D0D0D"/>
          <w:sz w:val="24"/>
          <w:szCs w:val="24"/>
          <w:lang w:val="en-US"/>
        </w:rPr>
        <w:t xml:space="preserve"> 6.</w:t>
      </w:r>
      <w:r>
        <w:rPr>
          <w:rFonts w:hint="default" w:ascii="Times New Roman" w:hAnsi="Times New Roman" w:cs="Times New Roman"/>
          <w:color w:val="0D0D0D"/>
          <w:sz w:val="24"/>
          <w:szCs w:val="24"/>
        </w:rPr>
        <w:t xml:space="preserve"> </w:t>
      </w:r>
      <w:r>
        <w:rPr>
          <w:rFonts w:hint="default" w:ascii="Times New Roman" w:hAnsi="Times New Roman" w:cs="Times New Roman"/>
          <w:sz w:val="24"/>
          <w:szCs w:val="24"/>
          <w:shd w:val="clear" w:color="auto" w:fill="FFFFFF"/>
        </w:rPr>
        <w:t>Qua đoạn trích, viết đoạn văn ngắn (5 đến 7 dòng) bày tỏ quan niệm của anh/ chị về tình yêu chân chính.</w:t>
      </w:r>
      <w:r>
        <w:rPr>
          <w:rFonts w:hint="default" w:ascii="Times New Roman" w:hAnsi="Times New Roman" w:cs="Times New Roman"/>
          <w:color w:val="0D0D0D"/>
          <w:sz w:val="24"/>
          <w:szCs w:val="24"/>
        </w:rPr>
        <w:t xml:space="preserve">       </w:t>
      </w:r>
    </w:p>
    <w:p w14:paraId="78F05E6D">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eastAsia="Times New Roman" w:cs="Times New Roman"/>
          <w:b/>
          <w:color w:val="000000" w:themeColor="text1"/>
          <w:sz w:val="24"/>
          <w:szCs w:val="24"/>
          <w14:textFill>
            <w14:solidFill>
              <w14:schemeClr w14:val="tx1"/>
            </w14:solidFill>
          </w14:textFill>
        </w:rPr>
        <w:t>II. PHẦN VIẾT (</w:t>
      </w:r>
      <w:r>
        <w:rPr>
          <w:rFonts w:hint="default" w:ascii="Times New Roman" w:hAnsi="Times New Roman" w:eastAsia="Times New Roman" w:cs="Times New Roman"/>
          <w:b/>
          <w:color w:val="000000" w:themeColor="text1"/>
          <w:sz w:val="24"/>
          <w:szCs w:val="24"/>
          <w:lang w:val="en-US"/>
          <w14:textFill>
            <w14:solidFill>
              <w14:schemeClr w14:val="tx1"/>
            </w14:solidFill>
          </w14:textFill>
        </w:rPr>
        <w:t>5</w:t>
      </w:r>
      <w:r>
        <w:rPr>
          <w:rFonts w:hint="default" w:ascii="Times New Roman" w:hAnsi="Times New Roman" w:eastAsia="Times New Roman" w:cs="Times New Roman"/>
          <w:b/>
          <w:color w:val="000000" w:themeColor="text1"/>
          <w:sz w:val="24"/>
          <w:szCs w:val="24"/>
          <w14:textFill>
            <w14:solidFill>
              <w14:schemeClr w14:val="tx1"/>
            </w14:solidFill>
          </w14:textFill>
        </w:rPr>
        <w:t>,0 điểm)</w:t>
      </w:r>
    </w:p>
    <w:p w14:paraId="43FAA12B">
      <w:pPr>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Cs/>
          <w:iCs/>
          <w:sz w:val="24"/>
          <w:szCs w:val="24"/>
        </w:rPr>
      </w:pPr>
      <w:r>
        <w:rPr>
          <w:rFonts w:hint="default" w:ascii="Times New Roman" w:hAnsi="Times New Roman" w:cs="Times New Roman"/>
          <w:bCs/>
          <w:iCs/>
          <w:sz w:val="24"/>
          <w:szCs w:val="24"/>
        </w:rPr>
        <w:t xml:space="preserve">Viết bài văn nghị luận (khoảng </w:t>
      </w:r>
      <w:r>
        <w:rPr>
          <w:rFonts w:hint="default" w:ascii="Times New Roman" w:hAnsi="Times New Roman" w:cs="Times New Roman"/>
          <w:bCs/>
          <w:iCs/>
          <w:sz w:val="24"/>
          <w:szCs w:val="24"/>
          <w:lang w:val="en-US"/>
        </w:rPr>
        <w:t>600</w:t>
      </w:r>
      <w:r>
        <w:rPr>
          <w:rFonts w:hint="default" w:ascii="Times New Roman" w:hAnsi="Times New Roman" w:cs="Times New Roman"/>
          <w:bCs/>
          <w:iCs/>
          <w:sz w:val="24"/>
          <w:szCs w:val="24"/>
        </w:rPr>
        <w:t xml:space="preserve"> chữ) bày tỏ suy nghĩ của anh/chị về nghịch cảnh trong cuộc sống hằng ngày.</w:t>
      </w:r>
    </w:p>
    <w:p w14:paraId="5369AA44">
      <w:pPr>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Cs/>
          <w:iCs/>
          <w:sz w:val="24"/>
          <w:szCs w:val="24"/>
        </w:rPr>
      </w:pPr>
    </w:p>
    <w:p w14:paraId="3CFCE007">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000000" w:themeColor="text1"/>
          <w:sz w:val="24"/>
          <w:szCs w:val="24"/>
          <w:lang w:val="en-US"/>
          <w14:textFill>
            <w14:solidFill>
              <w14:schemeClr w14:val="tx1"/>
            </w14:solidFill>
          </w14:textFill>
        </w:rPr>
      </w:pPr>
      <w:r>
        <w:rPr>
          <w:rFonts w:hint="default" w:ascii="Times New Roman" w:hAnsi="Times New Roman" w:eastAsia="Times New Roman" w:cs="Times New Roman"/>
          <w:b/>
          <w:color w:val="000000" w:themeColor="text1"/>
          <w:sz w:val="24"/>
          <w:szCs w:val="24"/>
          <w:lang w:val="en-US"/>
          <w14:textFill>
            <w14:solidFill>
              <w14:schemeClr w14:val="tx1"/>
            </w14:solidFill>
          </w14:textFill>
        </w:rPr>
        <w:t>ĐÁP ÁN, HƯỚNG DẪN CHẤM ĐỀ 6</w:t>
      </w:r>
    </w:p>
    <w:tbl>
      <w:tblPr>
        <w:tblStyle w:val="252"/>
        <w:tblW w:w="51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892"/>
        <w:gridCol w:w="6693"/>
        <w:gridCol w:w="1007"/>
      </w:tblGrid>
      <w:tr w14:paraId="63C0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Align w:val="center"/>
          </w:tcPr>
          <w:p w14:paraId="7FAE32D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t>Phần</w:t>
            </w:r>
          </w:p>
        </w:tc>
        <w:tc>
          <w:tcPr>
            <w:tcW w:w="455" w:type="pct"/>
            <w:vAlign w:val="center"/>
          </w:tcPr>
          <w:p w14:paraId="59EA968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t>Câu</w:t>
            </w:r>
          </w:p>
        </w:tc>
        <w:tc>
          <w:tcPr>
            <w:tcW w:w="3414" w:type="pct"/>
            <w:vAlign w:val="center"/>
          </w:tcPr>
          <w:p w14:paraId="5E0C17B9">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t>Nội dung</w:t>
            </w:r>
          </w:p>
        </w:tc>
        <w:tc>
          <w:tcPr>
            <w:tcW w:w="514" w:type="pct"/>
            <w:vAlign w:val="center"/>
          </w:tcPr>
          <w:p w14:paraId="2B8BD3C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t>Điểm</w:t>
            </w:r>
          </w:p>
        </w:tc>
      </w:tr>
      <w:tr w14:paraId="79F5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Align w:val="center"/>
          </w:tcPr>
          <w:p w14:paraId="0EDB8FD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t>I</w:t>
            </w:r>
          </w:p>
        </w:tc>
        <w:tc>
          <w:tcPr>
            <w:tcW w:w="455" w:type="pct"/>
          </w:tcPr>
          <w:p w14:paraId="4007452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3414" w:type="pct"/>
          </w:tcPr>
          <w:p w14:paraId="0CD2906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vi-VN" w:eastAsia="vi-VN"/>
              </w:rPr>
              <w:t>ĐỌC HIỂU</w:t>
            </w:r>
          </w:p>
        </w:tc>
        <w:tc>
          <w:tcPr>
            <w:tcW w:w="514" w:type="pct"/>
            <w:vAlign w:val="center"/>
          </w:tcPr>
          <w:p w14:paraId="646486D9">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US" w:eastAsia="vi-VN"/>
              </w:rPr>
              <w:t>5</w:t>
            </w:r>
            <w:r>
              <w:rPr>
                <w:rFonts w:hint="default" w:ascii="Times New Roman" w:hAnsi="Times New Roman" w:eastAsia="Times New Roman" w:cs="Times New Roman"/>
                <w:b/>
                <w:bCs/>
                <w:sz w:val="24"/>
                <w:szCs w:val="24"/>
                <w:lang w:val="en-SG" w:eastAsia="vi-VN"/>
              </w:rPr>
              <w:t>,0</w:t>
            </w:r>
          </w:p>
        </w:tc>
      </w:tr>
      <w:tr w14:paraId="38A5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restart"/>
          </w:tcPr>
          <w:p w14:paraId="291FADB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tcPr>
          <w:p w14:paraId="4F69377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1</w:t>
            </w:r>
          </w:p>
        </w:tc>
        <w:tc>
          <w:tcPr>
            <w:tcW w:w="3414" w:type="pct"/>
          </w:tcPr>
          <w:p w14:paraId="16E1B7F1">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val="0"/>
                <w:bCs w:val="0"/>
                <w:i/>
                <w:iCs/>
                <w:kern w:val="3"/>
                <w:sz w:val="24"/>
                <w:szCs w:val="24"/>
                <w:lang w:val="en-US" w:eastAsia="en-SG"/>
              </w:rPr>
            </w:pPr>
            <w:r>
              <w:rPr>
                <w:rFonts w:hint="default" w:ascii="Times New Roman" w:hAnsi="Times New Roman" w:cs="Times New Roman"/>
                <w:b w:val="0"/>
                <w:bCs w:val="0"/>
                <w:color w:val="0D0D0D"/>
                <w:sz w:val="24"/>
                <w:szCs w:val="24"/>
                <w:lang w:val="en-US"/>
              </w:rPr>
              <w:t xml:space="preserve">Các từ ngữ chỉ tên địa danh trong đoạn trích: </w:t>
            </w:r>
            <w:r>
              <w:rPr>
                <w:rFonts w:hint="default" w:ascii="Times New Roman" w:hAnsi="Times New Roman" w:cs="Times New Roman"/>
                <w:b w:val="0"/>
                <w:bCs w:val="0"/>
                <w:i/>
                <w:iCs/>
                <w:color w:val="0D0D0D"/>
                <w:sz w:val="24"/>
                <w:szCs w:val="24"/>
                <w:lang w:val="en-US"/>
              </w:rPr>
              <w:t>Tà Bú, Tà Hè, Tà Sại, Mường Púa</w:t>
            </w:r>
          </w:p>
          <w:p w14:paraId="758BDA4B">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kern w:val="3"/>
                <w:sz w:val="24"/>
                <w:szCs w:val="24"/>
                <w:lang w:val="vi-VN" w:eastAsia="en-SG"/>
              </w:rPr>
            </w:pPr>
            <w:r>
              <w:rPr>
                <w:rFonts w:hint="default" w:ascii="Times New Roman" w:hAnsi="Times New Roman" w:eastAsia="Times New Roman" w:cs="Times New Roman"/>
                <w:b/>
                <w:bCs/>
                <w:i/>
                <w:iCs/>
                <w:kern w:val="3"/>
                <w:sz w:val="24"/>
                <w:szCs w:val="24"/>
                <w:lang w:val="vi-VN" w:eastAsia="en-SG"/>
              </w:rPr>
              <w:t>Hướng dẫn chấm:</w:t>
            </w:r>
          </w:p>
          <w:p w14:paraId="5926B230">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4"/>
                <w:szCs w:val="24"/>
                <w:lang w:val="vi-VN" w:eastAsia="en-SG"/>
              </w:rPr>
            </w:pPr>
            <w:r>
              <w:rPr>
                <w:rFonts w:hint="default" w:ascii="Times New Roman" w:hAnsi="Times New Roman" w:eastAsia="Times New Roman" w:cs="Times New Roman"/>
                <w:i/>
                <w:iCs/>
                <w:kern w:val="3"/>
                <w:sz w:val="24"/>
                <w:szCs w:val="24"/>
                <w:lang w:val="vi-VN" w:eastAsia="en-SG"/>
              </w:rPr>
              <w:t>- Trả lời như đáp án: 0,</w:t>
            </w:r>
            <w:r>
              <w:rPr>
                <w:rFonts w:hint="default" w:ascii="Times New Roman" w:hAnsi="Times New Roman" w:eastAsia="Times New Roman" w:cs="Times New Roman"/>
                <w:i/>
                <w:iCs/>
                <w:kern w:val="3"/>
                <w:sz w:val="24"/>
                <w:szCs w:val="24"/>
                <w:lang w:val="en-US" w:eastAsia="en-SG"/>
              </w:rPr>
              <w:t>7</w:t>
            </w:r>
            <w:r>
              <w:rPr>
                <w:rFonts w:hint="default" w:ascii="Times New Roman" w:hAnsi="Times New Roman" w:eastAsia="Times New Roman" w:cs="Times New Roman"/>
                <w:i/>
                <w:iCs/>
                <w:kern w:val="3"/>
                <w:sz w:val="24"/>
                <w:szCs w:val="24"/>
                <w:lang w:val="vi-VN" w:eastAsia="en-SG"/>
              </w:rPr>
              <w:t>5 điểm</w:t>
            </w:r>
          </w:p>
          <w:p w14:paraId="0CB5E76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val="0"/>
                <w:iCs w:val="0"/>
                <w:sz w:val="24"/>
                <w:szCs w:val="24"/>
                <w:lang w:val="en-US" w:eastAsia="vi-VN"/>
              </w:rPr>
            </w:pPr>
            <w:r>
              <w:rPr>
                <w:rFonts w:hint="default" w:ascii="Times New Roman" w:hAnsi="Times New Roman" w:eastAsia="Times New Roman" w:cs="Times New Roman"/>
                <w:i/>
                <w:iCs/>
                <w:kern w:val="3"/>
                <w:sz w:val="24"/>
                <w:szCs w:val="24"/>
                <w:lang w:val="vi-VN" w:eastAsia="en-SG"/>
              </w:rPr>
              <w:t>- Trả lời không đúng như đáp án hoặc không trả lời: 0,0 điểm.</w:t>
            </w:r>
          </w:p>
        </w:tc>
        <w:tc>
          <w:tcPr>
            <w:tcW w:w="514" w:type="pct"/>
            <w:vAlign w:val="center"/>
          </w:tcPr>
          <w:p w14:paraId="39DE796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US" w:eastAsia="vi-VN"/>
              </w:rPr>
            </w:pPr>
            <w:r>
              <w:rPr>
                <w:rFonts w:hint="default" w:ascii="Times New Roman" w:hAnsi="Times New Roman" w:eastAsia="Times New Roman" w:cs="Times New Roman"/>
                <w:bCs/>
                <w:sz w:val="24"/>
                <w:szCs w:val="24"/>
                <w:lang w:val="en-US" w:eastAsia="vi-VN"/>
              </w:rPr>
              <w:t>0,75</w:t>
            </w:r>
          </w:p>
        </w:tc>
      </w:tr>
      <w:tr w14:paraId="321C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0A9C550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tcPr>
          <w:p w14:paraId="25F92D5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2</w:t>
            </w:r>
          </w:p>
        </w:tc>
        <w:tc>
          <w:tcPr>
            <w:tcW w:w="3414" w:type="pct"/>
            <w:vAlign w:val="top"/>
          </w:tcPr>
          <w:p w14:paraId="2C990A7D">
            <w:pPr>
              <w:pStyle w:val="85"/>
              <w:keepLines w:val="0"/>
              <w:pageBreakBefore w:val="0"/>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val="0"/>
                <w:bCs w:val="0"/>
                <w:color w:val="0D0D0D"/>
                <w:sz w:val="24"/>
                <w:szCs w:val="24"/>
                <w:lang w:val="en-US"/>
              </w:rPr>
              <w:t>Các từ ngữ, hình ảnh chỉ n</w:t>
            </w:r>
            <w:r>
              <w:rPr>
                <w:rFonts w:hint="default" w:ascii="Times New Roman" w:hAnsi="Times New Roman" w:cs="Times New Roman"/>
                <w:sz w:val="24"/>
                <w:szCs w:val="24"/>
              </w:rPr>
              <w:t xml:space="preserve">ỗi lo sợ </w:t>
            </w:r>
            <w:r>
              <w:rPr>
                <w:rFonts w:hint="default" w:ascii="Times New Roman" w:hAnsi="Times New Roman" w:cs="Times New Roman"/>
                <w:sz w:val="24"/>
                <w:szCs w:val="24"/>
                <w:lang w:val="en-US"/>
              </w:rPr>
              <w:t>quẩn quanh</w:t>
            </w:r>
            <w:r>
              <w:rPr>
                <w:rFonts w:hint="default" w:ascii="Times New Roman" w:hAnsi="Times New Roman" w:cs="Times New Roman"/>
                <w:sz w:val="24"/>
                <w:szCs w:val="24"/>
              </w:rPr>
              <w:t>, thấp thỏm về chuyện lứa đôi</w:t>
            </w:r>
            <w:r>
              <w:rPr>
                <w:rFonts w:hint="default" w:ascii="Times New Roman" w:hAnsi="Times New Roman" w:cs="Times New Roman"/>
                <w:sz w:val="24"/>
                <w:szCs w:val="24"/>
                <w:lang w:val="en-US"/>
              </w:rPr>
              <w:t xml:space="preserve"> của chàng trai: </w:t>
            </w:r>
            <w:r>
              <w:rPr>
                <w:rFonts w:hint="default" w:ascii="Times New Roman" w:hAnsi="Times New Roman" w:cs="Times New Roman"/>
                <w:i/>
                <w:sz w:val="24"/>
                <w:szCs w:val="24"/>
              </w:rPr>
              <w:t>sợ Then</w:t>
            </w:r>
            <w:r>
              <w:rPr>
                <w:rFonts w:hint="default" w:ascii="Times New Roman" w:hAnsi="Times New Roman" w:cs="Times New Roman"/>
                <w:i/>
                <w:sz w:val="24"/>
                <w:szCs w:val="24"/>
                <w:lang w:val="en-US"/>
              </w:rPr>
              <w:t xml:space="preserve"> </w:t>
            </w:r>
            <w:r>
              <w:rPr>
                <w:rFonts w:hint="default" w:ascii="Times New Roman" w:hAnsi="Times New Roman" w:cs="Times New Roman"/>
                <w:i/>
                <w:sz w:val="24"/>
                <w:szCs w:val="24"/>
              </w:rPr>
              <w:t>không thương</w:t>
            </w:r>
            <w:r>
              <w:rPr>
                <w:rFonts w:hint="default" w:ascii="Times New Roman" w:hAnsi="Times New Roman" w:cs="Times New Roman"/>
                <w:i/>
                <w:sz w:val="24"/>
                <w:szCs w:val="24"/>
                <w:lang w:val="en-US"/>
              </w:rPr>
              <w:t xml:space="preserve">, </w:t>
            </w:r>
            <w:r>
              <w:rPr>
                <w:rFonts w:hint="default" w:ascii="Times New Roman" w:hAnsi="Times New Roman" w:cs="Times New Roman"/>
                <w:i/>
                <w:sz w:val="24"/>
                <w:szCs w:val="24"/>
              </w:rPr>
              <w:t>sợ trời cao không giúp</w:t>
            </w:r>
            <w:r>
              <w:rPr>
                <w:rFonts w:hint="default" w:ascii="Times New Roman" w:hAnsi="Times New Roman" w:cs="Times New Roman"/>
                <w:i/>
                <w:sz w:val="24"/>
                <w:szCs w:val="24"/>
                <w:lang w:val="en-US"/>
              </w:rPr>
              <w:t xml:space="preserve">, </w:t>
            </w:r>
            <w:r>
              <w:rPr>
                <w:rFonts w:hint="default" w:ascii="Times New Roman" w:hAnsi="Times New Roman" w:cs="Times New Roman"/>
                <w:i/>
                <w:sz w:val="24"/>
                <w:szCs w:val="24"/>
              </w:rPr>
              <w:t>sợ mẹ cha không ưng</w:t>
            </w:r>
          </w:p>
          <w:p w14:paraId="69664E50">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b/>
                <w:bCs/>
                <w:i/>
                <w:iCs/>
                <w:sz w:val="24"/>
                <w:szCs w:val="24"/>
                <w:lang w:val="vi-VN" w:eastAsia="vi-VN"/>
              </w:rPr>
              <w:t>Hướng dẫn chấm</w:t>
            </w:r>
            <w:r>
              <w:rPr>
                <w:rFonts w:hint="default" w:ascii="Times New Roman" w:hAnsi="Times New Roman" w:eastAsia="Times New Roman" w:cs="Times New Roman"/>
                <w:i/>
                <w:iCs/>
                <w:sz w:val="24"/>
                <w:szCs w:val="24"/>
                <w:lang w:val="vi-VN" w:eastAsia="vi-VN"/>
              </w:rPr>
              <w:t>:</w:t>
            </w:r>
          </w:p>
          <w:p w14:paraId="7ACFEA1D">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i/>
                <w:iCs/>
                <w:sz w:val="24"/>
                <w:szCs w:val="24"/>
                <w:lang w:val="vi-VN" w:eastAsia="vi-VN"/>
              </w:rPr>
              <w:t xml:space="preserve">- Trả lời được </w:t>
            </w:r>
            <w:r>
              <w:rPr>
                <w:rFonts w:hint="default" w:ascii="Times New Roman" w:hAnsi="Times New Roman" w:eastAsia="Times New Roman" w:cs="Times New Roman"/>
                <w:i/>
                <w:iCs/>
                <w:sz w:val="24"/>
                <w:szCs w:val="24"/>
                <w:lang w:val="en-US" w:eastAsia="vi-VN"/>
              </w:rPr>
              <w:t>3 từ ngữ, hình ảnh</w:t>
            </w:r>
            <w:r>
              <w:rPr>
                <w:rFonts w:hint="default" w:ascii="Times New Roman" w:hAnsi="Times New Roman" w:eastAsia="Times New Roman" w:cs="Times New Roman"/>
                <w:i/>
                <w:iCs/>
                <w:sz w:val="24"/>
                <w:szCs w:val="24"/>
                <w:lang w:val="vi-VN" w:eastAsia="vi-VN"/>
              </w:rPr>
              <w:t>: 0,</w:t>
            </w:r>
            <w:r>
              <w:rPr>
                <w:rFonts w:hint="default" w:ascii="Times New Roman" w:hAnsi="Times New Roman" w:eastAsia="Times New Roman" w:cs="Times New Roman"/>
                <w:i/>
                <w:iCs/>
                <w:sz w:val="24"/>
                <w:szCs w:val="24"/>
                <w:lang w:val="en-US" w:eastAsia="vi-VN"/>
              </w:rPr>
              <w:t>75</w:t>
            </w:r>
            <w:r>
              <w:rPr>
                <w:rFonts w:hint="default" w:ascii="Times New Roman" w:hAnsi="Times New Roman" w:eastAsia="Times New Roman" w:cs="Times New Roman"/>
                <w:i/>
                <w:iCs/>
                <w:sz w:val="24"/>
                <w:szCs w:val="24"/>
                <w:lang w:val="vi-VN" w:eastAsia="vi-VN"/>
              </w:rPr>
              <w:t xml:space="preserve"> điểm</w:t>
            </w:r>
          </w:p>
          <w:p w14:paraId="0478F56F">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4"/>
                <w:szCs w:val="24"/>
                <w:lang w:val="en-US" w:eastAsia="vi-VN"/>
              </w:rPr>
            </w:pPr>
            <w:r>
              <w:rPr>
                <w:rFonts w:hint="default" w:ascii="Times New Roman" w:hAnsi="Times New Roman" w:eastAsia="Times New Roman" w:cs="Times New Roman"/>
                <w:i/>
                <w:iCs/>
                <w:sz w:val="24"/>
                <w:szCs w:val="24"/>
                <w:lang w:val="en-US" w:eastAsia="vi-VN"/>
              </w:rPr>
              <w:t>- Trả lời được 2 từ ngữ, hình ảnh: 0,5 điểm</w:t>
            </w:r>
          </w:p>
          <w:p w14:paraId="53713413">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4"/>
                <w:szCs w:val="24"/>
                <w:lang w:val="en-US" w:eastAsia="vi-VN"/>
              </w:rPr>
            </w:pPr>
            <w:r>
              <w:rPr>
                <w:rFonts w:hint="default" w:ascii="Times New Roman" w:hAnsi="Times New Roman" w:eastAsia="Times New Roman" w:cs="Times New Roman"/>
                <w:i/>
                <w:iCs/>
                <w:sz w:val="24"/>
                <w:szCs w:val="24"/>
                <w:lang w:val="en-US" w:eastAsia="vi-VN"/>
              </w:rPr>
              <w:t>- Trả lời được 1 từ ngữ, hình ảnh: 0,25 điểm</w:t>
            </w:r>
          </w:p>
          <w:p w14:paraId="48A38827">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sz w:val="24"/>
                <w:szCs w:val="24"/>
                <w:lang w:val="vi-VN" w:eastAsia="zh-CN"/>
              </w:rPr>
            </w:pPr>
            <w:r>
              <w:rPr>
                <w:rFonts w:hint="default" w:ascii="Times New Roman" w:hAnsi="Times New Roman" w:eastAsia="Times New Roman" w:cs="Times New Roman"/>
                <w:i/>
                <w:iCs/>
                <w:sz w:val="24"/>
                <w:szCs w:val="24"/>
                <w:lang w:val="vi-VN" w:eastAsia="vi-VN"/>
              </w:rPr>
              <w:t>- Không trả lời/ trả lời sai</w:t>
            </w:r>
            <w:r>
              <w:rPr>
                <w:rFonts w:hint="default" w:ascii="Times New Roman" w:hAnsi="Times New Roman" w:eastAsia="Times New Roman" w:cs="Times New Roman"/>
                <w:i/>
                <w:iCs/>
                <w:sz w:val="24"/>
                <w:szCs w:val="24"/>
                <w:lang w:val="en-US" w:eastAsia="vi-VN"/>
              </w:rPr>
              <w:t>/ chép lại câu thơ</w:t>
            </w:r>
            <w:r>
              <w:rPr>
                <w:rFonts w:hint="default" w:ascii="Times New Roman" w:hAnsi="Times New Roman" w:eastAsia="Times New Roman" w:cs="Times New Roman"/>
                <w:i/>
                <w:iCs/>
                <w:sz w:val="24"/>
                <w:szCs w:val="24"/>
                <w:lang w:val="vi-VN" w:eastAsia="vi-VN"/>
              </w:rPr>
              <w:t>: 0 điểm</w:t>
            </w:r>
          </w:p>
        </w:tc>
        <w:tc>
          <w:tcPr>
            <w:tcW w:w="514" w:type="pct"/>
            <w:vAlign w:val="center"/>
          </w:tcPr>
          <w:p w14:paraId="7471BB55">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r>
              <w:rPr>
                <w:rFonts w:hint="default" w:ascii="Times New Roman" w:hAnsi="Times New Roman" w:eastAsia="Times New Roman" w:cs="Times New Roman"/>
                <w:bCs/>
                <w:sz w:val="24"/>
                <w:szCs w:val="24"/>
                <w:lang w:val="en-SG" w:eastAsia="vi-VN"/>
              </w:rPr>
              <w:t>0,</w:t>
            </w:r>
            <w:r>
              <w:rPr>
                <w:rFonts w:hint="default" w:ascii="Times New Roman" w:hAnsi="Times New Roman" w:eastAsia="Times New Roman" w:cs="Times New Roman"/>
                <w:bCs/>
                <w:sz w:val="24"/>
                <w:szCs w:val="24"/>
                <w:lang w:val="en-US" w:eastAsia="vi-VN"/>
              </w:rPr>
              <w:t>7</w:t>
            </w:r>
            <w:r>
              <w:rPr>
                <w:rFonts w:hint="default" w:ascii="Times New Roman" w:hAnsi="Times New Roman" w:eastAsia="Times New Roman" w:cs="Times New Roman"/>
                <w:bCs/>
                <w:sz w:val="24"/>
                <w:szCs w:val="24"/>
                <w:lang w:val="en-SG" w:eastAsia="vi-VN"/>
              </w:rPr>
              <w:t>5</w:t>
            </w:r>
          </w:p>
        </w:tc>
      </w:tr>
      <w:tr w14:paraId="194F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14" w:type="pct"/>
            <w:vMerge w:val="continue"/>
          </w:tcPr>
          <w:p w14:paraId="23666B6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tcPr>
          <w:p w14:paraId="36D6154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3</w:t>
            </w:r>
          </w:p>
        </w:tc>
        <w:tc>
          <w:tcPr>
            <w:tcW w:w="3414" w:type="pct"/>
            <w:vAlign w:val="top"/>
          </w:tcPr>
          <w:p w14:paraId="5ED51CA7">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i/>
                <w:iCs/>
                <w:sz w:val="24"/>
                <w:szCs w:val="24"/>
                <w:lang w:val="en-US" w:eastAsia="vi-VN"/>
              </w:rPr>
            </w:pPr>
            <w:r>
              <w:rPr>
                <w:rFonts w:hint="default" w:ascii="Times New Roman" w:hAnsi="Times New Roman" w:cs="Times New Roman"/>
                <w:i w:val="0"/>
                <w:iCs/>
                <w:sz w:val="24"/>
                <w:szCs w:val="24"/>
                <w:lang w:val="en-US"/>
              </w:rPr>
              <w:t xml:space="preserve">Theo đoạn trích, </w:t>
            </w:r>
            <w:r>
              <w:rPr>
                <w:rFonts w:hint="default" w:ascii="Times New Roman" w:hAnsi="Times New Roman" w:cs="Times New Roman"/>
                <w:bCs/>
                <w:color w:val="333333"/>
                <w:sz w:val="24"/>
                <w:szCs w:val="24"/>
              </w:rPr>
              <w:t>cha mẹ cô gái không bằng lòng chàng trai làm con rể</w:t>
            </w:r>
            <w:r>
              <w:rPr>
                <w:rFonts w:hint="default" w:ascii="Times New Roman" w:hAnsi="Times New Roman" w:cs="Times New Roman"/>
                <w:bCs/>
                <w:color w:val="333333"/>
                <w:sz w:val="24"/>
                <w:szCs w:val="24"/>
                <w:lang w:val="en-US"/>
              </w:rPr>
              <w:t xml:space="preserve"> vì: </w:t>
            </w:r>
            <w:r>
              <w:rPr>
                <w:rFonts w:hint="default" w:ascii="Times New Roman" w:hAnsi="Times New Roman" w:cs="Times New Roman"/>
                <w:color w:val="333333"/>
                <w:sz w:val="24"/>
                <w:szCs w:val="24"/>
              </w:rPr>
              <w:t>Cha mẹ cô gái chê chàng trai nghèo</w:t>
            </w:r>
          </w:p>
          <w:p w14:paraId="0A6492DD">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kern w:val="3"/>
                <w:sz w:val="24"/>
                <w:szCs w:val="24"/>
                <w:lang w:val="vi-VN" w:eastAsia="en-SG"/>
              </w:rPr>
            </w:pPr>
            <w:r>
              <w:rPr>
                <w:rFonts w:hint="default" w:ascii="Times New Roman" w:hAnsi="Times New Roman" w:eastAsia="Times New Roman" w:cs="Times New Roman"/>
                <w:b/>
                <w:bCs/>
                <w:i/>
                <w:iCs/>
                <w:kern w:val="3"/>
                <w:sz w:val="24"/>
                <w:szCs w:val="24"/>
                <w:lang w:val="vi-VN" w:eastAsia="en-SG"/>
              </w:rPr>
              <w:t>Hướng dẫn chấm:</w:t>
            </w:r>
          </w:p>
          <w:p w14:paraId="0D6B08AF">
            <w:pPr>
              <w:keepNext w:val="0"/>
              <w:keepLines w:val="0"/>
              <w:pageBreakBefore w:val="0"/>
              <w:widowControl/>
              <w:kinsoku/>
              <w:wordWrap/>
              <w:overflowPunct/>
              <w:topLinePunct w:val="0"/>
              <w:autoSpaceDE/>
              <w:bidi w:val="0"/>
              <w:spacing w:after="0" w:line="240" w:lineRule="auto"/>
              <w:contextualSpacing/>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i/>
                <w:iCs/>
                <w:sz w:val="24"/>
                <w:szCs w:val="24"/>
                <w:lang w:val="vi-VN" w:eastAsia="vi-VN"/>
              </w:rPr>
              <w:t xml:space="preserve">Trả lời </w:t>
            </w:r>
            <w:r>
              <w:rPr>
                <w:rFonts w:hint="default" w:ascii="Times New Roman" w:hAnsi="Times New Roman" w:eastAsia="Times New Roman" w:cs="Times New Roman"/>
                <w:i/>
                <w:iCs/>
                <w:sz w:val="24"/>
                <w:szCs w:val="24"/>
                <w:lang w:val="en-US" w:eastAsia="vi-VN"/>
              </w:rPr>
              <w:t>như đáp án</w:t>
            </w:r>
            <w:r>
              <w:rPr>
                <w:rFonts w:hint="default" w:ascii="Times New Roman" w:hAnsi="Times New Roman" w:eastAsia="Times New Roman" w:cs="Times New Roman"/>
                <w:i/>
                <w:iCs/>
                <w:sz w:val="24"/>
                <w:szCs w:val="24"/>
                <w:lang w:val="vi-VN" w:eastAsia="vi-VN"/>
              </w:rPr>
              <w:t xml:space="preserve">: </w:t>
            </w:r>
            <w:r>
              <w:rPr>
                <w:rFonts w:hint="default" w:ascii="Times New Roman" w:hAnsi="Times New Roman" w:eastAsia="Times New Roman" w:cs="Times New Roman"/>
                <w:i/>
                <w:iCs/>
                <w:sz w:val="24"/>
                <w:szCs w:val="24"/>
                <w:lang w:val="en-US" w:eastAsia="vi-VN"/>
              </w:rPr>
              <w:t xml:space="preserve">1,0 </w:t>
            </w:r>
            <w:r>
              <w:rPr>
                <w:rFonts w:hint="default" w:ascii="Times New Roman" w:hAnsi="Times New Roman" w:eastAsia="Times New Roman" w:cs="Times New Roman"/>
                <w:i/>
                <w:iCs/>
                <w:sz w:val="24"/>
                <w:szCs w:val="24"/>
                <w:lang w:val="vi-VN" w:eastAsia="vi-VN"/>
              </w:rPr>
              <w:t>điểm</w:t>
            </w:r>
          </w:p>
        </w:tc>
        <w:tc>
          <w:tcPr>
            <w:tcW w:w="514" w:type="pct"/>
            <w:vAlign w:val="center"/>
          </w:tcPr>
          <w:p w14:paraId="78B4AAA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US" w:eastAsia="vi-VN"/>
              </w:rPr>
            </w:pPr>
            <w:r>
              <w:rPr>
                <w:rFonts w:hint="default" w:ascii="Times New Roman" w:hAnsi="Times New Roman" w:eastAsia="Times New Roman" w:cs="Times New Roman"/>
                <w:bCs/>
                <w:sz w:val="24"/>
                <w:szCs w:val="24"/>
                <w:lang w:val="en-US" w:eastAsia="vi-VN"/>
              </w:rPr>
              <w:t>1,0</w:t>
            </w:r>
          </w:p>
          <w:p w14:paraId="2F968A5F">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31B988E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Cs/>
                <w:sz w:val="24"/>
                <w:szCs w:val="24"/>
                <w:lang w:val="en-SG" w:eastAsia="vi-VN"/>
              </w:rPr>
            </w:pPr>
          </w:p>
          <w:p w14:paraId="1E414C4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tc>
      </w:tr>
      <w:tr w14:paraId="5EA1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1F135F3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tcPr>
          <w:p w14:paraId="61240B4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4</w:t>
            </w:r>
          </w:p>
        </w:tc>
        <w:tc>
          <w:tcPr>
            <w:tcW w:w="3414" w:type="pct"/>
            <w:vAlign w:val="top"/>
          </w:tcPr>
          <w:p w14:paraId="6723A0B5">
            <w:pPr>
              <w:pStyle w:val="249"/>
              <w:keepLines w:val="0"/>
              <w:pageBreakBefore w:val="0"/>
              <w:numPr>
                <w:ilvl w:val="0"/>
                <w:numId w:val="0"/>
              </w:numPr>
              <w:kinsoku/>
              <w:wordWrap/>
              <w:overflowPunct/>
              <w:topLinePunct w:val="0"/>
              <w:bidi w:val="0"/>
              <w:spacing w:after="0" w:line="240" w:lineRule="auto"/>
              <w:ind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Phép lặp cấu trúc: A sợ B cứ bắt phải C (… sợ … cứ bắt phải…)</w:t>
            </w:r>
          </w:p>
          <w:p w14:paraId="48D74A26">
            <w:pPr>
              <w:pStyle w:val="249"/>
              <w:keepLines w:val="0"/>
              <w:pageBreakBefore w:val="0"/>
              <w:numPr>
                <w:ilvl w:val="0"/>
                <w:numId w:val="0"/>
              </w:numPr>
              <w:kinsoku/>
              <w:wordWrap/>
              <w:overflowPunct/>
              <w:topLinePunct w:val="0"/>
              <w:bidi w:val="0"/>
              <w:spacing w:after="0" w:line="240" w:lineRule="auto"/>
              <w:ind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Tác dụng:</w:t>
            </w:r>
          </w:p>
          <w:p w14:paraId="7642028A">
            <w:pPr>
              <w:keepLines w:val="0"/>
              <w:pageBreakBefore w:val="0"/>
              <w:kinsoku/>
              <w:wordWrap/>
              <w:overflowPunct/>
              <w:topLinePunct w:val="0"/>
              <w:bidi w:val="0"/>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Tạo nhịp điệu cho câu thơ, tăng liên kết giữa các câu thơ.</w:t>
            </w:r>
          </w:p>
          <w:p w14:paraId="000CE88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Calibri" w:cs="Times New Roman"/>
                <w:sz w:val="24"/>
                <w:szCs w:val="24"/>
                <w:lang w:val="en-US" w:eastAsia="vi-VN"/>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Nhấn mạnh nỗi lo lắng của đôi lứa về tình duyên không thành khi bố mẹ không ưng thuận.</w:t>
            </w:r>
          </w:p>
          <w:p w14:paraId="537AF5D9">
            <w:pPr>
              <w:keepNext w:val="0"/>
              <w:keepLines w:val="0"/>
              <w:pageBreakBefore w:val="0"/>
              <w:widowControl/>
              <w:kinsoku/>
              <w:wordWrap/>
              <w:overflowPunct/>
              <w:topLinePunct w:val="0"/>
              <w:autoSpaceDE/>
              <w:bidi w:val="0"/>
              <w:spacing w:after="0" w:line="240" w:lineRule="auto"/>
              <w:ind w:right="227"/>
              <w:jc w:val="both"/>
              <w:textAlignment w:val="auto"/>
              <w:rPr>
                <w:rFonts w:hint="default" w:ascii="Times New Roman" w:hAnsi="Times New Roman" w:eastAsia="Times New Roman" w:cs="Times New Roman"/>
                <w:b/>
                <w:bCs/>
                <w:sz w:val="24"/>
                <w:szCs w:val="24"/>
                <w:lang w:val="vi-VN" w:eastAsia="en-SG"/>
              </w:rPr>
            </w:pPr>
            <w:r>
              <w:rPr>
                <w:rFonts w:hint="default" w:ascii="Times New Roman" w:hAnsi="Times New Roman" w:eastAsia="Times New Roman" w:cs="Times New Roman"/>
                <w:b/>
                <w:bCs/>
                <w:i/>
                <w:iCs/>
                <w:sz w:val="24"/>
                <w:szCs w:val="24"/>
                <w:lang w:val="vi-VN" w:eastAsia="en-SG"/>
              </w:rPr>
              <w:t>Hướng dẫn chấm:</w:t>
            </w:r>
          </w:p>
          <w:p w14:paraId="6E4B0690">
            <w:pPr>
              <w:keepNext w:val="0"/>
              <w:keepLines w:val="0"/>
              <w:pageBreakBefore w:val="0"/>
              <w:widowControl/>
              <w:kinsoku/>
              <w:wordWrap/>
              <w:overflowPunct/>
              <w:topLinePunct w:val="0"/>
              <w:autoSpaceDE/>
              <w:bidi w:val="0"/>
              <w:spacing w:after="0" w:line="240" w:lineRule="auto"/>
              <w:ind w:right="227"/>
              <w:textAlignment w:val="auto"/>
              <w:rPr>
                <w:rFonts w:hint="default" w:ascii="Times New Roman" w:hAnsi="Times New Roman" w:eastAsia="Times New Roman" w:cs="Times New Roman"/>
                <w:b/>
                <w:i/>
                <w:iCs/>
                <w:sz w:val="24"/>
                <w:szCs w:val="24"/>
                <w:lang w:val="vi-VN" w:eastAsia="en-SG"/>
              </w:rPr>
            </w:pPr>
            <w:r>
              <w:rPr>
                <w:rFonts w:hint="default" w:ascii="Times New Roman" w:hAnsi="Times New Roman" w:eastAsia="Times New Roman" w:cs="Times New Roman"/>
                <w:i/>
                <w:iCs/>
                <w:sz w:val="24"/>
                <w:szCs w:val="24"/>
                <w:lang w:val="vi-VN" w:eastAsia="en-SG"/>
              </w:rPr>
              <w:t>- Trả lời tương đương như đáp án: 1,0 điểm</w:t>
            </w:r>
          </w:p>
          <w:p w14:paraId="1FC07151">
            <w:pPr>
              <w:keepNext w:val="0"/>
              <w:keepLines w:val="0"/>
              <w:pageBreakBefore w:val="0"/>
              <w:widowControl/>
              <w:kinsoku/>
              <w:wordWrap/>
              <w:overflowPunct/>
              <w:topLinePunct w:val="0"/>
              <w:autoSpaceDE/>
              <w:bidi w:val="0"/>
              <w:spacing w:after="0" w:line="240" w:lineRule="auto"/>
              <w:ind w:right="227"/>
              <w:textAlignment w:val="auto"/>
              <w:rPr>
                <w:rFonts w:hint="default" w:ascii="Times New Roman" w:hAnsi="Times New Roman" w:eastAsia="Times New Roman" w:cs="Times New Roman"/>
                <w:i/>
                <w:iCs/>
                <w:sz w:val="24"/>
                <w:szCs w:val="24"/>
                <w:lang w:val="vi-VN" w:eastAsia="en-SG"/>
              </w:rPr>
            </w:pPr>
            <w:r>
              <w:rPr>
                <w:rFonts w:hint="default" w:ascii="Times New Roman" w:hAnsi="Times New Roman" w:eastAsia="Times New Roman" w:cs="Times New Roman"/>
                <w:i/>
                <w:iCs/>
                <w:sz w:val="24"/>
                <w:szCs w:val="24"/>
                <w:lang w:val="vi-VN" w:eastAsia="en-SG"/>
              </w:rPr>
              <w:t xml:space="preserve">- Trả lời được </w:t>
            </w:r>
            <w:r>
              <w:rPr>
                <w:rFonts w:hint="default" w:ascii="Times New Roman" w:hAnsi="Times New Roman" w:eastAsia="Times New Roman" w:cs="Times New Roman"/>
                <w:i/>
                <w:iCs/>
                <w:sz w:val="24"/>
                <w:szCs w:val="24"/>
                <w:lang w:val="en-US" w:eastAsia="en-SG"/>
              </w:rPr>
              <w:t>dấu hiệu của BPTT</w:t>
            </w:r>
            <w:r>
              <w:rPr>
                <w:rFonts w:hint="default" w:ascii="Times New Roman" w:hAnsi="Times New Roman" w:eastAsia="Times New Roman" w:cs="Times New Roman"/>
                <w:i/>
                <w:iCs/>
                <w:sz w:val="24"/>
                <w:szCs w:val="24"/>
                <w:lang w:val="vi-VN" w:eastAsia="en-SG"/>
              </w:rPr>
              <w:t>: 0,5 điểm</w:t>
            </w:r>
          </w:p>
          <w:p w14:paraId="7D3C253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i/>
                <w:iCs/>
                <w:sz w:val="24"/>
                <w:szCs w:val="24"/>
                <w:lang w:val="vi-VN" w:eastAsia="en-SG"/>
              </w:rPr>
              <w:t>- Trả lời</w:t>
            </w:r>
            <w:r>
              <w:rPr>
                <w:rFonts w:hint="default" w:ascii="Times New Roman" w:hAnsi="Times New Roman" w:eastAsia="Times New Roman" w:cs="Times New Roman"/>
                <w:i/>
                <w:iCs/>
                <w:sz w:val="24"/>
                <w:szCs w:val="24"/>
                <w:lang w:val="en-US" w:eastAsia="en-SG"/>
              </w:rPr>
              <w:t xml:space="preserve"> được 1 tác dụng</w:t>
            </w:r>
            <w:r>
              <w:rPr>
                <w:rFonts w:hint="default" w:ascii="Times New Roman" w:hAnsi="Times New Roman" w:eastAsia="Times New Roman" w:cs="Times New Roman"/>
                <w:i/>
                <w:iCs/>
                <w:sz w:val="24"/>
                <w:szCs w:val="24"/>
                <w:lang w:val="vi-VN" w:eastAsia="en-SG"/>
              </w:rPr>
              <w:t>: 0,</w:t>
            </w:r>
            <w:r>
              <w:rPr>
                <w:rFonts w:hint="default" w:ascii="Times New Roman" w:hAnsi="Times New Roman" w:eastAsia="Times New Roman" w:cs="Times New Roman"/>
                <w:i/>
                <w:iCs/>
                <w:sz w:val="24"/>
                <w:szCs w:val="24"/>
                <w:lang w:val="en-US" w:eastAsia="en-SG"/>
              </w:rPr>
              <w:t>25</w:t>
            </w:r>
            <w:r>
              <w:rPr>
                <w:rFonts w:hint="default" w:ascii="Times New Roman" w:hAnsi="Times New Roman" w:eastAsia="Times New Roman" w:cs="Times New Roman"/>
                <w:i/>
                <w:iCs/>
                <w:sz w:val="24"/>
                <w:szCs w:val="24"/>
                <w:lang w:val="vi-VN" w:eastAsia="en-SG"/>
              </w:rPr>
              <w:t xml:space="preserve"> điểm</w:t>
            </w:r>
          </w:p>
        </w:tc>
        <w:tc>
          <w:tcPr>
            <w:tcW w:w="514" w:type="pct"/>
            <w:vAlign w:val="center"/>
          </w:tcPr>
          <w:p w14:paraId="0CE7941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r>
              <w:rPr>
                <w:rFonts w:hint="default" w:ascii="Times New Roman" w:hAnsi="Times New Roman" w:eastAsia="Times New Roman" w:cs="Times New Roman"/>
                <w:bCs/>
                <w:sz w:val="24"/>
                <w:szCs w:val="24"/>
                <w:lang w:val="en-SG" w:eastAsia="vi-VN"/>
              </w:rPr>
              <w:t>1,0</w:t>
            </w:r>
          </w:p>
          <w:p w14:paraId="35CD8831">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636B3AB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02576A6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71CEB770">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4E27B9F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tc>
      </w:tr>
      <w:tr w14:paraId="59F0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16EEB45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tcPr>
          <w:p w14:paraId="423D94C0">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5</w:t>
            </w:r>
          </w:p>
        </w:tc>
        <w:tc>
          <w:tcPr>
            <w:tcW w:w="3414" w:type="pct"/>
            <w:vAlign w:val="top"/>
          </w:tcPr>
          <w:p w14:paraId="60E95072">
            <w:pPr>
              <w:pStyle w:val="85"/>
              <w:keepLines w:val="0"/>
              <w:pageBreakBefore w:val="0"/>
              <w:numPr>
                <w:ilvl w:val="0"/>
                <w:numId w:val="0"/>
              </w:numPr>
              <w:shd w:val="clear" w:color="auto" w:fill="FFFFFF"/>
              <w:kinsoku/>
              <w:wordWrap/>
              <w:overflowPunct/>
              <w:topLinePunct w:val="0"/>
              <w:bidi w:val="0"/>
              <w:spacing w:before="0" w:beforeAutospacing="0" w:after="0" w:afterAutospacing="0" w:line="240" w:lineRule="auto"/>
              <w:ind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Chàng trai là người có quyết tâm cao trong tình yêu, mong muốn được nên đôi với người mình yêu.</w:t>
            </w:r>
          </w:p>
          <w:p w14:paraId="77A3900E">
            <w:pPr>
              <w:pStyle w:val="85"/>
              <w:keepLines w:val="0"/>
              <w:pageBreakBefore w:val="0"/>
              <w:numPr>
                <w:ilvl w:val="0"/>
                <w:numId w:val="15"/>
              </w:numPr>
              <w:shd w:val="clear" w:color="auto" w:fill="FFFFFF"/>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Là người yêu lao động (bắt cá, đan lồng gà, giỏ cá)</w:t>
            </w:r>
          </w:p>
          <w:p w14:paraId="6F4B73D9">
            <w:pPr>
              <w:pStyle w:val="85"/>
              <w:keepLines w:val="0"/>
              <w:pageBreakBefore w:val="0"/>
              <w:numPr>
                <w:ilvl w:val="0"/>
                <w:numId w:val="0"/>
              </w:numPr>
              <w:shd w:val="clear" w:color="auto" w:fill="FFFFFF"/>
              <w:kinsoku/>
              <w:wordWrap/>
              <w:overflowPunct/>
              <w:topLinePunct w:val="0"/>
              <w:bidi w:val="0"/>
              <w:spacing w:before="0" w:beforeAutospacing="0" w:after="0" w:afterAutospacing="0" w:line="240" w:lineRule="auto"/>
              <w:ind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Là người hiểu lễ nghĩa, dành sự tôn trọng cho cô gái và gia đình cô qua việc chuẩn bị lễ vật dạm hỏi vô cùng chỉn chu.</w:t>
            </w:r>
          </w:p>
          <w:p w14:paraId="0CC8C1E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val="en-US" w:eastAsia="vi-VN"/>
              </w:rPr>
            </w:pPr>
            <w:r>
              <w:rPr>
                <w:rFonts w:hint="default" w:ascii="Times New Roman" w:hAnsi="Times New Roman" w:cs="Times New Roman"/>
                <w:sz w:val="24"/>
                <w:szCs w:val="24"/>
              </w:rPr>
              <w:t>=&gt; Đó là một chàng trai có nhiều phẩm chất tốt, đáng mến.</w:t>
            </w:r>
          </w:p>
          <w:p w14:paraId="11AD6248">
            <w:pPr>
              <w:keepNext w:val="0"/>
              <w:keepLines w:val="0"/>
              <w:pageBreakBefore w:val="0"/>
              <w:widowControl/>
              <w:suppressAutoHyphens/>
              <w:kinsoku/>
              <w:wordWrap/>
              <w:overflowPunct/>
              <w:topLinePunct w:val="0"/>
              <w:autoSpaceDE/>
              <w:autoSpaceDN w:val="0"/>
              <w:bidi w:val="0"/>
              <w:spacing w:after="0" w:line="240" w:lineRule="auto"/>
              <w:ind w:right="227"/>
              <w:jc w:val="both"/>
              <w:textAlignment w:val="auto"/>
              <w:rPr>
                <w:rFonts w:hint="default" w:ascii="Times New Roman" w:hAnsi="Times New Roman" w:eastAsia="Times New Roman" w:cs="Times New Roman"/>
                <w:b/>
                <w:bCs/>
                <w:kern w:val="3"/>
                <w:sz w:val="24"/>
                <w:szCs w:val="24"/>
                <w:lang w:val="vi-VN" w:eastAsia="en-SG"/>
              </w:rPr>
            </w:pPr>
            <w:r>
              <w:rPr>
                <w:rFonts w:hint="default" w:ascii="Times New Roman" w:hAnsi="Times New Roman" w:eastAsia="Times New Roman" w:cs="Times New Roman"/>
                <w:b/>
                <w:bCs/>
                <w:i/>
                <w:iCs/>
                <w:kern w:val="3"/>
                <w:sz w:val="24"/>
                <w:szCs w:val="24"/>
                <w:lang w:val="vi-VN" w:eastAsia="en-SG"/>
              </w:rPr>
              <w:t>Hướng dẫn chấm:</w:t>
            </w:r>
          </w:p>
          <w:p w14:paraId="671F231F">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i/>
                <w:iCs/>
                <w:kern w:val="3"/>
                <w:sz w:val="24"/>
                <w:szCs w:val="24"/>
                <w:lang w:val="vi-VN" w:eastAsia="en-SG"/>
              </w:rPr>
            </w:pPr>
            <w:r>
              <w:rPr>
                <w:rFonts w:hint="default" w:ascii="Times New Roman" w:hAnsi="Times New Roman" w:eastAsia="Times New Roman" w:cs="Times New Roman"/>
                <w:i/>
                <w:iCs/>
                <w:kern w:val="3"/>
                <w:sz w:val="24"/>
                <w:szCs w:val="24"/>
                <w:lang w:val="vi-VN" w:eastAsia="en-SG"/>
              </w:rPr>
              <w:t>- Trả lời</w:t>
            </w:r>
            <w:r>
              <w:rPr>
                <w:rFonts w:hint="default" w:ascii="Times New Roman" w:hAnsi="Times New Roman" w:eastAsia="Arial" w:cs="Times New Roman"/>
                <w:i/>
                <w:kern w:val="3"/>
                <w:sz w:val="24"/>
                <w:szCs w:val="24"/>
                <w:lang w:val="vi-VN" w:eastAsia="vi-VN"/>
              </w:rPr>
              <w:t xml:space="preserve"> </w:t>
            </w:r>
            <w:r>
              <w:rPr>
                <w:rFonts w:hint="default" w:ascii="Times New Roman" w:hAnsi="Times New Roman" w:eastAsia="Times New Roman" w:cs="Times New Roman"/>
                <w:i/>
                <w:iCs/>
                <w:kern w:val="3"/>
                <w:sz w:val="24"/>
                <w:szCs w:val="24"/>
                <w:lang w:val="vi-VN" w:eastAsia="en-SG"/>
              </w:rPr>
              <w:t xml:space="preserve">tương đương như đáp án: </w:t>
            </w:r>
            <w:r>
              <w:rPr>
                <w:rFonts w:hint="default" w:ascii="Times New Roman" w:hAnsi="Times New Roman" w:eastAsia="Times New Roman" w:cs="Times New Roman"/>
                <w:i/>
                <w:iCs/>
                <w:kern w:val="3"/>
                <w:sz w:val="24"/>
                <w:szCs w:val="24"/>
                <w:lang w:val="en-US" w:eastAsia="en-SG"/>
              </w:rPr>
              <w:t>0,5</w:t>
            </w:r>
            <w:r>
              <w:rPr>
                <w:rFonts w:hint="default" w:ascii="Times New Roman" w:hAnsi="Times New Roman" w:eastAsia="Times New Roman" w:cs="Times New Roman"/>
                <w:i/>
                <w:iCs/>
                <w:kern w:val="3"/>
                <w:sz w:val="24"/>
                <w:szCs w:val="24"/>
                <w:lang w:val="vi-VN" w:eastAsia="en-SG"/>
              </w:rPr>
              <w:t xml:space="preserve"> điểm</w:t>
            </w:r>
          </w:p>
          <w:p w14:paraId="3426A866">
            <w:pPr>
              <w:keepNext w:val="0"/>
              <w:keepLines w:val="0"/>
              <w:pageBreakBefore w:val="0"/>
              <w:widowControl/>
              <w:suppressAutoHyphens/>
              <w:kinsoku/>
              <w:wordWrap/>
              <w:overflowPunct/>
              <w:topLinePunct w:val="0"/>
              <w:autoSpaceDE/>
              <w:autoSpaceDN w:val="0"/>
              <w:bidi w:val="0"/>
              <w:spacing w:after="0" w:line="240" w:lineRule="auto"/>
              <w:textAlignment w:val="auto"/>
              <w:rPr>
                <w:rFonts w:hint="default" w:ascii="Times New Roman" w:hAnsi="Times New Roman" w:eastAsia="Times New Roman" w:cs="Times New Roman"/>
                <w:i/>
                <w:iCs/>
                <w:kern w:val="3"/>
                <w:sz w:val="24"/>
                <w:szCs w:val="24"/>
                <w:lang w:val="vi-VN" w:eastAsia="en-SG"/>
              </w:rPr>
            </w:pPr>
            <w:r>
              <w:rPr>
                <w:rFonts w:hint="default" w:ascii="Times New Roman" w:hAnsi="Times New Roman" w:eastAsia="Times New Roman" w:cs="Times New Roman"/>
                <w:i/>
                <w:iCs/>
                <w:kern w:val="3"/>
                <w:sz w:val="24"/>
                <w:szCs w:val="24"/>
                <w:lang w:val="vi-VN" w:eastAsia="en-SG"/>
              </w:rPr>
              <w:t>- Trả lời tương đương như đáp án được 1/2 số ý: 0,</w:t>
            </w:r>
            <w:r>
              <w:rPr>
                <w:rFonts w:hint="default" w:ascii="Times New Roman" w:hAnsi="Times New Roman" w:eastAsia="Times New Roman" w:cs="Times New Roman"/>
                <w:i/>
                <w:iCs/>
                <w:kern w:val="3"/>
                <w:sz w:val="24"/>
                <w:szCs w:val="24"/>
                <w:lang w:val="en-US" w:eastAsia="en-SG"/>
              </w:rPr>
              <w:t>25</w:t>
            </w:r>
            <w:r>
              <w:rPr>
                <w:rFonts w:hint="default" w:ascii="Times New Roman" w:hAnsi="Times New Roman" w:eastAsia="Times New Roman" w:cs="Times New Roman"/>
                <w:i/>
                <w:iCs/>
                <w:kern w:val="3"/>
                <w:sz w:val="24"/>
                <w:szCs w:val="24"/>
                <w:lang w:val="vi-VN" w:eastAsia="en-SG"/>
              </w:rPr>
              <w:t xml:space="preserve"> điểm</w:t>
            </w:r>
          </w:p>
          <w:p w14:paraId="4DF6B24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kern w:val="3"/>
                <w:sz w:val="24"/>
                <w:szCs w:val="24"/>
                <w:lang w:val="en-US" w:eastAsia="en-SG"/>
              </w:rPr>
            </w:pPr>
            <w:r>
              <w:rPr>
                <w:rFonts w:hint="default" w:ascii="Times New Roman" w:hAnsi="Times New Roman" w:eastAsia="Times New Roman" w:cs="Times New Roman"/>
                <w:i/>
                <w:iCs/>
                <w:kern w:val="3"/>
                <w:sz w:val="24"/>
                <w:szCs w:val="24"/>
                <w:lang w:val="vi-VN" w:eastAsia="en-SG"/>
              </w:rPr>
              <w:t>- Trả lời không đúng như đáp án hoặc không trả lời: 0,0 điểm.</w:t>
            </w:r>
          </w:p>
        </w:tc>
        <w:tc>
          <w:tcPr>
            <w:tcW w:w="514" w:type="pct"/>
            <w:vAlign w:val="center"/>
          </w:tcPr>
          <w:p w14:paraId="3803DB6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US" w:eastAsia="vi-VN"/>
              </w:rPr>
            </w:pPr>
            <w:r>
              <w:rPr>
                <w:rFonts w:hint="default" w:ascii="Times New Roman" w:hAnsi="Times New Roman" w:eastAsia="Times New Roman" w:cs="Times New Roman"/>
                <w:bCs/>
                <w:sz w:val="24"/>
                <w:szCs w:val="24"/>
                <w:lang w:val="en-US" w:eastAsia="vi-VN"/>
              </w:rPr>
              <w:t>0,5</w:t>
            </w:r>
          </w:p>
          <w:p w14:paraId="3BE1354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69C8E312">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56CD5759">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3C5B731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tc>
      </w:tr>
      <w:tr w14:paraId="771A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tcPr>
          <w:p w14:paraId="747A26C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tcPr>
          <w:p w14:paraId="30F25931">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6</w:t>
            </w:r>
          </w:p>
        </w:tc>
        <w:tc>
          <w:tcPr>
            <w:tcW w:w="3414" w:type="pct"/>
            <w:vAlign w:val="top"/>
          </w:tcPr>
          <w:p w14:paraId="2BA53C04">
            <w:pPr>
              <w:pStyle w:val="85"/>
              <w:keepLines w:val="0"/>
              <w:pageBreakBefore w:val="0"/>
              <w:shd w:val="clear" w:color="auto" w:fill="FFFFFF"/>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Đoạn văn đảm bảo các yêu cầu :</w:t>
            </w:r>
            <w:r>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br w:type="textWrapping"/>
            </w: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 Hình thức : đảm bảo về số câu, không được gạch đầu dòng, không mắc lỗi chính tả, ngữ pháp. Hành văn trong sáng, cảm xúc chân thành ;</w:t>
            </w:r>
            <w:r>
              <w:rPr>
                <w:rFonts w:hint="default" w:ascii="Times New Roman" w:hAnsi="Times New Roman" w:cs="Times New Roman"/>
                <w:color w:val="0D0D0D" w:themeColor="text1" w:themeTint="F2"/>
                <w:sz w:val="24"/>
                <w:szCs w:val="24"/>
                <w14:textFill>
                  <w14:solidFill>
                    <w14:schemeClr w14:val="tx1">
                      <w14:lumMod w14:val="95000"/>
                      <w14:lumOff w14:val="5000"/>
                    </w14:schemeClr>
                  </w14:solidFill>
                </w14:textFill>
              </w:rPr>
              <w:br w:type="textWrapping"/>
            </w: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 Nội dung:  Quan niệm về tình yêu chân chính:</w:t>
            </w:r>
          </w:p>
          <w:p w14:paraId="4DA325FA">
            <w:pPr>
              <w:pStyle w:val="85"/>
              <w:keepLines w:val="0"/>
              <w:pageBreakBefore w:val="0"/>
              <w:shd w:val="clear" w:color="auto" w:fill="FFFFFF"/>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 xml:space="preserve">+ Đó là tình yêu dựa trên cơ sở tự nguyện, không bị ràng buộc bởi lễ giáo phong kiến khắc khe. </w:t>
            </w:r>
          </w:p>
          <w:p w14:paraId="426C4C63">
            <w:pPr>
              <w:pStyle w:val="85"/>
              <w:keepLines w:val="0"/>
              <w:pageBreakBefore w:val="0"/>
              <w:shd w:val="clear" w:color="auto" w:fill="FFFFFF"/>
              <w:kinsoku/>
              <w:wordWrap/>
              <w:overflowPunct/>
              <w:topLinePunct w:val="0"/>
              <w:bidi w:val="0"/>
              <w:spacing w:before="0" w:beforeAutospacing="0" w:after="0" w:afterAutospacing="0" w:line="240" w:lineRule="auto"/>
              <w:jc w:val="both"/>
              <w:textAlignment w:val="auto"/>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 xml:space="preserve">+ Tình yêu chân chính phải xuất phát từ tình cảm chân thành,  không vụ lợi. </w:t>
            </w:r>
          </w:p>
          <w:p w14:paraId="78860213">
            <w:pPr>
              <w:keepNext w:val="0"/>
              <w:keepLines w:val="0"/>
              <w:pageBreakBefore w:val="0"/>
              <w:widowControl/>
              <w:suppressAutoHyphens/>
              <w:kinsoku/>
              <w:wordWrap/>
              <w:overflowPunct/>
              <w:topLinePunct w:val="0"/>
              <w:autoSpaceDE/>
              <w:autoSpaceDN w:val="0"/>
              <w:bidi w:val="0"/>
              <w:spacing w:after="0" w:line="240" w:lineRule="auto"/>
              <w:ind w:right="227"/>
              <w:jc w:val="both"/>
              <w:textAlignment w:val="auto"/>
              <w:rPr>
                <w:rFonts w:hint="default" w:ascii="Times New Roman" w:hAnsi="Times New Roman" w:eastAsia="Times New Roman" w:cs="Times New Roman"/>
                <w:kern w:val="3"/>
                <w:sz w:val="24"/>
                <w:szCs w:val="24"/>
                <w:lang w:val="en-SG" w:eastAsia="en-SG"/>
              </w:rPr>
            </w:pP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 Tình yêu chân chính là cơ sở của một hôn nhân vững bền, hạnh phúc.</w:t>
            </w:r>
          </w:p>
          <w:p w14:paraId="652056A5">
            <w:pPr>
              <w:keepNext w:val="0"/>
              <w:keepLines w:val="0"/>
              <w:pageBreakBefore w:val="0"/>
              <w:widowControl/>
              <w:suppressAutoHyphens/>
              <w:kinsoku/>
              <w:wordWrap/>
              <w:overflowPunct/>
              <w:topLinePunct w:val="0"/>
              <w:autoSpaceDE/>
              <w:autoSpaceDN w:val="0"/>
              <w:bidi w:val="0"/>
              <w:spacing w:after="0" w:line="240" w:lineRule="auto"/>
              <w:ind w:right="227"/>
              <w:jc w:val="both"/>
              <w:textAlignment w:val="auto"/>
              <w:rPr>
                <w:rFonts w:hint="default" w:ascii="Times New Roman" w:hAnsi="Times New Roman" w:eastAsia="Times New Roman" w:cs="Times New Roman"/>
                <w:b/>
                <w:bCs/>
                <w:kern w:val="3"/>
                <w:sz w:val="24"/>
                <w:szCs w:val="24"/>
                <w:lang w:val="vi-VN" w:eastAsia="en-SG"/>
              </w:rPr>
            </w:pPr>
            <w:r>
              <w:rPr>
                <w:rFonts w:hint="default" w:ascii="Times New Roman" w:hAnsi="Times New Roman" w:eastAsia="Times New Roman" w:cs="Times New Roman"/>
                <w:b/>
                <w:bCs/>
                <w:i/>
                <w:iCs/>
                <w:kern w:val="3"/>
                <w:sz w:val="24"/>
                <w:szCs w:val="24"/>
                <w:lang w:val="vi-VN" w:eastAsia="en-SG"/>
              </w:rPr>
              <w:t>Hướng dẫn chấm:</w:t>
            </w:r>
          </w:p>
          <w:p w14:paraId="2735130C">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4"/>
                <w:szCs w:val="24"/>
                <w:lang w:val="vi-VN" w:eastAsia="en-SG"/>
              </w:rPr>
            </w:pPr>
            <w:r>
              <w:rPr>
                <w:rFonts w:hint="default" w:ascii="Times New Roman" w:hAnsi="Times New Roman" w:eastAsia="Times New Roman" w:cs="Times New Roman"/>
                <w:i/>
                <w:iCs/>
                <w:kern w:val="3"/>
                <w:sz w:val="24"/>
                <w:szCs w:val="24"/>
                <w:lang w:val="vi-VN" w:eastAsia="en-SG"/>
              </w:rPr>
              <w:t>- Trả lời tương đương như đáp án: 1,0 điểm</w:t>
            </w:r>
          </w:p>
          <w:p w14:paraId="620702D5">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i/>
                <w:iCs/>
                <w:kern w:val="3"/>
                <w:sz w:val="24"/>
                <w:szCs w:val="24"/>
                <w:lang w:val="vi-VN" w:eastAsia="en-SG"/>
              </w:rPr>
            </w:pPr>
            <w:r>
              <w:rPr>
                <w:rFonts w:hint="default" w:ascii="Times New Roman" w:hAnsi="Times New Roman" w:eastAsia="Times New Roman" w:cs="Times New Roman"/>
                <w:i/>
                <w:iCs/>
                <w:kern w:val="3"/>
                <w:sz w:val="24"/>
                <w:szCs w:val="24"/>
                <w:lang w:val="vi-VN" w:eastAsia="en-SG"/>
              </w:rPr>
              <w:t>- Trả lời tương đương như đáp án 2  ý:  0,75 điểm</w:t>
            </w:r>
          </w:p>
          <w:p w14:paraId="379F5BE2">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4"/>
                <w:szCs w:val="24"/>
                <w:lang w:val="vi-VN" w:eastAsia="en-SG"/>
              </w:rPr>
            </w:pPr>
            <w:r>
              <w:rPr>
                <w:rFonts w:hint="default" w:ascii="Times New Roman" w:hAnsi="Times New Roman" w:eastAsia="Times New Roman" w:cs="Times New Roman"/>
                <w:i/>
                <w:iCs/>
                <w:kern w:val="3"/>
                <w:sz w:val="24"/>
                <w:szCs w:val="24"/>
                <w:lang w:val="vi-VN" w:eastAsia="en-SG"/>
              </w:rPr>
              <w:t>- Trả lời tương đương như đáp án 1 ý:  0,5 điểm</w:t>
            </w:r>
          </w:p>
          <w:p w14:paraId="7B098155">
            <w:pPr>
              <w:keepNext w:val="0"/>
              <w:keepLines w:val="0"/>
              <w:pageBreakBefore w:val="0"/>
              <w:widowControl/>
              <w:suppressAutoHyphens/>
              <w:kinsoku/>
              <w:wordWrap/>
              <w:overflowPunct/>
              <w:topLinePunct w:val="0"/>
              <w:autoSpaceDE/>
              <w:autoSpaceDN w:val="0"/>
              <w:bidi w:val="0"/>
              <w:spacing w:after="0" w:line="240" w:lineRule="auto"/>
              <w:contextualSpacing/>
              <w:textAlignment w:val="auto"/>
              <w:rPr>
                <w:rFonts w:hint="default" w:ascii="Times New Roman" w:hAnsi="Times New Roman" w:eastAsia="Times New Roman" w:cs="Times New Roman"/>
                <w:i/>
                <w:iCs/>
                <w:kern w:val="3"/>
                <w:sz w:val="24"/>
                <w:szCs w:val="24"/>
                <w:lang w:val="vi-VN" w:eastAsia="en-SG"/>
              </w:rPr>
            </w:pPr>
            <w:r>
              <w:rPr>
                <w:rFonts w:hint="default" w:ascii="Times New Roman" w:hAnsi="Times New Roman" w:eastAsia="Times New Roman" w:cs="Times New Roman"/>
                <w:i/>
                <w:iCs/>
                <w:kern w:val="3"/>
                <w:sz w:val="24"/>
                <w:szCs w:val="24"/>
                <w:lang w:val="vi-VN" w:eastAsia="en-SG"/>
              </w:rPr>
              <w:t xml:space="preserve">- Trả lời không đúng hoặc không trả lời: 0,0 điểm. </w:t>
            </w:r>
          </w:p>
          <w:p w14:paraId="0112C4E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kern w:val="3"/>
                <w:sz w:val="24"/>
                <w:szCs w:val="24"/>
                <w:lang w:val="vi-VN" w:eastAsia="en-SG"/>
              </w:rPr>
            </w:pPr>
            <w:r>
              <w:rPr>
                <w:rFonts w:hint="default" w:ascii="Times New Roman" w:hAnsi="Times New Roman" w:eastAsia="Times New Roman" w:cs="Times New Roman"/>
                <w:i/>
                <w:iCs/>
                <w:kern w:val="3"/>
                <w:sz w:val="24"/>
                <w:szCs w:val="24"/>
                <w:lang w:val="vi-VN" w:eastAsia="en-SG"/>
              </w:rPr>
              <w:t>(</w:t>
            </w:r>
            <w:r>
              <w:rPr>
                <w:rFonts w:hint="default" w:ascii="Times New Roman" w:hAnsi="Times New Roman" w:eastAsia="Times New Roman" w:cs="Times New Roman"/>
                <w:b/>
                <w:bCs/>
                <w:i/>
                <w:iCs/>
                <w:kern w:val="3"/>
                <w:sz w:val="24"/>
                <w:szCs w:val="24"/>
                <w:lang w:val="vi-VN" w:eastAsia="en-SG"/>
              </w:rPr>
              <w:t>Lưu ý:</w:t>
            </w:r>
            <w:r>
              <w:rPr>
                <w:rFonts w:hint="default" w:ascii="Times New Roman" w:hAnsi="Times New Roman" w:eastAsia="Times New Roman" w:cs="Times New Roman"/>
                <w:i/>
                <w:iCs/>
                <w:kern w:val="3"/>
                <w:sz w:val="24"/>
                <w:szCs w:val="24"/>
                <w:lang w:val="vi-VN" w:eastAsia="en-SG"/>
              </w:rPr>
              <w:t xml:space="preserve"> HS có thể có cách diễn đạt khác, miễn là lí giải hợp lí, thuyết phục thì vẫn cho điểm)</w:t>
            </w:r>
          </w:p>
        </w:tc>
        <w:tc>
          <w:tcPr>
            <w:tcW w:w="514" w:type="pct"/>
            <w:vAlign w:val="center"/>
          </w:tcPr>
          <w:p w14:paraId="608D0534">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vi-VN" w:eastAsia="vi-VN"/>
              </w:rPr>
            </w:pPr>
            <w:r>
              <w:rPr>
                <w:rFonts w:hint="default" w:ascii="Times New Roman" w:hAnsi="Times New Roman" w:eastAsia="Times New Roman" w:cs="Times New Roman"/>
                <w:bCs/>
                <w:sz w:val="24"/>
                <w:szCs w:val="24"/>
                <w:lang w:val="vi-VN" w:eastAsia="vi-VN"/>
              </w:rPr>
              <w:t xml:space="preserve">    </w:t>
            </w:r>
            <w:r>
              <w:rPr>
                <w:rFonts w:hint="default" w:ascii="Times New Roman" w:hAnsi="Times New Roman" w:eastAsia="Times New Roman" w:cs="Times New Roman"/>
                <w:bCs/>
                <w:sz w:val="24"/>
                <w:szCs w:val="24"/>
                <w:lang w:val="en-SG" w:eastAsia="vi-VN"/>
              </w:rPr>
              <w:t>1,0</w:t>
            </w:r>
          </w:p>
          <w:p w14:paraId="06C700F6">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7B7B553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3DB8B19D">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7467E058">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514AC5F4">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1B43AD63">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78016D76">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721196F4">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280ECAE6">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tc>
      </w:tr>
      <w:tr w14:paraId="71D2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tcPr>
          <w:p w14:paraId="787C24D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II</w:t>
            </w:r>
          </w:p>
        </w:tc>
        <w:tc>
          <w:tcPr>
            <w:tcW w:w="455" w:type="pct"/>
          </w:tcPr>
          <w:p w14:paraId="48F4052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p>
        </w:tc>
        <w:tc>
          <w:tcPr>
            <w:tcW w:w="3414" w:type="pct"/>
            <w:vAlign w:val="top"/>
          </w:tcPr>
          <w:p w14:paraId="29E1E5B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i w:val="0"/>
                <w:iCs w:val="0"/>
                <w:kern w:val="3"/>
                <w:sz w:val="24"/>
                <w:szCs w:val="24"/>
                <w:lang w:val="en-US" w:eastAsia="en-SG"/>
              </w:rPr>
            </w:pPr>
            <w:r>
              <w:rPr>
                <w:rFonts w:hint="default" w:ascii="Times New Roman" w:hAnsi="Times New Roman" w:eastAsia="Times New Roman" w:cs="Times New Roman"/>
                <w:b/>
                <w:bCs/>
                <w:i w:val="0"/>
                <w:iCs w:val="0"/>
                <w:kern w:val="3"/>
                <w:sz w:val="24"/>
                <w:szCs w:val="24"/>
                <w:lang w:val="en-US" w:eastAsia="en-SG"/>
              </w:rPr>
              <w:t>VIẾT</w:t>
            </w:r>
          </w:p>
        </w:tc>
        <w:tc>
          <w:tcPr>
            <w:tcW w:w="514" w:type="pct"/>
            <w:vAlign w:val="center"/>
          </w:tcPr>
          <w:p w14:paraId="5445C3F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i w:val="0"/>
                <w:iCs w:val="0"/>
                <w:sz w:val="24"/>
                <w:szCs w:val="24"/>
                <w:lang w:val="en-US" w:eastAsia="vi-VN"/>
              </w:rPr>
            </w:pPr>
            <w:r>
              <w:rPr>
                <w:rFonts w:hint="default" w:ascii="Times New Roman" w:hAnsi="Times New Roman" w:eastAsia="Times New Roman" w:cs="Times New Roman"/>
                <w:b/>
                <w:bCs/>
                <w:i w:val="0"/>
                <w:iCs w:val="0"/>
                <w:sz w:val="24"/>
                <w:szCs w:val="24"/>
                <w:lang w:val="en-US" w:eastAsia="vi-VN"/>
              </w:rPr>
              <w:t>5,0</w:t>
            </w:r>
          </w:p>
        </w:tc>
      </w:tr>
      <w:tr w14:paraId="18C5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restart"/>
          </w:tcPr>
          <w:p w14:paraId="0079172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vMerge w:val="restart"/>
          </w:tcPr>
          <w:p w14:paraId="40796C1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br w:type="textWrapping"/>
            </w:r>
          </w:p>
        </w:tc>
        <w:tc>
          <w:tcPr>
            <w:tcW w:w="3414" w:type="pct"/>
          </w:tcPr>
          <w:p w14:paraId="0945387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vi-VN" w:eastAsia="vi-VN"/>
              </w:rPr>
            </w:pPr>
            <w:r>
              <w:rPr>
                <w:rFonts w:hint="default" w:ascii="Times New Roman" w:hAnsi="Times New Roman" w:cs="Times New Roman"/>
                <w:color w:val="000000"/>
                <w:sz w:val="24"/>
                <w:szCs w:val="24"/>
                <w:lang w:val="vi-VN" w:eastAsia="vi-VN"/>
              </w:rPr>
              <w:t xml:space="preserve">Viết bài văn nghị luận (khoảng 600 chữ) trình bày ý kiến của anh/ chị về </w:t>
            </w:r>
            <w:r>
              <w:rPr>
                <w:rFonts w:hint="default" w:ascii="Times New Roman" w:hAnsi="Times New Roman" w:cs="Times New Roman"/>
                <w:bCs/>
                <w:iCs/>
                <w:sz w:val="24"/>
                <w:szCs w:val="24"/>
              </w:rPr>
              <w:t>nghịch cảnh trong cuộc sống hằng ngày.</w:t>
            </w:r>
          </w:p>
        </w:tc>
        <w:tc>
          <w:tcPr>
            <w:tcW w:w="514" w:type="pct"/>
            <w:vAlign w:val="center"/>
          </w:tcPr>
          <w:p w14:paraId="08F0CBC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i/>
                <w:iCs/>
                <w:sz w:val="24"/>
                <w:szCs w:val="24"/>
                <w:lang w:val="en-SG" w:eastAsia="vi-VN"/>
              </w:rPr>
            </w:pPr>
          </w:p>
        </w:tc>
      </w:tr>
      <w:tr w14:paraId="6370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7AFAEFF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vMerge w:val="continue"/>
          </w:tcPr>
          <w:p w14:paraId="07D603D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3414" w:type="pct"/>
          </w:tcPr>
          <w:p w14:paraId="385E593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i/>
                <w:iCs/>
                <w:sz w:val="24"/>
                <w:szCs w:val="24"/>
                <w:lang w:val="vi-VN" w:eastAsia="vi-VN"/>
              </w:rPr>
              <w:t>a. Xác định được yêu cầu của kiểu bài</w:t>
            </w:r>
          </w:p>
          <w:p w14:paraId="1690CA4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Xác định được yêu cầu của kiểu bài: nghị luận xã hội</w:t>
            </w:r>
          </w:p>
        </w:tc>
        <w:tc>
          <w:tcPr>
            <w:tcW w:w="514" w:type="pct"/>
            <w:vAlign w:val="center"/>
          </w:tcPr>
          <w:p w14:paraId="4BADBE7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r>
              <w:rPr>
                <w:rFonts w:hint="default" w:ascii="Times New Roman" w:hAnsi="Times New Roman" w:eastAsia="Times New Roman" w:cs="Times New Roman"/>
                <w:bCs/>
                <w:sz w:val="24"/>
                <w:szCs w:val="24"/>
                <w:lang w:val="en-SG" w:eastAsia="vi-VN"/>
              </w:rPr>
              <w:t>0,5</w:t>
            </w:r>
          </w:p>
        </w:tc>
      </w:tr>
      <w:tr w14:paraId="042F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7B8AE3E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vMerge w:val="continue"/>
          </w:tcPr>
          <w:p w14:paraId="1A55E4C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3414" w:type="pct"/>
          </w:tcPr>
          <w:p w14:paraId="6C370B7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i/>
                <w:iCs/>
                <w:sz w:val="24"/>
                <w:szCs w:val="24"/>
                <w:lang w:val="vi-VN" w:eastAsia="vi-VN"/>
              </w:rPr>
              <w:t xml:space="preserve">b. Xác định đúng vấn đề nghị luận: </w:t>
            </w:r>
            <w:r>
              <w:rPr>
                <w:rFonts w:hint="default" w:ascii="Times New Roman" w:hAnsi="Times New Roman" w:eastAsia="Times New Roman" w:cs="Times New Roman"/>
                <w:bCs/>
                <w:iCs/>
                <w:color w:val="000000"/>
                <w:sz w:val="24"/>
                <w:szCs w:val="24"/>
                <w:lang w:val="vi-VN" w:eastAsia="vi-VN"/>
              </w:rPr>
              <w:t>……</w:t>
            </w:r>
          </w:p>
        </w:tc>
        <w:tc>
          <w:tcPr>
            <w:tcW w:w="514" w:type="pct"/>
            <w:vAlign w:val="center"/>
          </w:tcPr>
          <w:p w14:paraId="16C0F97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r>
              <w:rPr>
                <w:rFonts w:hint="default" w:ascii="Times New Roman" w:hAnsi="Times New Roman" w:eastAsia="Times New Roman" w:cs="Times New Roman"/>
                <w:bCs/>
                <w:sz w:val="24"/>
                <w:szCs w:val="24"/>
                <w:lang w:val="en-SG" w:eastAsia="vi-VN"/>
              </w:rPr>
              <w:t>0,5</w:t>
            </w:r>
          </w:p>
        </w:tc>
      </w:tr>
      <w:tr w14:paraId="6B67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31DAC52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vMerge w:val="continue"/>
          </w:tcPr>
          <w:p w14:paraId="30CA369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3414" w:type="pct"/>
          </w:tcPr>
          <w:p w14:paraId="589C4AD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i/>
                <w:iCs/>
                <w:sz w:val="24"/>
                <w:szCs w:val="24"/>
                <w:lang w:val="vi-VN" w:eastAsia="vi-VN"/>
              </w:rPr>
              <w:t>c. Đề xuất được hệ thống ý phù hợp để làm rõ vấn đề của bài viết</w:t>
            </w:r>
          </w:p>
          <w:p w14:paraId="7EF0F99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Xác định được các ý chính của bài viết</w:t>
            </w:r>
          </w:p>
          <w:p w14:paraId="7DA418F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Sắp xếp được các ý hợp lí theo bố cục ba phần của bài văn nghị luận:</w:t>
            </w:r>
          </w:p>
          <w:p w14:paraId="1B5F2A3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Giới thiệu vấn đề nghị luận và nêu khái quát quan điểm của cá nhân về vấn đề.</w:t>
            </w:r>
          </w:p>
          <w:p w14:paraId="2CE3D33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sz w:val="24"/>
                <w:szCs w:val="24"/>
                <w:lang w:val="vi-VN" w:eastAsia="vi-VN"/>
              </w:rPr>
              <w:t>* Triển khai vấn đề nghị luận:</w:t>
            </w:r>
            <w:r>
              <w:rPr>
                <w:rFonts w:hint="default" w:ascii="Times New Roman" w:hAnsi="Times New Roman" w:eastAsia="Times New Roman" w:cs="Times New Roman"/>
                <w:i/>
                <w:iCs/>
                <w:sz w:val="24"/>
                <w:szCs w:val="24"/>
                <w:lang w:val="vi-VN" w:eastAsia="vi-VN"/>
              </w:rPr>
              <w:t xml:space="preserve"> </w:t>
            </w:r>
          </w:p>
          <w:p w14:paraId="06E717AA">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Giải thích khái niệm: Nghịch cảnh là hoàn cảnh không thuận lợi, không bình thường mà chứa đựng những éo le, ngang trái, khó khăn trong một lĩnh vực nào đó của cuộc sống con người.</w:t>
            </w:r>
          </w:p>
          <w:p w14:paraId="6A838F33">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+Thể hiện quan điểm của người viết có thể triển khai ý theo gợi ý sau: cuộc sống đói nghèo, thiên tai, chiến tranh, những tai họa bất ngờ…</w:t>
            </w:r>
          </w:p>
          <w:p w14:paraId="54198B71">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Sự chi phối của nghịch cảnh tới cuộc sống mỗi người: nghịch cảnh là điều hầu như không tránh khỏi trong cuộc sống, tùy theo thái độ của mỗi người mà nghịch cảnh có tác động tích cực  hoặc tiêu cực tới cuộc sống của họ.</w:t>
            </w:r>
          </w:p>
          <w:p w14:paraId="730747D0">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w:t>
            </w:r>
            <w:r>
              <w:rPr>
                <w:rFonts w:hint="default" w:ascii="Times New Roman" w:hAnsi="Times New Roman" w:eastAsia="Times New Roman" w:cs="Times New Roman"/>
                <w:sz w:val="24"/>
                <w:szCs w:val="24"/>
                <w:lang w:val="en-US" w:eastAsia="vi-VN"/>
              </w:rPr>
              <w:t xml:space="preserve"> </w:t>
            </w:r>
            <w:r>
              <w:rPr>
                <w:rFonts w:hint="default" w:ascii="Times New Roman" w:hAnsi="Times New Roman" w:eastAsia="Times New Roman" w:cs="Times New Roman"/>
                <w:sz w:val="24"/>
                <w:szCs w:val="24"/>
                <w:lang w:val="vi-VN" w:eastAsia="vi-VN"/>
              </w:rPr>
              <w:t>Nghịch cảnh có thể trở thành áp lực và dộng lực tôi luyện ý chí kiên cường của con người, giúp họ có sức mạnh, quyết tâm để có thể chiến thắng, đứng vững và phát triển cao hơn – và mỗi lần chiến thắng con người có thêm sức mạnh, trải nghiệm, có được sự tin tưởng và coi trọng từ những người xung quanh…</w:t>
            </w:r>
          </w:p>
          <w:p w14:paraId="795AE7A0">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Với những người ngại gian khổ, ý chí bạc nhược, yếu đuối, thiếu tự tin và tự trọng thì nghịch cảnh  sẽ là bức tường ngăn họ với tới chiến thắng, họ sẽ chấp nhận thất bại và đầu hàng số phận, đổ lỗi cho hoàn cảnh thay vì đương đầu để vượt qua và chiến thắng nó.</w:t>
            </w:r>
          </w:p>
          <w:p w14:paraId="2F74E913">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Mở rộng, trao đổi với quan điểm trái chiều hoặc ý kiến khác để có cái nhìn toàn diện vấn đề làm thế nào để chiến thắng nghịch cảnh:</w:t>
            </w:r>
          </w:p>
          <w:p w14:paraId="331E52CC">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Chấp nhận đương đầu và vượt qua nó.</w:t>
            </w:r>
          </w:p>
          <w:p w14:paraId="2D5B2E3B">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Phát huy cao nhất sức mạnh nội lực của chính bản thân mình, không thụ động, ỷ lại hay cầu cứu sự giúp đỡ từ bên ngoài, sáng suốt bản lĩnh để  chấp nhận đương đầu với khó khăn.</w:t>
            </w:r>
          </w:p>
          <w:p w14:paraId="1E096A46">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++Phát huy cao nhất sức mạnh nội lực của chính bản thân mình, không thụ động ý lại hay cầu cứu sự giúp đỡ từ bên ngoài, sáng suốt, bản lĩnh để chấp nhận đương đầu với khó khăn.</w:t>
            </w:r>
          </w:p>
          <w:p w14:paraId="6A3EB4ED">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Không nên cao ngạo khước từ sự giúp đỡ chân thành của người thân và bạn bè trên con đường vượt qua khó khăn của nghịch cảnh.</w:t>
            </w:r>
          </w:p>
          <w:p w14:paraId="02AFDC77">
            <w:pPr>
              <w:keepNext w:val="0"/>
              <w:keepLines w:val="0"/>
              <w:pageBreakBefore w:val="0"/>
              <w:widowControl/>
              <w:kinsoku/>
              <w:wordWrap/>
              <w:overflowPunct/>
              <w:topLinePunct w:val="0"/>
              <w:autoSpaceDE/>
              <w:bidi w:val="0"/>
              <w:adjustRightInd w:val="0"/>
              <w:snapToGrid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++Không mãn nguyện dừng lại sau mỗi lần chiến thắng, luôn nhớ: khó khăn, nghịch cảnh vẫn thường đồng hành với cuộc sống con người.</w:t>
            </w:r>
          </w:p>
          <w:p w14:paraId="29643D8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val="en-US" w:eastAsia="vi-VN"/>
              </w:rPr>
            </w:pPr>
            <w:r>
              <w:rPr>
                <w:rFonts w:hint="default" w:ascii="Times New Roman" w:hAnsi="Times New Roman" w:eastAsia="Times New Roman" w:cs="Times New Roman"/>
                <w:sz w:val="24"/>
                <w:szCs w:val="24"/>
                <w:lang w:val="vi-VN" w:eastAsia="vi-VN"/>
              </w:rPr>
              <w:t>* Khẳng định lại quan điểm cá nhân đã trình bày và rút ra bài học cho bản thân</w:t>
            </w:r>
          </w:p>
        </w:tc>
        <w:tc>
          <w:tcPr>
            <w:tcW w:w="514" w:type="pct"/>
            <w:vAlign w:val="center"/>
          </w:tcPr>
          <w:p w14:paraId="0599769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r>
              <w:rPr>
                <w:rFonts w:hint="default" w:ascii="Times New Roman" w:hAnsi="Times New Roman" w:eastAsia="Times New Roman" w:cs="Times New Roman"/>
                <w:bCs/>
                <w:sz w:val="24"/>
                <w:szCs w:val="24"/>
                <w:lang w:val="en-US" w:eastAsia="vi-VN"/>
              </w:rPr>
              <w:t>3</w:t>
            </w:r>
            <w:r>
              <w:rPr>
                <w:rFonts w:hint="default" w:ascii="Times New Roman" w:hAnsi="Times New Roman" w:eastAsia="Times New Roman" w:cs="Times New Roman"/>
                <w:bCs/>
                <w:sz w:val="24"/>
                <w:szCs w:val="24"/>
                <w:lang w:val="en-SG" w:eastAsia="vi-VN"/>
              </w:rPr>
              <w:t>,0</w:t>
            </w:r>
          </w:p>
        </w:tc>
      </w:tr>
      <w:tr w14:paraId="7CB3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09AB1C8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vMerge w:val="continue"/>
          </w:tcPr>
          <w:p w14:paraId="04732AA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3414" w:type="pct"/>
          </w:tcPr>
          <w:p w14:paraId="51385C4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en-SG" w:eastAsia="vi-VN"/>
              </w:rPr>
            </w:pPr>
            <w:r>
              <w:rPr>
                <w:rFonts w:hint="default" w:ascii="Times New Roman" w:hAnsi="Times New Roman" w:eastAsia="Times New Roman" w:cs="Times New Roman"/>
                <w:i/>
                <w:iCs/>
                <w:sz w:val="24"/>
                <w:szCs w:val="24"/>
                <w:lang w:val="en-SG" w:eastAsia="vi-VN"/>
              </w:rPr>
              <w:t>d. Viết đoạn văn đảm bảo các yêu cầu sau:</w:t>
            </w:r>
          </w:p>
          <w:p w14:paraId="7A38E32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val="en-SG" w:eastAsia="vi-VN"/>
              </w:rPr>
            </w:pPr>
            <w:r>
              <w:rPr>
                <w:rFonts w:hint="default" w:ascii="Times New Roman" w:hAnsi="Times New Roman" w:eastAsia="Times New Roman" w:cs="Times New Roman"/>
                <w:sz w:val="24"/>
                <w:szCs w:val="24"/>
                <w:lang w:val="en-SG" w:eastAsia="vi-VN"/>
              </w:rPr>
              <w:t>- Triển khai được ít nhất hai luận điểm để àm rõ quan điểm cá nhân</w:t>
            </w:r>
          </w:p>
          <w:p w14:paraId="737088A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val="en-SG" w:eastAsia="vi-VN"/>
              </w:rPr>
            </w:pPr>
            <w:r>
              <w:rPr>
                <w:rFonts w:hint="default" w:ascii="Times New Roman" w:hAnsi="Times New Roman" w:eastAsia="Times New Roman" w:cs="Times New Roman"/>
                <w:sz w:val="24"/>
                <w:szCs w:val="24"/>
                <w:lang w:val="en-SG" w:eastAsia="vi-VN"/>
              </w:rPr>
              <w:t>- Lựa chọn được các thao tác lập luận, phương thức biểu đạt phù hợp để triển khai vấn đề nghị luận.</w:t>
            </w:r>
          </w:p>
          <w:p w14:paraId="3F37047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val="en-SG" w:eastAsia="vi-VN"/>
              </w:rPr>
            </w:pPr>
            <w:r>
              <w:rPr>
                <w:rFonts w:hint="default" w:ascii="Times New Roman" w:hAnsi="Times New Roman" w:eastAsia="Times New Roman" w:cs="Times New Roman"/>
                <w:sz w:val="24"/>
                <w:szCs w:val="24"/>
                <w:lang w:val="en-SG" w:eastAsia="vi-VN"/>
              </w:rPr>
              <w:t>- Đảm bảo chuẩn chính tả, ngữ pháp tiếng Việt.</w:t>
            </w:r>
          </w:p>
          <w:p w14:paraId="3CB36A67">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pacing w:val="-6"/>
                <w:sz w:val="24"/>
                <w:szCs w:val="24"/>
                <w:lang w:val="en-SG" w:eastAsia="vi-VN"/>
              </w:rPr>
            </w:pPr>
            <w:r>
              <w:rPr>
                <w:rFonts w:hint="default" w:ascii="Times New Roman" w:hAnsi="Times New Roman" w:eastAsia="Times New Roman" w:cs="Times New Roman"/>
                <w:spacing w:val="-6"/>
                <w:sz w:val="24"/>
                <w:szCs w:val="24"/>
                <w:lang w:val="en-SG" w:eastAsia="vi-VN"/>
              </w:rPr>
              <w:t>- Lập luận chặt chẽ, thuyết phục: lí lẽ xác đáng, bằng chứng tiêu biểu, phù hợp; kết hợp nhuần nhuyễn giữa lý lẽ và dẫn chứng.</w:t>
            </w:r>
          </w:p>
          <w:p w14:paraId="4A05C01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b/>
                <w:bCs/>
                <w:i/>
                <w:iCs/>
                <w:spacing w:val="-6"/>
                <w:sz w:val="24"/>
                <w:szCs w:val="24"/>
                <w:lang w:val="vi-VN" w:eastAsia="vi-VN"/>
              </w:rPr>
              <w:t>Lưu ý:</w:t>
            </w:r>
            <w:r>
              <w:rPr>
                <w:rFonts w:hint="default" w:ascii="Times New Roman" w:hAnsi="Times New Roman" w:eastAsia="Times New Roman" w:cs="Times New Roman"/>
                <w:i/>
                <w:iCs/>
                <w:spacing w:val="-6"/>
                <w:sz w:val="24"/>
                <w:szCs w:val="24"/>
                <w:lang w:val="vi-VN" w:eastAsia="vi-VN"/>
              </w:rPr>
              <w:t xml:space="preserve"> Học sinh có thể bày tỏ suy nghĩ, quan điểm riêng nhưng phải phù hợp với chuẩn mực đạo đức và pháp luật.</w:t>
            </w:r>
          </w:p>
        </w:tc>
        <w:tc>
          <w:tcPr>
            <w:tcW w:w="514" w:type="pct"/>
            <w:vAlign w:val="center"/>
          </w:tcPr>
          <w:p w14:paraId="59A727E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tc>
      </w:tr>
      <w:tr w14:paraId="1E21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031115A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vMerge w:val="continue"/>
          </w:tcPr>
          <w:p w14:paraId="417973AD">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3414" w:type="pct"/>
          </w:tcPr>
          <w:p w14:paraId="6B5787E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i/>
                <w:iCs/>
                <w:sz w:val="24"/>
                <w:szCs w:val="24"/>
                <w:lang w:val="vi-VN" w:eastAsia="vi-VN"/>
              </w:rPr>
              <w:t>đ. Diễn đạt</w:t>
            </w:r>
          </w:p>
          <w:p w14:paraId="18062B9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i/>
                <w:iCs/>
                <w:sz w:val="24"/>
                <w:szCs w:val="24"/>
                <w:lang w:val="vi-VN" w:eastAsia="vi-VN"/>
              </w:rPr>
              <w:t>Đảm bảo chuẩn chính tả, dùng từ, ngữ pháp tiếng Việt, liên kết văn bản.</w:t>
            </w:r>
          </w:p>
        </w:tc>
        <w:tc>
          <w:tcPr>
            <w:tcW w:w="514" w:type="pct"/>
            <w:vAlign w:val="center"/>
          </w:tcPr>
          <w:p w14:paraId="3FC25AC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r>
              <w:rPr>
                <w:rFonts w:hint="default" w:ascii="Times New Roman" w:hAnsi="Times New Roman" w:eastAsia="Times New Roman" w:cs="Times New Roman"/>
                <w:bCs/>
                <w:sz w:val="24"/>
                <w:szCs w:val="24"/>
                <w:lang w:val="en-SG" w:eastAsia="vi-VN"/>
              </w:rPr>
              <w:t>0,5</w:t>
            </w:r>
          </w:p>
        </w:tc>
      </w:tr>
      <w:tr w14:paraId="2C14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Merge w:val="continue"/>
          </w:tcPr>
          <w:p w14:paraId="00F4323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5" w:type="pct"/>
            <w:vMerge w:val="continue"/>
          </w:tcPr>
          <w:p w14:paraId="3337876E">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3414" w:type="pct"/>
          </w:tcPr>
          <w:p w14:paraId="74534ED1">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i/>
                <w:iCs/>
                <w:sz w:val="24"/>
                <w:szCs w:val="24"/>
                <w:lang w:val="vi-VN" w:eastAsia="vi-VN"/>
              </w:rPr>
              <w:t>e. Sáng tạo</w:t>
            </w:r>
          </w:p>
          <w:p w14:paraId="3B0394A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sz w:val="24"/>
                <w:szCs w:val="24"/>
                <w:lang w:val="vi-VN" w:eastAsia="vi-VN"/>
              </w:rPr>
              <w:t>Thể hiện suy nghĩ sâu sắc về vấn đề nghị luận; có cách diễn đạt mới mẻ.</w:t>
            </w:r>
          </w:p>
        </w:tc>
        <w:tc>
          <w:tcPr>
            <w:tcW w:w="514" w:type="pct"/>
            <w:vAlign w:val="center"/>
          </w:tcPr>
          <w:p w14:paraId="136BDD4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US" w:eastAsia="vi-VN"/>
              </w:rPr>
            </w:pPr>
            <w:r>
              <w:rPr>
                <w:rFonts w:hint="default" w:ascii="Times New Roman" w:hAnsi="Times New Roman" w:eastAsia="Times New Roman" w:cs="Times New Roman"/>
                <w:bCs/>
                <w:sz w:val="24"/>
                <w:szCs w:val="24"/>
                <w:lang w:val="en-US" w:eastAsia="vi-VN"/>
              </w:rPr>
              <w:t>0,5</w:t>
            </w:r>
          </w:p>
        </w:tc>
      </w:tr>
      <w:tr w14:paraId="764C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5" w:type="pct"/>
            <w:gridSpan w:val="3"/>
          </w:tcPr>
          <w:p w14:paraId="1714349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vi-VN" w:eastAsia="vi-VN"/>
              </w:rPr>
            </w:pPr>
            <w:r>
              <w:rPr>
                <w:rFonts w:hint="default" w:ascii="Times New Roman" w:hAnsi="Times New Roman" w:eastAsia="Times New Roman" w:cs="Times New Roman"/>
                <w:b/>
                <w:bCs/>
                <w:sz w:val="24"/>
                <w:szCs w:val="24"/>
                <w:lang w:val="vi-VN" w:eastAsia="vi-VN"/>
              </w:rPr>
              <w:t>Tổng điểm</w:t>
            </w:r>
          </w:p>
        </w:tc>
        <w:tc>
          <w:tcPr>
            <w:tcW w:w="514" w:type="pct"/>
            <w:vAlign w:val="center"/>
          </w:tcPr>
          <w:p w14:paraId="7D31B07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vi-VN" w:eastAsia="vi-VN"/>
              </w:rPr>
              <w:t>10,0</w:t>
            </w:r>
          </w:p>
        </w:tc>
      </w:tr>
    </w:tbl>
    <w:p w14:paraId="3CB18950">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auto"/>
          <w:sz w:val="24"/>
          <w:szCs w:val="24"/>
          <w:lang w:val="en-US"/>
        </w:rPr>
      </w:pPr>
    </w:p>
    <w:p w14:paraId="46EBCEAF">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auto"/>
          <w:sz w:val="24"/>
          <w:szCs w:val="24"/>
          <w:lang w:val="en-US"/>
        </w:rPr>
      </w:pPr>
      <w:r>
        <w:rPr>
          <w:rFonts w:hint="default" w:ascii="Times New Roman" w:hAnsi="Times New Roman" w:eastAsia="Times New Roman" w:cs="Times New Roman"/>
          <w:b/>
          <w:color w:val="auto"/>
          <w:sz w:val="24"/>
          <w:szCs w:val="24"/>
          <w:lang w:val="en-US"/>
        </w:rPr>
        <w:t>ĐỀ SỐ 7</w:t>
      </w:r>
    </w:p>
    <w:p w14:paraId="472B8D82">
      <w:pPr>
        <w:keepLines w:val="0"/>
        <w:pageBreakBefore w:val="0"/>
        <w:kinsoku/>
        <w:wordWrap/>
        <w:overflowPunct/>
        <w:topLinePunct w:val="0"/>
        <w:bidi w:val="0"/>
        <w:spacing w:after="0" w:line="240" w:lineRule="auto"/>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PHẦN I. ĐỌC HIỂU (</w:t>
      </w:r>
      <w:r>
        <w:rPr>
          <w:rFonts w:hint="default" w:ascii="Times New Roman" w:hAnsi="Times New Roman" w:cs="Times New Roman"/>
          <w:b/>
          <w:color w:val="auto"/>
          <w:sz w:val="24"/>
          <w:szCs w:val="24"/>
          <w:lang w:val="en-US"/>
        </w:rPr>
        <w:t>5</w:t>
      </w:r>
      <w:r>
        <w:rPr>
          <w:rFonts w:hint="default" w:ascii="Times New Roman" w:hAnsi="Times New Roman" w:cs="Times New Roman"/>
          <w:b/>
          <w:color w:val="auto"/>
          <w:sz w:val="24"/>
          <w:szCs w:val="24"/>
        </w:rPr>
        <w:t>,0 điểm)</w:t>
      </w:r>
    </w:p>
    <w:p w14:paraId="25CDE5CB">
      <w:pPr>
        <w:keepLines w:val="0"/>
        <w:pageBreakBefore w:val="0"/>
        <w:kinsoku/>
        <w:wordWrap/>
        <w:overflowPunct/>
        <w:topLinePunct w:val="0"/>
        <w:bidi w:val="0"/>
        <w:spacing w:after="0" w:line="240" w:lineRule="auto"/>
        <w:jc w:val="both"/>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Đọc văn bản sau:</w:t>
      </w:r>
    </w:p>
    <w:p w14:paraId="6C02247B">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Cho gươm mời đến Thúc lang,</w:t>
      </w:r>
    </w:p>
    <w:p w14:paraId="293E625E">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Mặt như chàm đổ mình dường dẽ run</w:t>
      </w:r>
      <w:r>
        <w:rPr>
          <w:rFonts w:hint="default" w:ascii="Times New Roman" w:hAnsi="Times New Roman" w:cs="Times New Roman"/>
          <w:i/>
          <w:color w:val="auto"/>
          <w:sz w:val="24"/>
          <w:szCs w:val="24"/>
          <w:vertAlign w:val="superscript"/>
        </w:rPr>
        <w:t>(1)</w:t>
      </w:r>
      <w:r>
        <w:rPr>
          <w:rFonts w:hint="default" w:ascii="Times New Roman" w:hAnsi="Times New Roman" w:cs="Times New Roman"/>
          <w:i/>
          <w:color w:val="auto"/>
          <w:sz w:val="24"/>
          <w:szCs w:val="24"/>
        </w:rPr>
        <w:t>.</w:t>
      </w:r>
    </w:p>
    <w:p w14:paraId="59508856">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Nàng rằng: “Nghĩa nặng nghìn non,</w:t>
      </w:r>
    </w:p>
    <w:p w14:paraId="018B436E">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Lâm Tri người cũ chàng còn nhớ không?</w:t>
      </w:r>
    </w:p>
    <w:p w14:paraId="56A693EC">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Sâm Thương</w:t>
      </w:r>
      <w:r>
        <w:rPr>
          <w:rFonts w:hint="default" w:ascii="Times New Roman" w:hAnsi="Times New Roman" w:cs="Times New Roman"/>
          <w:i/>
          <w:color w:val="auto"/>
          <w:sz w:val="24"/>
          <w:szCs w:val="24"/>
          <w:vertAlign w:val="superscript"/>
        </w:rPr>
        <w:t>(2)</w:t>
      </w:r>
      <w:r>
        <w:rPr>
          <w:rFonts w:hint="default" w:ascii="Times New Roman" w:hAnsi="Times New Roman" w:cs="Times New Roman"/>
          <w:i/>
          <w:color w:val="auto"/>
          <w:sz w:val="24"/>
          <w:szCs w:val="24"/>
        </w:rPr>
        <w:t xml:space="preserve"> chẳng vẹn chữ tòng,</w:t>
      </w:r>
    </w:p>
    <w:p w14:paraId="4F85B115">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Tại ai há dám phụ lòng cố nhân?</w:t>
      </w:r>
    </w:p>
    <w:p w14:paraId="56E74A98">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Gấm trăm cuốn bạc nghìn cân,</w:t>
      </w:r>
    </w:p>
    <w:p w14:paraId="02258C81">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Tạ lòng dễ xứng báo ân gọi là.</w:t>
      </w:r>
    </w:p>
    <w:p w14:paraId="758BD7D3">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Vợ chàng quỷ quái tinh ma,</w:t>
      </w:r>
    </w:p>
    <w:p w14:paraId="10E3A4E1">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Phen này kẻ cắp bà già gặp nhau!</w:t>
      </w:r>
    </w:p>
    <w:p w14:paraId="08391373">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Kiến bò miệng chén chưa lâu,</w:t>
      </w:r>
    </w:p>
    <w:p w14:paraId="10ABCFBD">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Mưu sâu cũng trả nghĩa sâu cho vừa.”</w:t>
      </w:r>
    </w:p>
    <w:p w14:paraId="2A4D388A">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w:t>
      </w:r>
    </w:p>
    <w:p w14:paraId="6F7EC66B">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Thoắt trông nàng đã chào thưa:</w:t>
      </w:r>
    </w:p>
    <w:p w14:paraId="6D8EF13A">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“Tiểu thư cũng có bây giờ đến đây!</w:t>
      </w:r>
    </w:p>
    <w:p w14:paraId="1FC92FBD">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Đàn bà dễ có mấy tay,</w:t>
      </w:r>
    </w:p>
    <w:p w14:paraId="04392E45">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Đời xưa mấy mặt đời này mấy gan!</w:t>
      </w:r>
    </w:p>
    <w:p w14:paraId="20B0C0EB">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Dễ dàng là thói hồng nhan,</w:t>
      </w:r>
    </w:p>
    <w:p w14:paraId="37E5C586">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Càng cay nghiệt lắm càng oan trái nhiều!</w:t>
      </w:r>
    </w:p>
    <w:p w14:paraId="04D76A78">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Hoạn Thư hồn lạc phách xiêu,</w:t>
      </w:r>
    </w:p>
    <w:p w14:paraId="571C2754">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Khấu đầu dưới trướng lựa điều kêu ca.</w:t>
      </w:r>
    </w:p>
    <w:p w14:paraId="6E1DA205">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Rằng: “Tôi chút dạ đàn bà,</w:t>
      </w:r>
    </w:p>
    <w:p w14:paraId="01DD9839">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Ghen tuông thì cũng người ta thường tình.</w:t>
      </w:r>
    </w:p>
    <w:p w14:paraId="2D2586AB">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Nghĩ cho khi các</w:t>
      </w:r>
      <w:r>
        <w:rPr>
          <w:rFonts w:hint="default" w:ascii="Times New Roman" w:hAnsi="Times New Roman" w:cs="Times New Roman"/>
          <w:i/>
          <w:color w:val="auto"/>
          <w:sz w:val="24"/>
          <w:szCs w:val="24"/>
          <w:vertAlign w:val="superscript"/>
        </w:rPr>
        <w:t>(3)</w:t>
      </w:r>
      <w:r>
        <w:rPr>
          <w:rFonts w:hint="default" w:ascii="Times New Roman" w:hAnsi="Times New Roman" w:cs="Times New Roman"/>
          <w:i/>
          <w:color w:val="auto"/>
          <w:sz w:val="24"/>
          <w:szCs w:val="24"/>
        </w:rPr>
        <w:t xml:space="preserve"> viết kinh,</w:t>
      </w:r>
    </w:p>
    <w:p w14:paraId="13AC1E4D">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Với khi khỏi cửa dứt tình chẳng theo.</w:t>
      </w:r>
    </w:p>
    <w:p w14:paraId="4D1321B9">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Lòng riêng riêng những kính yêu,</w:t>
      </w:r>
    </w:p>
    <w:p w14:paraId="7201A76C">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Chồng chung chưa dễ ai chiều cho ai!</w:t>
      </w:r>
    </w:p>
    <w:p w14:paraId="4480C5AE">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Trót lòng gây việc chông gai,</w:t>
      </w:r>
    </w:p>
    <w:p w14:paraId="1B2C9056">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Còn nhờ lượng bể thương bài nào chăng”.</w:t>
      </w:r>
    </w:p>
    <w:p w14:paraId="17A9EAD7">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Khen cho: “Thật đã nên rằng,</w:t>
      </w:r>
    </w:p>
    <w:p w14:paraId="6CA30B66">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Khôn ngoan đến mực nói năng phải lời.</w:t>
      </w:r>
    </w:p>
    <w:p w14:paraId="45F94B54">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Tha ra thì cũng may đời,</w:t>
      </w:r>
    </w:p>
    <w:p w14:paraId="07CBB85A">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Làm ra thì cũng ra người nhỏ nhen.</w:t>
      </w:r>
    </w:p>
    <w:p w14:paraId="2D6BF836">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Đã lòng tri quá</w:t>
      </w:r>
      <w:r>
        <w:rPr>
          <w:rFonts w:hint="default" w:ascii="Times New Roman" w:hAnsi="Times New Roman" w:cs="Times New Roman"/>
          <w:i/>
          <w:color w:val="auto"/>
          <w:sz w:val="24"/>
          <w:szCs w:val="24"/>
          <w:vertAlign w:val="superscript"/>
        </w:rPr>
        <w:t>(4)</w:t>
      </w:r>
      <w:r>
        <w:rPr>
          <w:rFonts w:hint="default" w:ascii="Times New Roman" w:hAnsi="Times New Roman" w:cs="Times New Roman"/>
          <w:i/>
          <w:color w:val="auto"/>
          <w:sz w:val="24"/>
          <w:szCs w:val="24"/>
        </w:rPr>
        <w:t xml:space="preserve"> thì nên”.</w:t>
      </w:r>
    </w:p>
    <w:p w14:paraId="221E0D34">
      <w:pPr>
        <w:pStyle w:val="85"/>
        <w:keepLines w:val="0"/>
        <w:pageBreakBefore w:val="0"/>
        <w:shd w:val="clear" w:color="auto" w:fill="FFFFFF"/>
        <w:kinsoku/>
        <w:wordWrap/>
        <w:overflowPunct/>
        <w:topLinePunct w:val="0"/>
        <w:bidi w:val="0"/>
        <w:spacing w:before="0" w:beforeAutospacing="0" w:after="0" w:afterAutospacing="0" w:line="240" w:lineRule="auto"/>
        <w:jc w:val="center"/>
        <w:textAlignment w:val="auto"/>
        <w:rPr>
          <w:rFonts w:hint="default" w:ascii="Times New Roman" w:hAnsi="Times New Roman" w:cs="Times New Roman"/>
          <w:i/>
          <w:color w:val="auto"/>
          <w:sz w:val="24"/>
          <w:szCs w:val="24"/>
        </w:rPr>
      </w:pPr>
      <w:r>
        <w:rPr>
          <w:rFonts w:hint="default" w:ascii="Times New Roman" w:hAnsi="Times New Roman" w:cs="Times New Roman"/>
          <w:i/>
          <w:color w:val="auto"/>
          <w:sz w:val="24"/>
          <w:szCs w:val="24"/>
        </w:rPr>
        <w:t>Truyền quân lệnh xuống trướng tiền tha ngay.</w:t>
      </w:r>
    </w:p>
    <w:p w14:paraId="75ED58B5">
      <w:pPr>
        <w:keepLines w:val="0"/>
        <w:pageBreakBefore w:val="0"/>
        <w:shd w:val="clear" w:color="auto" w:fill="FFFFFF"/>
        <w:kinsoku/>
        <w:wordWrap/>
        <w:overflowPunct/>
        <w:topLinePunct w:val="0"/>
        <w:bidi w:val="0"/>
        <w:spacing w:after="0"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i/>
          <w:color w:val="auto"/>
          <w:sz w:val="24"/>
          <w:szCs w:val="24"/>
        </w:rPr>
        <w:t xml:space="preserve">                                                    </w:t>
      </w:r>
      <w:r>
        <w:rPr>
          <w:rFonts w:hint="default" w:ascii="Times New Roman" w:hAnsi="Times New Roman" w:cs="Times New Roman"/>
          <w:color w:val="auto"/>
          <w:sz w:val="24"/>
          <w:szCs w:val="24"/>
        </w:rPr>
        <w:t>(Trích</w:t>
      </w:r>
      <w:r>
        <w:rPr>
          <w:rFonts w:hint="default" w:ascii="Times New Roman" w:hAnsi="Times New Roman" w:cs="Times New Roman"/>
          <w:i/>
          <w:color w:val="auto"/>
          <w:sz w:val="24"/>
          <w:szCs w:val="24"/>
        </w:rPr>
        <w:t xml:space="preserve"> Truyện Kiều, </w:t>
      </w:r>
      <w:r>
        <w:rPr>
          <w:rFonts w:hint="default" w:ascii="Times New Roman" w:hAnsi="Times New Roman" w:cs="Times New Roman"/>
          <w:color w:val="auto"/>
          <w:sz w:val="24"/>
          <w:szCs w:val="24"/>
        </w:rPr>
        <w:t>Nguyễn Du, NXB Văn học, 2018)</w:t>
      </w:r>
    </w:p>
    <w:p w14:paraId="2D710946">
      <w:pPr>
        <w:keepLines w:val="0"/>
        <w:pageBreakBefore w:val="0"/>
        <w:shd w:val="clear" w:color="auto" w:fill="FFFFFF"/>
        <w:kinsoku/>
        <w:wordWrap/>
        <w:overflowPunct/>
        <w:topLinePunct w:val="0"/>
        <w:bidi w:val="0"/>
        <w:spacing w:after="0" w:line="240" w:lineRule="auto"/>
        <w:jc w:val="both"/>
        <w:textAlignment w:val="auto"/>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4"/>
          <w:szCs w:val="24"/>
          <w:shd w:val="clear" w:color="auto" w:fill="FFFFFF"/>
          <w14:textFill>
            <w14:solidFill>
              <w14:schemeClr w14:val="tx1">
                <w14:lumMod w14:val="95000"/>
                <w14:lumOff w14:val="5000"/>
              </w14:schemeClr>
            </w14:solidFill>
          </w14:textFill>
        </w:rPr>
        <w:t xml:space="preserve">Vị trí đoạn trích: </w:t>
      </w: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Đoạn trích nằm ở cuối phần thứ hai (Gia biến và lưu lạc). Sau khi chịu bao đau khổ, tủi nhục, đọa đày, Thúy Kiều được Từ Hải cứu thoát khỏi lầu xanh và giúp nàng đền ơn trả oán. Đây là đoạn trích tả cảnh Thúy Kiều báo ân báo oán.</w:t>
      </w:r>
    </w:p>
    <w:p w14:paraId="647D7D19">
      <w:pPr>
        <w:pStyle w:val="249"/>
        <w:keepLines w:val="0"/>
        <w:pageBreakBefore w:val="0"/>
        <w:numPr>
          <w:ilvl w:val="0"/>
          <w:numId w:val="18"/>
        </w:numPr>
        <w:shd w:val="clear" w:color="auto" w:fill="FFFFFF"/>
        <w:kinsoku/>
        <w:wordWrap/>
        <w:overflowPunct/>
        <w:topLinePunct w:val="0"/>
        <w:bidi w:val="0"/>
        <w:spacing w:after="0" w:line="240" w:lineRule="auto"/>
        <w:ind w:left="284" w:hanging="284"/>
        <w:jc w:val="both"/>
        <w:textAlignment w:val="auto"/>
        <w:rPr>
          <w:rFonts w:hint="default" w:ascii="Times New Roman" w:hAnsi="Times New Roman" w:cs="Times New Roman"/>
          <w:color w:val="0D0D0D" w:themeColor="text1" w:themeTint="F2"/>
          <w:sz w:val="24"/>
          <w:szCs w:val="24"/>
          <w:shd w:val="clear" w:color="auto" w:fill="FFFFFF"/>
          <w:vertAlign w:val="superscript"/>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4"/>
          <w:szCs w:val="24"/>
          <w:shd w:val="clear" w:color="auto" w:fill="FFFFFF"/>
          <w14:textFill>
            <w14:solidFill>
              <w14:schemeClr w14:val="tx1">
                <w14:lumMod w14:val="95000"/>
                <w14:lumOff w14:val="5000"/>
              </w14:schemeClr>
            </w14:solidFill>
          </w14:textFill>
        </w:rPr>
        <w:t>Dẽ run:</w:t>
      </w: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 xml:space="preserve"> người run lên như chim dẽ (có khi viết là giẽ hoặc rẽ), vì chim dẽ có cái đuôi luôn phay phảy như run.</w:t>
      </w:r>
    </w:p>
    <w:p w14:paraId="3D350A8A">
      <w:pPr>
        <w:pStyle w:val="249"/>
        <w:keepLines w:val="0"/>
        <w:pageBreakBefore w:val="0"/>
        <w:numPr>
          <w:ilvl w:val="0"/>
          <w:numId w:val="18"/>
        </w:numPr>
        <w:shd w:val="clear" w:color="auto" w:fill="FFFFFF"/>
        <w:kinsoku/>
        <w:wordWrap/>
        <w:overflowPunct/>
        <w:topLinePunct w:val="0"/>
        <w:bidi w:val="0"/>
        <w:spacing w:after="0" w:line="240" w:lineRule="auto"/>
        <w:ind w:left="284" w:hanging="284"/>
        <w:jc w:val="both"/>
        <w:textAlignment w:val="auto"/>
        <w:rPr>
          <w:rFonts w:hint="default" w:ascii="Times New Roman" w:hAnsi="Times New Roman" w:cs="Times New Roman"/>
          <w:color w:val="0D0D0D" w:themeColor="text1" w:themeTint="F2"/>
          <w:sz w:val="24"/>
          <w:szCs w:val="24"/>
          <w:shd w:val="clear" w:color="auto" w:fill="FFFFFF"/>
          <w:vertAlign w:val="superscript"/>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4"/>
          <w:szCs w:val="24"/>
          <w:shd w:val="clear" w:color="auto" w:fill="FFFFFF"/>
          <w14:textFill>
            <w14:solidFill>
              <w14:schemeClr w14:val="tx1">
                <w14:lumMod w14:val="95000"/>
                <w14:lumOff w14:val="5000"/>
              </w14:schemeClr>
            </w14:solidFill>
          </w14:textFill>
        </w:rPr>
        <w:t>Sâm Thương</w:t>
      </w: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 sao Sâm và sao Thương, sao này mọc thì sao kia lặn, vì vậy thường dùng để so sánh với tình cảnh chia cách không bao giờ có thể gặp mặt.</w:t>
      </w:r>
    </w:p>
    <w:p w14:paraId="36E21D89">
      <w:pPr>
        <w:pStyle w:val="249"/>
        <w:keepLines w:val="0"/>
        <w:pageBreakBefore w:val="0"/>
        <w:numPr>
          <w:ilvl w:val="0"/>
          <w:numId w:val="18"/>
        </w:numPr>
        <w:shd w:val="clear" w:color="auto" w:fill="FFFFFF"/>
        <w:kinsoku/>
        <w:wordWrap/>
        <w:overflowPunct/>
        <w:topLinePunct w:val="0"/>
        <w:bidi w:val="0"/>
        <w:spacing w:after="0" w:line="240" w:lineRule="auto"/>
        <w:ind w:left="284" w:hanging="284"/>
        <w:jc w:val="both"/>
        <w:textAlignment w:val="auto"/>
        <w:rPr>
          <w:rFonts w:hint="default" w:ascii="Times New Roman" w:hAnsi="Times New Roman" w:cs="Times New Roman"/>
          <w:color w:val="0D0D0D" w:themeColor="text1" w:themeTint="F2"/>
          <w:sz w:val="24"/>
          <w:szCs w:val="24"/>
          <w:shd w:val="clear" w:color="auto" w:fill="FFFFFF"/>
          <w:vertAlign w:val="superscript"/>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Gác Quan Âm ở nhà Hoạn Thư, nơi Hoạn Thư để cho Kiều ra đó viết kinh.</w:t>
      </w:r>
    </w:p>
    <w:p w14:paraId="1B93DC99">
      <w:pPr>
        <w:pStyle w:val="249"/>
        <w:keepLines w:val="0"/>
        <w:pageBreakBefore w:val="0"/>
        <w:numPr>
          <w:ilvl w:val="0"/>
          <w:numId w:val="18"/>
        </w:numPr>
        <w:shd w:val="clear" w:color="auto" w:fill="FFFFFF"/>
        <w:kinsoku/>
        <w:wordWrap/>
        <w:overflowPunct/>
        <w:topLinePunct w:val="0"/>
        <w:bidi w:val="0"/>
        <w:spacing w:after="0" w:line="240" w:lineRule="auto"/>
        <w:ind w:left="284" w:hanging="284"/>
        <w:jc w:val="both"/>
        <w:textAlignment w:val="auto"/>
        <w:rPr>
          <w:rFonts w:hint="default" w:ascii="Times New Roman" w:hAnsi="Times New Roman" w:cs="Times New Roman"/>
          <w:color w:val="0D0D0D" w:themeColor="text1" w:themeTint="F2"/>
          <w:sz w:val="24"/>
          <w:szCs w:val="24"/>
          <w:shd w:val="clear" w:color="auto" w:fill="FFFFFF"/>
          <w:vertAlign w:val="superscript"/>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4"/>
          <w:szCs w:val="24"/>
          <w:shd w:val="clear" w:color="auto" w:fill="FFFFFF"/>
          <w14:textFill>
            <w14:solidFill>
              <w14:schemeClr w14:val="tx1">
                <w14:lumMod w14:val="95000"/>
                <w14:lumOff w14:val="5000"/>
              </w14:schemeClr>
            </w14:solidFill>
          </w14:textFill>
        </w:rPr>
        <w:t>Tri quá</w:t>
      </w:r>
      <w:r>
        <w:rPr>
          <w:rFonts w:hint="default" w:ascii="Times New Roman" w:hAnsi="Times New Roman" w:cs="Times New Roman"/>
          <w:color w:val="0D0D0D" w:themeColor="text1" w:themeTint="F2"/>
          <w:sz w:val="24"/>
          <w:szCs w:val="24"/>
          <w:shd w:val="clear" w:color="auto" w:fill="FFFFFF"/>
          <w14:textFill>
            <w14:solidFill>
              <w14:schemeClr w14:val="tx1">
                <w14:lumMod w14:val="95000"/>
                <w14:lumOff w14:val="5000"/>
              </w14:schemeClr>
            </w14:solidFill>
          </w14:textFill>
        </w:rPr>
        <w:t>: biết lỗi.</w:t>
      </w:r>
    </w:p>
    <w:p w14:paraId="622D02C1">
      <w:pPr>
        <w:pStyle w:val="85"/>
        <w:keepLines w:val="0"/>
        <w:pageBreakBefore w:val="0"/>
        <w:kinsoku/>
        <w:wordWrap/>
        <w:overflowPunct/>
        <w:topLinePunct w:val="0"/>
        <w:bidi w:val="0"/>
        <w:spacing w:before="0" w:beforeAutospacing="0" w:after="0" w:afterAutospacing="0" w:line="240" w:lineRule="auto"/>
        <w:ind w:right="48"/>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Trả lời câu hỏi/ Thực hiện yêu cầu:</w:t>
      </w:r>
    </w:p>
    <w:p w14:paraId="49F3968F">
      <w:pPr>
        <w:pStyle w:val="85"/>
        <w:keepLines w:val="0"/>
        <w:pageBreakBefore w:val="0"/>
        <w:kinsoku/>
        <w:wordWrap/>
        <w:overflowPunct/>
        <w:topLinePunct w:val="0"/>
        <w:bidi w:val="0"/>
        <w:spacing w:before="0" w:beforeAutospacing="0" w:after="0" w:afterAutospacing="0" w:line="240" w:lineRule="auto"/>
        <w:ind w:right="48"/>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Câu 1. </w:t>
      </w:r>
      <w:r>
        <w:rPr>
          <w:rFonts w:hint="default" w:ascii="Times New Roman" w:hAnsi="Times New Roman" w:cs="Times New Roman"/>
          <w:b w:val="0"/>
          <w:bCs w:val="0"/>
          <w:sz w:val="24"/>
          <w:szCs w:val="24"/>
          <w:lang w:val="en-US"/>
        </w:rPr>
        <w:t xml:space="preserve">Trong đoạn trích, </w:t>
      </w:r>
      <w:r>
        <w:rPr>
          <w:rFonts w:hint="default" w:ascii="Times New Roman" w:hAnsi="Times New Roman" w:cs="Times New Roman"/>
          <w:sz w:val="24"/>
          <w:szCs w:val="24"/>
        </w:rPr>
        <w:t>Thúy Kiều báo ân và báo oán ai</w:t>
      </w:r>
      <w:r>
        <w:rPr>
          <w:rFonts w:hint="default" w:ascii="Times New Roman" w:hAnsi="Times New Roman" w:cs="Times New Roman"/>
          <w:sz w:val="24"/>
          <w:szCs w:val="24"/>
          <w:lang w:val="en-US"/>
        </w:rPr>
        <w:t>?</w:t>
      </w:r>
    </w:p>
    <w:p w14:paraId="4532E6A8">
      <w:pPr>
        <w:pStyle w:val="85"/>
        <w:keepLines w:val="0"/>
        <w:pageBreakBefore w:val="0"/>
        <w:kinsoku/>
        <w:wordWrap/>
        <w:overflowPunct/>
        <w:topLinePunct w:val="0"/>
        <w:bidi w:val="0"/>
        <w:spacing w:before="0" w:beforeAutospacing="0" w:after="0" w:afterAutospacing="0" w:line="240" w:lineRule="auto"/>
        <w:ind w:right="48"/>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Câu 2.</w:t>
      </w:r>
      <w:r>
        <w:rPr>
          <w:rFonts w:hint="default" w:ascii="Times New Roman" w:hAnsi="Times New Roman" w:cs="Times New Roman"/>
          <w:sz w:val="24"/>
          <w:szCs w:val="24"/>
          <w:lang w:val="en-US"/>
        </w:rPr>
        <w:t xml:space="preserve"> Xác định thể thơ của đoạn trích?</w:t>
      </w:r>
    </w:p>
    <w:p w14:paraId="3B4AF614">
      <w:pPr>
        <w:pStyle w:val="85"/>
        <w:keepLines w:val="0"/>
        <w:pageBreakBefore w:val="0"/>
        <w:kinsoku/>
        <w:wordWrap/>
        <w:overflowPunct/>
        <w:topLinePunct w:val="0"/>
        <w:bidi w:val="0"/>
        <w:spacing w:before="0" w:beforeAutospacing="0" w:after="0" w:afterAutospacing="0" w:line="240" w:lineRule="auto"/>
        <w:ind w:right="48"/>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Câu 3.</w:t>
      </w:r>
      <w:r>
        <w:rPr>
          <w:rFonts w:hint="default" w:ascii="Times New Roman" w:hAnsi="Times New Roman" w:cs="Times New Roman"/>
          <w:sz w:val="24"/>
          <w:szCs w:val="24"/>
          <w:lang w:val="en-US"/>
        </w:rPr>
        <w:t xml:space="preserve"> </w:t>
      </w:r>
      <w:r>
        <w:rPr>
          <w:rFonts w:hint="default" w:ascii="Times New Roman" w:hAnsi="Times New Roman" w:cs="Times New Roman"/>
          <w:b/>
          <w:sz w:val="24"/>
          <w:szCs w:val="24"/>
        </w:rPr>
        <w:t xml:space="preserve"> </w:t>
      </w:r>
      <w:r>
        <w:rPr>
          <w:rFonts w:hint="default" w:ascii="Times New Roman" w:hAnsi="Times New Roman" w:cs="Times New Roman"/>
          <w:sz w:val="24"/>
          <w:szCs w:val="24"/>
        </w:rPr>
        <w:t>Biện pháp tu từ được sử dụng trong câu “</w:t>
      </w:r>
      <w:r>
        <w:rPr>
          <w:rFonts w:hint="default" w:ascii="Times New Roman" w:hAnsi="Times New Roman" w:cs="Times New Roman"/>
          <w:i/>
          <w:sz w:val="24"/>
          <w:szCs w:val="24"/>
        </w:rPr>
        <w:t>Cho gươm mời đến Thúc lang/ Mặt như chàm đổ mình đường dẽ run</w:t>
      </w:r>
      <w:r>
        <w:rPr>
          <w:rFonts w:hint="default" w:ascii="Times New Roman" w:hAnsi="Times New Roman" w:cs="Times New Roman"/>
          <w:sz w:val="24"/>
          <w:szCs w:val="24"/>
        </w:rPr>
        <w:t>” là gì?</w:t>
      </w:r>
    </w:p>
    <w:p w14:paraId="73CF7F0D">
      <w:pPr>
        <w:keepLines w:val="0"/>
        <w:pageBreakBefore w:val="0"/>
        <w:kinsoku/>
        <w:wordWrap/>
        <w:overflowPunct/>
        <w:topLinePunct w:val="0"/>
        <w:bidi w:val="0"/>
        <w:spacing w:after="0" w:line="24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Câu </w:t>
      </w:r>
      <w:r>
        <w:rPr>
          <w:rFonts w:hint="default" w:ascii="Times New Roman" w:hAnsi="Times New Roman" w:cs="Times New Roman"/>
          <w:b/>
          <w:bCs/>
          <w:sz w:val="24"/>
          <w:szCs w:val="24"/>
          <w:lang w:val="en-US"/>
        </w:rPr>
        <w:t>4</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Qua lời nói và hành động của Kiều với Thúc Sinh, em thấy Kiều là người như thế nào?</w:t>
      </w:r>
    </w:p>
    <w:p w14:paraId="7A4A06DC">
      <w:pPr>
        <w:keepLines w:val="0"/>
        <w:pageBreakBefore w:val="0"/>
        <w:kinsoku/>
        <w:wordWrap/>
        <w:overflowPunct/>
        <w:topLinePunct w:val="0"/>
        <w:bidi w:val="0"/>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en-US"/>
        </w:rPr>
        <w:t>5.</w:t>
      </w:r>
      <w:r>
        <w:rPr>
          <w:rFonts w:hint="default" w:ascii="Times New Roman" w:hAnsi="Times New Roman" w:cs="Times New Roman"/>
          <w:sz w:val="24"/>
          <w:szCs w:val="24"/>
        </w:rPr>
        <w:t> Nhận xét vể những lí lẽ mà Hoạn Thư đưa ra trong màn đối đáp với Thúy Kiều.</w:t>
      </w:r>
    </w:p>
    <w:p w14:paraId="77679DE4">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4"/>
          <w:szCs w:val="24"/>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en-US"/>
        </w:rPr>
        <w:t>6</w:t>
      </w:r>
      <w:r>
        <w:rPr>
          <w:rFonts w:hint="default" w:ascii="Times New Roman" w:hAnsi="Times New Roman" w:cs="Times New Roman"/>
          <w:b/>
          <w:sz w:val="24"/>
          <w:szCs w:val="24"/>
        </w:rPr>
        <w:t xml:space="preserve">. </w:t>
      </w:r>
      <w:r>
        <w:rPr>
          <w:rStyle w:val="92"/>
          <w:rFonts w:hint="default" w:ascii="Times New Roman" w:hAnsi="Times New Roman" w:cs="Times New Roman"/>
          <w:b w:val="0"/>
          <w:sz w:val="24"/>
          <w:szCs w:val="24"/>
          <w:shd w:val="clear" w:color="auto" w:fill="FFFFFF"/>
        </w:rPr>
        <w:t>Anh/ chị có đồng tình với hành động tha bổng Hoạn Thư của Thúy Kiều hay không? Vì sao?</w:t>
      </w:r>
      <w:r>
        <w:rPr>
          <w:rFonts w:hint="default" w:ascii="Times New Roman" w:hAnsi="Times New Roman" w:cs="Times New Roman"/>
          <w:sz w:val="24"/>
          <w:szCs w:val="24"/>
        </w:rPr>
        <w:t xml:space="preserve">                 </w:t>
      </w:r>
      <w:r>
        <w:rPr>
          <w:rFonts w:hint="default" w:ascii="Times New Roman" w:hAnsi="Times New Roman" w:cs="Times New Roman"/>
          <w:color w:val="0D0D0D"/>
          <w:sz w:val="24"/>
          <w:szCs w:val="24"/>
        </w:rPr>
        <w:t xml:space="preserve">     </w:t>
      </w:r>
    </w:p>
    <w:p w14:paraId="1042B072">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eastAsia="Times New Roman" w:cs="Times New Roman"/>
          <w:b/>
          <w:color w:val="000000" w:themeColor="text1"/>
          <w:sz w:val="24"/>
          <w:szCs w:val="24"/>
          <w14:textFill>
            <w14:solidFill>
              <w14:schemeClr w14:val="tx1"/>
            </w14:solidFill>
          </w14:textFill>
        </w:rPr>
        <w:t>II. PHẦN VIẾT (</w:t>
      </w:r>
      <w:r>
        <w:rPr>
          <w:rFonts w:hint="default" w:ascii="Times New Roman" w:hAnsi="Times New Roman" w:eastAsia="Times New Roman" w:cs="Times New Roman"/>
          <w:b/>
          <w:color w:val="000000" w:themeColor="text1"/>
          <w:sz w:val="24"/>
          <w:szCs w:val="24"/>
          <w:lang w:val="en-US"/>
          <w14:textFill>
            <w14:solidFill>
              <w14:schemeClr w14:val="tx1"/>
            </w14:solidFill>
          </w14:textFill>
        </w:rPr>
        <w:t>5</w:t>
      </w:r>
      <w:r>
        <w:rPr>
          <w:rFonts w:hint="default" w:ascii="Times New Roman" w:hAnsi="Times New Roman" w:eastAsia="Times New Roman" w:cs="Times New Roman"/>
          <w:b/>
          <w:color w:val="000000" w:themeColor="text1"/>
          <w:sz w:val="24"/>
          <w:szCs w:val="24"/>
          <w14:textFill>
            <w14:solidFill>
              <w14:schemeClr w14:val="tx1"/>
            </w14:solidFill>
          </w14:textFill>
        </w:rPr>
        <w:t>,0 điểm)</w:t>
      </w:r>
    </w:p>
    <w:p w14:paraId="30AC5E5A">
      <w:pPr>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 xml:space="preserve">Viết bài văn nghị luận (khoảng </w:t>
      </w:r>
      <w:r>
        <w:rPr>
          <w:rFonts w:hint="default" w:ascii="Times New Roman" w:hAnsi="Times New Roman" w:eastAsia="Times New Roman" w:cs="Times New Roman"/>
          <w:sz w:val="24"/>
          <w:szCs w:val="24"/>
          <w:lang w:val="en-US" w:eastAsia="vi-VN"/>
        </w:rPr>
        <w:t xml:space="preserve">600 </w:t>
      </w:r>
      <w:r>
        <w:rPr>
          <w:rFonts w:hint="default" w:ascii="Times New Roman" w:hAnsi="Times New Roman" w:eastAsia="Times New Roman" w:cs="Times New Roman"/>
          <w:sz w:val="24"/>
          <w:szCs w:val="24"/>
          <w:lang w:val="vi-VN" w:eastAsia="vi-VN"/>
        </w:rPr>
        <w:t xml:space="preserve">chữ) bày tỏ ý kiến của anh/chị về </w:t>
      </w:r>
      <w:r>
        <w:rPr>
          <w:rFonts w:hint="default" w:ascii="Times New Roman" w:hAnsi="Times New Roman" w:eastAsia="Times New Roman" w:cs="Times New Roman"/>
          <w:i/>
          <w:sz w:val="24"/>
          <w:szCs w:val="24"/>
          <w:lang w:val="vi-VN" w:eastAsia="vi-VN"/>
        </w:rPr>
        <w:t>tinh thần lạc quan</w:t>
      </w:r>
      <w:r>
        <w:rPr>
          <w:rFonts w:hint="default" w:ascii="Times New Roman" w:hAnsi="Times New Roman" w:eastAsia="Times New Roman" w:cs="Times New Roman"/>
          <w:sz w:val="24"/>
          <w:szCs w:val="24"/>
          <w:lang w:val="vi-VN" w:eastAsia="vi-VN"/>
        </w:rPr>
        <w:t xml:space="preserve"> của con người trong cuộc sống.</w:t>
      </w:r>
    </w:p>
    <w:p w14:paraId="33FA2175">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4"/>
          <w:szCs w:val="24"/>
          <w:lang w:val="en-US"/>
        </w:rPr>
      </w:pPr>
    </w:p>
    <w:p w14:paraId="5B7B5C6E">
      <w:pPr>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cs="Times New Roman"/>
          <w:b/>
          <w:color w:val="000000" w:themeColor="text1"/>
          <w:sz w:val="24"/>
          <w:szCs w:val="24"/>
          <w:lang w:val="en-US"/>
          <w14:textFill>
            <w14:solidFill>
              <w14:schemeClr w14:val="tx1"/>
            </w14:solidFill>
          </w14:textFill>
        </w:rPr>
      </w:pPr>
      <w:r>
        <w:rPr>
          <w:rFonts w:hint="default" w:ascii="Times New Roman" w:hAnsi="Times New Roman" w:eastAsia="Times New Roman" w:cs="Times New Roman"/>
          <w:b/>
          <w:color w:val="000000" w:themeColor="text1"/>
          <w:sz w:val="24"/>
          <w:szCs w:val="24"/>
          <w:lang w:val="en-US"/>
          <w14:textFill>
            <w14:solidFill>
              <w14:schemeClr w14:val="tx1"/>
            </w14:solidFill>
          </w14:textFill>
        </w:rPr>
        <w:t>ĐÁP ÁN, HƯỚNG DẪN CHẤM ĐỀ 7</w:t>
      </w:r>
    </w:p>
    <w:tbl>
      <w:tblPr>
        <w:tblStyle w:val="252"/>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878"/>
        <w:gridCol w:w="6645"/>
        <w:gridCol w:w="989"/>
      </w:tblGrid>
      <w:tr w14:paraId="0734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Align w:val="center"/>
          </w:tcPr>
          <w:p w14:paraId="43AC7E86">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t>Phần</w:t>
            </w:r>
          </w:p>
        </w:tc>
        <w:tc>
          <w:tcPr>
            <w:tcW w:w="456" w:type="pct"/>
            <w:vAlign w:val="center"/>
          </w:tcPr>
          <w:p w14:paraId="73D4B944">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t>Câu</w:t>
            </w:r>
          </w:p>
        </w:tc>
        <w:tc>
          <w:tcPr>
            <w:tcW w:w="3452" w:type="pct"/>
            <w:vAlign w:val="center"/>
          </w:tcPr>
          <w:p w14:paraId="384938D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t>Nội dung</w:t>
            </w:r>
          </w:p>
        </w:tc>
        <w:tc>
          <w:tcPr>
            <w:tcW w:w="514" w:type="pct"/>
            <w:vAlign w:val="center"/>
          </w:tcPr>
          <w:p w14:paraId="2502680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t>Điểm</w:t>
            </w:r>
          </w:p>
        </w:tc>
      </w:tr>
      <w:tr w14:paraId="41D7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Align w:val="center"/>
          </w:tcPr>
          <w:p w14:paraId="73954FE9">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SG" w:eastAsia="vi-VN"/>
              </w:rPr>
              <w:t>I</w:t>
            </w:r>
          </w:p>
        </w:tc>
        <w:tc>
          <w:tcPr>
            <w:tcW w:w="456" w:type="pct"/>
          </w:tcPr>
          <w:p w14:paraId="3AB40B3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3452" w:type="pct"/>
          </w:tcPr>
          <w:p w14:paraId="2A53E80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vi-VN" w:eastAsia="vi-VN"/>
              </w:rPr>
              <w:t>ĐỌC HIỂU</w:t>
            </w:r>
          </w:p>
        </w:tc>
        <w:tc>
          <w:tcPr>
            <w:tcW w:w="514" w:type="pct"/>
            <w:vAlign w:val="center"/>
          </w:tcPr>
          <w:p w14:paraId="4B30122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SG" w:eastAsia="vi-VN"/>
              </w:rPr>
            </w:pPr>
            <w:r>
              <w:rPr>
                <w:rFonts w:hint="default" w:ascii="Times New Roman" w:hAnsi="Times New Roman" w:eastAsia="Times New Roman" w:cs="Times New Roman"/>
                <w:b/>
                <w:bCs/>
                <w:sz w:val="24"/>
                <w:szCs w:val="24"/>
                <w:lang w:val="en-US" w:eastAsia="vi-VN"/>
              </w:rPr>
              <w:t>5</w:t>
            </w:r>
            <w:r>
              <w:rPr>
                <w:rFonts w:hint="default" w:ascii="Times New Roman" w:hAnsi="Times New Roman" w:eastAsia="Times New Roman" w:cs="Times New Roman"/>
                <w:b/>
                <w:bCs/>
                <w:sz w:val="24"/>
                <w:szCs w:val="24"/>
                <w:lang w:val="en-SG" w:eastAsia="vi-VN"/>
              </w:rPr>
              <w:t>,0</w:t>
            </w:r>
          </w:p>
        </w:tc>
      </w:tr>
      <w:tr w14:paraId="6E07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Merge w:val="restart"/>
          </w:tcPr>
          <w:p w14:paraId="2898734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6" w:type="pct"/>
          </w:tcPr>
          <w:p w14:paraId="2E90F026">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1</w:t>
            </w:r>
          </w:p>
        </w:tc>
        <w:tc>
          <w:tcPr>
            <w:tcW w:w="3452" w:type="pct"/>
          </w:tcPr>
          <w:p w14:paraId="5D1BE6A1">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i/>
                <w:iCs/>
                <w:kern w:val="3"/>
                <w:sz w:val="24"/>
                <w:szCs w:val="24"/>
                <w:lang w:val="vi-VN" w:eastAsia="en-SG"/>
              </w:rPr>
            </w:pPr>
            <w:r>
              <w:rPr>
                <w:rFonts w:hint="default" w:ascii="Times New Roman" w:hAnsi="Times New Roman" w:cs="Times New Roman"/>
                <w:b w:val="0"/>
                <w:bCs w:val="0"/>
                <w:sz w:val="24"/>
                <w:szCs w:val="24"/>
                <w:lang w:val="en-US"/>
              </w:rPr>
              <w:t>Trong đoạn trích, Kiều b</w:t>
            </w:r>
            <w:r>
              <w:rPr>
                <w:rFonts w:hint="default" w:ascii="Times New Roman" w:hAnsi="Times New Roman" w:cs="Times New Roman"/>
                <w:sz w:val="24"/>
                <w:szCs w:val="24"/>
              </w:rPr>
              <w:t>áo ân Thúc Sinh, báo oán Hoạn Thư</w:t>
            </w:r>
          </w:p>
          <w:p w14:paraId="6725B455">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kern w:val="3"/>
                <w:sz w:val="24"/>
                <w:szCs w:val="24"/>
                <w:lang w:val="vi-VN" w:eastAsia="en-SG"/>
              </w:rPr>
            </w:pPr>
            <w:r>
              <w:rPr>
                <w:rFonts w:hint="default" w:ascii="Times New Roman" w:hAnsi="Times New Roman" w:eastAsia="Times New Roman" w:cs="Times New Roman"/>
                <w:b/>
                <w:bCs/>
                <w:i/>
                <w:iCs/>
                <w:kern w:val="3"/>
                <w:sz w:val="24"/>
                <w:szCs w:val="24"/>
                <w:lang w:val="vi-VN" w:eastAsia="en-SG"/>
              </w:rPr>
              <w:t>Hướng dẫn chấm:</w:t>
            </w:r>
          </w:p>
          <w:p w14:paraId="7238B3F5">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4"/>
                <w:szCs w:val="24"/>
                <w:lang w:val="vi-VN" w:eastAsia="en-SG"/>
              </w:rPr>
            </w:pPr>
            <w:r>
              <w:rPr>
                <w:rFonts w:hint="default" w:ascii="Times New Roman" w:hAnsi="Times New Roman" w:eastAsia="Times New Roman" w:cs="Times New Roman"/>
                <w:i/>
                <w:iCs/>
                <w:kern w:val="3"/>
                <w:sz w:val="24"/>
                <w:szCs w:val="24"/>
                <w:lang w:val="vi-VN" w:eastAsia="en-SG"/>
              </w:rPr>
              <w:t>- Trả lời như đáp án: 0,</w:t>
            </w:r>
            <w:r>
              <w:rPr>
                <w:rFonts w:hint="default" w:ascii="Times New Roman" w:hAnsi="Times New Roman" w:eastAsia="Times New Roman" w:cs="Times New Roman"/>
                <w:i/>
                <w:iCs/>
                <w:kern w:val="3"/>
                <w:sz w:val="24"/>
                <w:szCs w:val="24"/>
                <w:lang w:val="en-US" w:eastAsia="en-SG"/>
              </w:rPr>
              <w:t>7</w:t>
            </w:r>
            <w:r>
              <w:rPr>
                <w:rFonts w:hint="default" w:ascii="Times New Roman" w:hAnsi="Times New Roman" w:eastAsia="Times New Roman" w:cs="Times New Roman"/>
                <w:i/>
                <w:iCs/>
                <w:kern w:val="3"/>
                <w:sz w:val="24"/>
                <w:szCs w:val="24"/>
                <w:lang w:val="vi-VN" w:eastAsia="en-SG"/>
              </w:rPr>
              <w:t>5 điểm</w:t>
            </w:r>
          </w:p>
          <w:p w14:paraId="5B9680C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val="0"/>
                <w:iCs w:val="0"/>
                <w:sz w:val="24"/>
                <w:szCs w:val="24"/>
                <w:lang w:val="en-US" w:eastAsia="vi-VN"/>
              </w:rPr>
            </w:pPr>
            <w:r>
              <w:rPr>
                <w:rFonts w:hint="default" w:ascii="Times New Roman" w:hAnsi="Times New Roman" w:eastAsia="Times New Roman" w:cs="Times New Roman"/>
                <w:i/>
                <w:iCs/>
                <w:kern w:val="3"/>
                <w:sz w:val="24"/>
                <w:szCs w:val="24"/>
                <w:lang w:val="vi-VN" w:eastAsia="en-SG"/>
              </w:rPr>
              <w:t>- Trả lời không đúng như đáp án hoặc không trả lời: 0,0 điểm.</w:t>
            </w:r>
          </w:p>
        </w:tc>
        <w:tc>
          <w:tcPr>
            <w:tcW w:w="514" w:type="pct"/>
            <w:vAlign w:val="center"/>
          </w:tcPr>
          <w:p w14:paraId="569103D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US" w:eastAsia="vi-VN"/>
              </w:rPr>
            </w:pPr>
            <w:r>
              <w:rPr>
                <w:rFonts w:hint="default" w:ascii="Times New Roman" w:hAnsi="Times New Roman" w:eastAsia="Times New Roman" w:cs="Times New Roman"/>
                <w:bCs/>
                <w:sz w:val="24"/>
                <w:szCs w:val="24"/>
                <w:lang w:val="en-US" w:eastAsia="vi-VN"/>
              </w:rPr>
              <w:t>0,75</w:t>
            </w:r>
          </w:p>
        </w:tc>
      </w:tr>
      <w:tr w14:paraId="148D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Merge w:val="continue"/>
          </w:tcPr>
          <w:p w14:paraId="1C55FDA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6" w:type="pct"/>
          </w:tcPr>
          <w:p w14:paraId="754C2B1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2</w:t>
            </w:r>
          </w:p>
        </w:tc>
        <w:tc>
          <w:tcPr>
            <w:tcW w:w="3452" w:type="pct"/>
            <w:vAlign w:val="top"/>
          </w:tcPr>
          <w:p w14:paraId="1005A8A3">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b w:val="0"/>
                <w:bCs w:val="0"/>
                <w:i w:val="0"/>
                <w:iCs w:val="0"/>
                <w:sz w:val="24"/>
                <w:szCs w:val="24"/>
                <w:lang w:val="en-US" w:eastAsia="vi-VN"/>
              </w:rPr>
            </w:pPr>
            <w:r>
              <w:rPr>
                <w:rFonts w:hint="default" w:ascii="Times New Roman" w:hAnsi="Times New Roman" w:eastAsia="Times New Roman" w:cs="Times New Roman"/>
                <w:b w:val="0"/>
                <w:bCs w:val="0"/>
                <w:i w:val="0"/>
                <w:iCs w:val="0"/>
                <w:sz w:val="24"/>
                <w:szCs w:val="24"/>
                <w:lang w:val="en-US" w:eastAsia="vi-VN"/>
              </w:rPr>
              <w:t>Thể thơ của đoạn trích: lục bát</w:t>
            </w:r>
          </w:p>
          <w:p w14:paraId="0DDDCF3E">
            <w:pPr>
              <w:keepLines w:val="0"/>
              <w:pageBreakBefore w:val="0"/>
              <w:kinsoku/>
              <w:wordWrap/>
              <w:overflowPunct/>
              <w:topLinePunct w:val="0"/>
              <w:bidi w:val="0"/>
              <w:spacing w:after="0" w:line="240" w:lineRule="auto"/>
              <w:ind w:right="57"/>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b/>
                <w:bCs/>
                <w:i/>
                <w:iCs/>
                <w:sz w:val="24"/>
                <w:szCs w:val="24"/>
                <w:lang w:val="vi-VN" w:eastAsia="vi-VN"/>
              </w:rPr>
              <w:t>Hướng dẫn chấm</w:t>
            </w:r>
            <w:r>
              <w:rPr>
                <w:rFonts w:hint="default" w:ascii="Times New Roman" w:hAnsi="Times New Roman" w:eastAsia="Times New Roman" w:cs="Times New Roman"/>
                <w:i/>
                <w:iCs/>
                <w:sz w:val="24"/>
                <w:szCs w:val="24"/>
                <w:lang w:val="vi-VN" w:eastAsia="vi-VN"/>
              </w:rPr>
              <w:t>:</w:t>
            </w:r>
          </w:p>
          <w:p w14:paraId="17DC75A8">
            <w:pPr>
              <w:keepNext w:val="0"/>
              <w:keepLines w:val="0"/>
              <w:pageBreakBefore w:val="0"/>
              <w:widowControl/>
              <w:suppressAutoHyphens/>
              <w:kinsoku/>
              <w:wordWrap/>
              <w:overflowPunct/>
              <w:topLinePunct w:val="0"/>
              <w:autoSpaceDE/>
              <w:autoSpaceDN w:val="0"/>
              <w:bidi w:val="0"/>
              <w:spacing w:after="0" w:line="240" w:lineRule="auto"/>
              <w:ind w:right="227"/>
              <w:textAlignment w:val="auto"/>
              <w:rPr>
                <w:rFonts w:hint="default" w:ascii="Times New Roman" w:hAnsi="Times New Roman" w:eastAsia="Times New Roman" w:cs="Times New Roman"/>
                <w:b/>
                <w:i/>
                <w:iCs/>
                <w:kern w:val="3"/>
                <w:sz w:val="24"/>
                <w:szCs w:val="24"/>
                <w:lang w:val="vi-VN" w:eastAsia="en-SG"/>
              </w:rPr>
            </w:pPr>
            <w:r>
              <w:rPr>
                <w:rFonts w:hint="default" w:ascii="Times New Roman" w:hAnsi="Times New Roman" w:eastAsia="Times New Roman" w:cs="Times New Roman"/>
                <w:i/>
                <w:iCs/>
                <w:kern w:val="3"/>
                <w:sz w:val="24"/>
                <w:szCs w:val="24"/>
                <w:lang w:val="vi-VN" w:eastAsia="en-SG"/>
              </w:rPr>
              <w:t>- Trả lời như đáp án: 0,</w:t>
            </w:r>
            <w:r>
              <w:rPr>
                <w:rFonts w:hint="default" w:ascii="Times New Roman" w:hAnsi="Times New Roman" w:eastAsia="Times New Roman" w:cs="Times New Roman"/>
                <w:i/>
                <w:iCs/>
                <w:kern w:val="3"/>
                <w:sz w:val="24"/>
                <w:szCs w:val="24"/>
                <w:lang w:val="en-US" w:eastAsia="en-SG"/>
              </w:rPr>
              <w:t>7</w:t>
            </w:r>
            <w:r>
              <w:rPr>
                <w:rFonts w:hint="default" w:ascii="Times New Roman" w:hAnsi="Times New Roman" w:eastAsia="Times New Roman" w:cs="Times New Roman"/>
                <w:i/>
                <w:iCs/>
                <w:kern w:val="3"/>
                <w:sz w:val="24"/>
                <w:szCs w:val="24"/>
                <w:lang w:val="vi-VN" w:eastAsia="en-SG"/>
              </w:rPr>
              <w:t>5 điểm</w:t>
            </w:r>
          </w:p>
          <w:p w14:paraId="2AACC086">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sz w:val="24"/>
                <w:szCs w:val="24"/>
                <w:lang w:val="vi-VN" w:eastAsia="zh-CN"/>
              </w:rPr>
            </w:pPr>
            <w:r>
              <w:rPr>
                <w:rFonts w:hint="default" w:ascii="Times New Roman" w:hAnsi="Times New Roman" w:eastAsia="Times New Roman" w:cs="Times New Roman"/>
                <w:i/>
                <w:iCs/>
                <w:kern w:val="3"/>
                <w:sz w:val="24"/>
                <w:szCs w:val="24"/>
                <w:lang w:val="vi-VN" w:eastAsia="en-SG"/>
              </w:rPr>
              <w:t>- Trả lời không đúng như đáp án hoặc không trả lời: 0,0 điểm.</w:t>
            </w:r>
          </w:p>
        </w:tc>
        <w:tc>
          <w:tcPr>
            <w:tcW w:w="514" w:type="pct"/>
            <w:vAlign w:val="center"/>
          </w:tcPr>
          <w:p w14:paraId="08B16360">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r>
              <w:rPr>
                <w:rFonts w:hint="default" w:ascii="Times New Roman" w:hAnsi="Times New Roman" w:eastAsia="Times New Roman" w:cs="Times New Roman"/>
                <w:bCs/>
                <w:sz w:val="24"/>
                <w:szCs w:val="24"/>
                <w:lang w:val="en-SG" w:eastAsia="vi-VN"/>
              </w:rPr>
              <w:t>0,</w:t>
            </w:r>
            <w:r>
              <w:rPr>
                <w:rFonts w:hint="default" w:ascii="Times New Roman" w:hAnsi="Times New Roman" w:eastAsia="Times New Roman" w:cs="Times New Roman"/>
                <w:bCs/>
                <w:sz w:val="24"/>
                <w:szCs w:val="24"/>
                <w:lang w:val="en-US" w:eastAsia="vi-VN"/>
              </w:rPr>
              <w:t>7</w:t>
            </w:r>
            <w:r>
              <w:rPr>
                <w:rFonts w:hint="default" w:ascii="Times New Roman" w:hAnsi="Times New Roman" w:eastAsia="Times New Roman" w:cs="Times New Roman"/>
                <w:bCs/>
                <w:sz w:val="24"/>
                <w:szCs w:val="24"/>
                <w:lang w:val="en-SG" w:eastAsia="vi-VN"/>
              </w:rPr>
              <w:t>5</w:t>
            </w:r>
          </w:p>
        </w:tc>
      </w:tr>
      <w:tr w14:paraId="3E86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576" w:type="pct"/>
            <w:vMerge w:val="continue"/>
          </w:tcPr>
          <w:p w14:paraId="54F91A2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6" w:type="pct"/>
          </w:tcPr>
          <w:p w14:paraId="34A4329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3</w:t>
            </w:r>
          </w:p>
        </w:tc>
        <w:tc>
          <w:tcPr>
            <w:tcW w:w="3452" w:type="pct"/>
            <w:vAlign w:val="top"/>
          </w:tcPr>
          <w:p w14:paraId="79AC5ABC">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i/>
                <w:iCs/>
                <w:sz w:val="24"/>
                <w:szCs w:val="24"/>
                <w:lang w:val="en-US" w:eastAsia="vi-VN"/>
              </w:rPr>
            </w:pPr>
            <w:r>
              <w:rPr>
                <w:rFonts w:hint="default" w:ascii="Times New Roman" w:hAnsi="Times New Roman" w:cs="Times New Roman"/>
                <w:sz w:val="24"/>
                <w:szCs w:val="24"/>
              </w:rPr>
              <w:t>Biện pháp tu từ được sử dụng trong câu “</w:t>
            </w:r>
            <w:r>
              <w:rPr>
                <w:rFonts w:hint="default" w:ascii="Times New Roman" w:hAnsi="Times New Roman" w:cs="Times New Roman"/>
                <w:i/>
                <w:sz w:val="24"/>
                <w:szCs w:val="24"/>
              </w:rPr>
              <w:t>Cho gươm mời đến Thúc lang/ Mặt như chàm đổ mình đường dẽ run</w:t>
            </w:r>
            <w:r>
              <w:rPr>
                <w:rFonts w:hint="default" w:ascii="Times New Roman" w:hAnsi="Times New Roman" w:cs="Times New Roman"/>
                <w:sz w:val="24"/>
                <w:szCs w:val="24"/>
              </w:rPr>
              <w:t>” là</w:t>
            </w:r>
            <w:r>
              <w:rPr>
                <w:rFonts w:hint="default" w:ascii="Times New Roman" w:hAnsi="Times New Roman" w:cs="Times New Roman"/>
                <w:sz w:val="24"/>
                <w:szCs w:val="24"/>
                <w:lang w:val="en-US"/>
              </w:rPr>
              <w:t>: So sánh</w:t>
            </w:r>
          </w:p>
          <w:p w14:paraId="4115DC48">
            <w:pPr>
              <w:keepNext w:val="0"/>
              <w:keepLines w:val="0"/>
              <w:pageBreakBefore w:val="0"/>
              <w:widowControl/>
              <w:suppressAutoHyphens/>
              <w:kinsoku/>
              <w:wordWrap/>
              <w:overflowPunct/>
              <w:topLinePunct w:val="0"/>
              <w:autoSpaceDE/>
              <w:autoSpaceDN w:val="0"/>
              <w:bidi w:val="0"/>
              <w:spacing w:after="0" w:line="240" w:lineRule="auto"/>
              <w:jc w:val="both"/>
              <w:textAlignment w:val="auto"/>
              <w:rPr>
                <w:rFonts w:hint="default" w:ascii="Times New Roman" w:hAnsi="Times New Roman" w:eastAsia="Times New Roman" w:cs="Times New Roman"/>
                <w:b/>
                <w:bCs/>
                <w:kern w:val="3"/>
                <w:sz w:val="24"/>
                <w:szCs w:val="24"/>
                <w:lang w:val="vi-VN" w:eastAsia="en-SG"/>
              </w:rPr>
            </w:pPr>
            <w:r>
              <w:rPr>
                <w:rFonts w:hint="default" w:ascii="Times New Roman" w:hAnsi="Times New Roman" w:eastAsia="Times New Roman" w:cs="Times New Roman"/>
                <w:b/>
                <w:bCs/>
                <w:i/>
                <w:iCs/>
                <w:kern w:val="3"/>
                <w:sz w:val="24"/>
                <w:szCs w:val="24"/>
                <w:lang w:val="vi-VN" w:eastAsia="en-SG"/>
              </w:rPr>
              <w:t>Hướng dẫn chấm:</w:t>
            </w:r>
          </w:p>
          <w:p w14:paraId="5A6B5FDE">
            <w:pPr>
              <w:keepNext w:val="0"/>
              <w:keepLines w:val="0"/>
              <w:pageBreakBefore w:val="0"/>
              <w:widowControl/>
              <w:kinsoku/>
              <w:wordWrap/>
              <w:overflowPunct/>
              <w:topLinePunct w:val="0"/>
              <w:autoSpaceDE/>
              <w:bidi w:val="0"/>
              <w:spacing w:after="0" w:line="240" w:lineRule="auto"/>
              <w:contextualSpacing/>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i/>
                <w:iCs/>
                <w:sz w:val="24"/>
                <w:szCs w:val="24"/>
                <w:lang w:val="vi-VN" w:eastAsia="vi-VN"/>
              </w:rPr>
              <w:t xml:space="preserve">Trả lời </w:t>
            </w:r>
            <w:r>
              <w:rPr>
                <w:rFonts w:hint="default" w:ascii="Times New Roman" w:hAnsi="Times New Roman" w:eastAsia="Times New Roman" w:cs="Times New Roman"/>
                <w:i/>
                <w:iCs/>
                <w:sz w:val="24"/>
                <w:szCs w:val="24"/>
                <w:lang w:val="en-US" w:eastAsia="vi-VN"/>
              </w:rPr>
              <w:t>như đáp án</w:t>
            </w:r>
            <w:r>
              <w:rPr>
                <w:rFonts w:hint="default" w:ascii="Times New Roman" w:hAnsi="Times New Roman" w:eastAsia="Times New Roman" w:cs="Times New Roman"/>
                <w:i/>
                <w:iCs/>
                <w:sz w:val="24"/>
                <w:szCs w:val="24"/>
                <w:lang w:val="vi-VN" w:eastAsia="vi-VN"/>
              </w:rPr>
              <w:t xml:space="preserve">: </w:t>
            </w:r>
            <w:r>
              <w:rPr>
                <w:rFonts w:hint="default" w:ascii="Times New Roman" w:hAnsi="Times New Roman" w:eastAsia="Times New Roman" w:cs="Times New Roman"/>
                <w:i/>
                <w:iCs/>
                <w:sz w:val="24"/>
                <w:szCs w:val="24"/>
                <w:lang w:val="en-US" w:eastAsia="vi-VN"/>
              </w:rPr>
              <w:t>1,0</w:t>
            </w:r>
            <w:r>
              <w:rPr>
                <w:rFonts w:hint="default" w:ascii="Times New Roman" w:hAnsi="Times New Roman" w:eastAsia="Times New Roman" w:cs="Times New Roman"/>
                <w:i/>
                <w:iCs/>
                <w:sz w:val="24"/>
                <w:szCs w:val="24"/>
                <w:lang w:val="vi-VN" w:eastAsia="vi-VN"/>
              </w:rPr>
              <w:t xml:space="preserve"> điểm</w:t>
            </w:r>
          </w:p>
        </w:tc>
        <w:tc>
          <w:tcPr>
            <w:tcW w:w="514" w:type="pct"/>
            <w:vAlign w:val="center"/>
          </w:tcPr>
          <w:p w14:paraId="60E5225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US" w:eastAsia="vi-VN"/>
              </w:rPr>
            </w:pPr>
            <w:r>
              <w:rPr>
                <w:rFonts w:hint="default" w:ascii="Times New Roman" w:hAnsi="Times New Roman" w:eastAsia="Times New Roman" w:cs="Times New Roman"/>
                <w:bCs/>
                <w:sz w:val="24"/>
                <w:szCs w:val="24"/>
                <w:lang w:val="en-US" w:eastAsia="vi-VN"/>
              </w:rPr>
              <w:t>1,0</w:t>
            </w:r>
          </w:p>
          <w:p w14:paraId="19BDEBD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61D91C3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Cs/>
                <w:sz w:val="24"/>
                <w:szCs w:val="24"/>
                <w:lang w:val="en-SG" w:eastAsia="vi-VN"/>
              </w:rPr>
            </w:pPr>
          </w:p>
          <w:p w14:paraId="4C17655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tc>
      </w:tr>
      <w:tr w14:paraId="5C24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Merge w:val="continue"/>
          </w:tcPr>
          <w:p w14:paraId="5CAD27E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6" w:type="pct"/>
          </w:tcPr>
          <w:p w14:paraId="1C9165A5">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4</w:t>
            </w:r>
          </w:p>
        </w:tc>
        <w:tc>
          <w:tcPr>
            <w:tcW w:w="3452" w:type="pct"/>
            <w:vAlign w:val="top"/>
          </w:tcPr>
          <w:p w14:paraId="3D368C7A">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b/>
                <w:color w:val="0D0D0D" w:themeColor="text1" w:themeTint="F2"/>
                <w:sz w:val="24"/>
                <w:szCs w:val="24"/>
                <w:lang w:val="vi-VN" w:eastAsia="vi-VN"/>
                <w14:textFill>
                  <w14:solidFill>
                    <w14:schemeClr w14:val="tx1">
                      <w14:lumMod w14:val="95000"/>
                      <w14:lumOff w14:val="5000"/>
                    </w14:schemeClr>
                  </w14:solidFill>
                </w14:textFill>
              </w:rPr>
              <w:t xml:space="preserve">- </w:t>
            </w:r>
            <w:r>
              <w:rPr>
                <w:rFonts w:hint="default" w:ascii="Times New Roman" w:hAnsi="Times New Roman" w:eastAsia="Times New Roman" w:cs="Times New Roman"/>
                <w:color w:val="000000"/>
                <w:sz w:val="24"/>
                <w:szCs w:val="24"/>
                <w:shd w:val="clear" w:color="auto" w:fill="FFFFFF"/>
                <w:lang w:val="vi-VN" w:eastAsia="vi-VN"/>
              </w:rPr>
              <w:t xml:space="preserve">Lời nói </w:t>
            </w:r>
            <w:r>
              <w:rPr>
                <w:rFonts w:hint="default" w:ascii="Times New Roman" w:hAnsi="Times New Roman" w:eastAsia="Times New Roman" w:cs="Times New Roman"/>
                <w:color w:val="0D0D0D" w:themeColor="text1" w:themeTint="F2"/>
                <w:sz w:val="24"/>
                <w:szCs w:val="24"/>
                <w:shd w:val="clear" w:color="auto" w:fill="FFFFFF"/>
                <w:lang w:val="vi-VN" w:eastAsia="vi-VN"/>
                <w14:textFill>
                  <w14:solidFill>
                    <w14:schemeClr w14:val="tx1">
                      <w14:lumMod w14:val="95000"/>
                      <w14:lumOff w14:val="5000"/>
                    </w14:schemeClr>
                  </w14:solidFill>
                </w14:textFill>
              </w:rPr>
              <w:t xml:space="preserve">trang trọng: gọi Thúc Sinh là </w:t>
            </w:r>
            <w:r>
              <w:rPr>
                <w:rFonts w:hint="default" w:ascii="Times New Roman" w:hAnsi="Times New Roman" w:eastAsia="Times New Roman" w:cs="Times New Roman"/>
                <w:i/>
                <w:iCs/>
                <w:color w:val="0D0D0D" w:themeColor="text1" w:themeTint="F2"/>
                <w:sz w:val="24"/>
                <w:szCs w:val="24"/>
                <w:shd w:val="clear" w:color="auto" w:fill="FFFFFF"/>
                <w:lang w:val="vi-VN" w:eastAsia="vi-VN"/>
                <w14:textFill>
                  <w14:solidFill>
                    <w14:schemeClr w14:val="tx1">
                      <w14:lumMod w14:val="95000"/>
                      <w14:lumOff w14:val="5000"/>
                    </w14:schemeClr>
                  </w14:solidFill>
                </w14:textFill>
              </w:rPr>
              <w:t>“người cũ”, “cố nhân”</w:t>
            </w:r>
            <w:r>
              <w:rPr>
                <w:rFonts w:hint="default" w:ascii="Times New Roman" w:hAnsi="Times New Roman" w:eastAsia="Times New Roman" w:cs="Times New Roman"/>
                <w:color w:val="0D0D0D" w:themeColor="text1" w:themeTint="F2"/>
                <w:sz w:val="24"/>
                <w:szCs w:val="24"/>
                <w:shd w:val="clear" w:color="auto" w:fill="FFFFFF"/>
                <w:lang w:val="vi-VN" w:eastAsia="vi-VN"/>
                <w14:textFill>
                  <w14:solidFill>
                    <w14:schemeClr w14:val="tx1">
                      <w14:lumMod w14:val="95000"/>
                      <w14:lumOff w14:val="5000"/>
                    </w14:schemeClr>
                  </w14:solidFill>
                </w14:textFill>
              </w:rPr>
              <w:t xml:space="preserve">; Kiều cũng nhắc đến các khái niệm đạo đức phong kiến như chữ </w:t>
            </w:r>
            <w:r>
              <w:rPr>
                <w:rFonts w:hint="default" w:ascii="Times New Roman" w:hAnsi="Times New Roman" w:eastAsia="Times New Roman" w:cs="Times New Roman"/>
                <w:i/>
                <w:iCs/>
                <w:color w:val="0D0D0D" w:themeColor="text1" w:themeTint="F2"/>
                <w:sz w:val="24"/>
                <w:szCs w:val="24"/>
                <w:shd w:val="clear" w:color="auto" w:fill="FFFFFF"/>
                <w:lang w:val="vi-VN" w:eastAsia="vi-VN"/>
                <w14:textFill>
                  <w14:solidFill>
                    <w14:schemeClr w14:val="tx1">
                      <w14:lumMod w14:val="95000"/>
                      <w14:lumOff w14:val="5000"/>
                    </w14:schemeClr>
                  </w14:solidFill>
                </w14:textFill>
              </w:rPr>
              <w:t>“</w:t>
            </w:r>
            <w:r>
              <w:rPr>
                <w:rFonts w:hint="default" w:ascii="Times New Roman" w:hAnsi="Times New Roman" w:eastAsia="Times New Roman" w:cs="Times New Roman"/>
                <w:i/>
                <w:iCs/>
                <w:color w:val="0D0D0D" w:themeColor="text1" w:themeTint="F2"/>
                <w:sz w:val="24"/>
                <w:szCs w:val="24"/>
                <w:lang w:val="vi-VN" w:eastAsia="vi-VN"/>
                <w14:textFill>
                  <w14:solidFill>
                    <w14:schemeClr w14:val="tx1">
                      <w14:lumMod w14:val="95000"/>
                      <w14:lumOff w14:val="5000"/>
                    </w14:schemeClr>
                  </w14:solidFill>
                </w14:textFill>
              </w:rPr>
              <w:t>nghĩa”, ”tòng”, ”phụ”</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w:t>
            </w:r>
          </w:p>
          <w:p w14:paraId="70B80B92">
            <w:pPr>
              <w:keepLines w:val="0"/>
              <w:pageBreakBefore w:val="0"/>
              <w:kinsoku/>
              <w:wordWrap/>
              <w:overflowPunct/>
              <w:topLinePunct w:val="0"/>
              <w:bidi w:val="0"/>
              <w:spacing w:after="0" w:line="240" w:lineRule="auto"/>
              <w:ind w:firstLine="240" w:firstLineChars="100"/>
              <w:jc w:val="both"/>
              <w:textAlignment w:val="auto"/>
              <w:rPr>
                <w:rFonts w:hint="default" w:ascii="Times New Roman" w:hAnsi="Times New Roman" w:eastAsia="Times New Roman" w:cs="Times New Roman"/>
                <w:i/>
                <w:iCs/>
                <w:color w:val="0D0D0D" w:themeColor="text1" w:themeTint="F2"/>
                <w:sz w:val="24"/>
                <w:szCs w:val="24"/>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 xml:space="preserve">Hành động: đem </w:t>
            </w:r>
            <w:r>
              <w:rPr>
                <w:rFonts w:hint="default" w:ascii="Times New Roman" w:hAnsi="Times New Roman" w:eastAsia="Times New Roman" w:cs="Times New Roman"/>
                <w:i/>
                <w:iCs/>
                <w:color w:val="0D0D0D" w:themeColor="text1" w:themeTint="F2"/>
                <w:sz w:val="24"/>
                <w:szCs w:val="24"/>
                <w:lang w:val="vi-VN" w:eastAsia="vi-VN"/>
                <w14:textFill>
                  <w14:solidFill>
                    <w14:schemeClr w14:val="tx1">
                      <w14:lumMod w14:val="95000"/>
                      <w14:lumOff w14:val="5000"/>
                    </w14:schemeClr>
                  </w14:solidFill>
                </w14:textFill>
              </w:rPr>
              <w:t>“Gấm trăm cuốn, bạc nghìn cân” </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 xml:space="preserve">để tặng Thúc Sinh, trả nghĩa rất hậu mà vẫn khiêm tốn bày tỏ: </w:t>
            </w:r>
            <w:r>
              <w:rPr>
                <w:rFonts w:hint="default" w:ascii="Times New Roman" w:hAnsi="Times New Roman" w:eastAsia="Times New Roman" w:cs="Times New Roman"/>
                <w:i/>
                <w:iCs/>
                <w:color w:val="0D0D0D" w:themeColor="text1" w:themeTint="F2"/>
                <w:sz w:val="24"/>
                <w:szCs w:val="24"/>
                <w:lang w:val="vi-VN" w:eastAsia="vi-VN"/>
                <w14:textFill>
                  <w14:solidFill>
                    <w14:schemeClr w14:val="tx1">
                      <w14:lumMod w14:val="95000"/>
                      <w14:lumOff w14:val="5000"/>
                    </w14:schemeClr>
                  </w14:solidFill>
                </w14:textFill>
              </w:rPr>
              <w:t>“Tạ lòng dễ xứng báo ân gọi là”.</w:t>
            </w:r>
          </w:p>
          <w:p w14:paraId="1D1B9620">
            <w:pPr>
              <w:keepLines w:val="0"/>
              <w:pageBreakBefore w:val="0"/>
              <w:shd w:val="clear" w:color="auto" w:fill="FFFFFF"/>
              <w:tabs>
                <w:tab w:val="left" w:pos="630"/>
              </w:tabs>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 xml:space="preserve">- Qua lời </w:t>
            </w:r>
            <w:r>
              <w:rPr>
                <w:rFonts w:hint="default" w:ascii="Times New Roman" w:hAnsi="Times New Roman" w:eastAsia="Times New Roman" w:cs="Times New Roman"/>
                <w:color w:val="0D0D0D" w:themeColor="text1" w:themeTint="F2"/>
                <w:sz w:val="24"/>
                <w:szCs w:val="24"/>
                <w:lang w:val="en-US" w:eastAsia="vi-VN"/>
                <w14:textFill>
                  <w14:solidFill>
                    <w14:schemeClr w14:val="tx1">
                      <w14:lumMod w14:val="95000"/>
                      <w14:lumOff w14:val="5000"/>
                    </w14:schemeClr>
                  </w14:solidFill>
                </w14:textFill>
              </w:rPr>
              <w:t xml:space="preserve">nói và hành động </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của Kiều với Thúc Sinh, ta thấy Kiều là một người nhân hậu, nghĩa tình, trọng nghĩa.</w:t>
            </w:r>
          </w:p>
          <w:p w14:paraId="703F9BD3">
            <w:pPr>
              <w:keepLines w:val="0"/>
              <w:pageBreakBefore w:val="0"/>
              <w:shd w:val="clear" w:color="auto" w:fill="FFFFFF"/>
              <w:tabs>
                <w:tab w:val="left" w:pos="630"/>
              </w:tabs>
              <w:kinsoku/>
              <w:wordWrap/>
              <w:overflowPunct/>
              <w:topLinePunct w:val="0"/>
              <w:bidi w:val="0"/>
              <w:spacing w:after="0" w:line="240" w:lineRule="auto"/>
              <w:jc w:val="both"/>
              <w:textAlignment w:val="auto"/>
              <w:rPr>
                <w:rFonts w:hint="default" w:ascii="Times New Roman" w:hAnsi="Times New Roman" w:eastAsia="Times New Roman" w:cs="Times New Roman"/>
                <w:sz w:val="24"/>
                <w:szCs w:val="24"/>
                <w:lang w:val="en-US" w:eastAsia="vi-VN"/>
              </w:rPr>
            </w:pPr>
            <w:r>
              <w:rPr>
                <w:rFonts w:hint="default" w:ascii="Times New Roman" w:hAnsi="Times New Roman" w:eastAsia="Times New Roman" w:cs="Times New Roman"/>
                <w:b/>
                <w:i/>
                <w:sz w:val="24"/>
                <w:szCs w:val="24"/>
                <w:lang w:val="en-US" w:eastAsia="vi-VN"/>
              </w:rPr>
              <w:t>Hướng dẫn chấm</w:t>
            </w:r>
            <w:r>
              <w:rPr>
                <w:rFonts w:hint="default" w:ascii="Times New Roman" w:hAnsi="Times New Roman" w:eastAsia="Times New Roman" w:cs="Times New Roman"/>
                <w:sz w:val="24"/>
                <w:szCs w:val="24"/>
                <w:lang w:val="en-US" w:eastAsia="vi-VN"/>
              </w:rPr>
              <w:t xml:space="preserve">: </w:t>
            </w:r>
          </w:p>
          <w:p w14:paraId="5349F32C">
            <w:pPr>
              <w:keepLines w:val="0"/>
              <w:pageBreakBefore w:val="0"/>
              <w:shd w:val="clear" w:color="auto" w:fill="FFFFFF"/>
              <w:tabs>
                <w:tab w:val="left" w:pos="630"/>
              </w:tabs>
              <w:kinsoku/>
              <w:wordWrap/>
              <w:overflowPunct/>
              <w:topLinePunct w:val="0"/>
              <w:bidi w:val="0"/>
              <w:spacing w:after="0" w:line="240" w:lineRule="auto"/>
              <w:jc w:val="both"/>
              <w:textAlignment w:val="auto"/>
              <w:rPr>
                <w:rFonts w:hint="default" w:ascii="Times New Roman" w:hAnsi="Times New Roman" w:eastAsia="Times New Roman" w:cs="Times New Roman"/>
                <w:sz w:val="24"/>
                <w:szCs w:val="24"/>
                <w:lang w:val="en-US" w:eastAsia="vi-VN"/>
              </w:rPr>
            </w:pPr>
            <w:r>
              <w:rPr>
                <w:rFonts w:hint="default" w:ascii="Times New Roman" w:hAnsi="Times New Roman" w:eastAsia="Times New Roman" w:cs="Times New Roman"/>
                <w:sz w:val="24"/>
                <w:szCs w:val="24"/>
                <w:lang w:val="en-US" w:eastAsia="vi-VN"/>
              </w:rPr>
              <w:t xml:space="preserve">- </w:t>
            </w:r>
            <w:r>
              <w:rPr>
                <w:rFonts w:hint="default" w:ascii="Times New Roman" w:hAnsi="Times New Roman" w:eastAsia="Times New Roman" w:cs="Times New Roman"/>
                <w:i/>
                <w:sz w:val="24"/>
                <w:szCs w:val="24"/>
                <w:lang w:val="en-US" w:eastAsia="vi-VN"/>
              </w:rPr>
              <w:t>Trả lời đầy đủ 2 ý như đáp án: 1,0 điểm</w:t>
            </w:r>
          </w:p>
          <w:p w14:paraId="5702D332">
            <w:pPr>
              <w:keepLines w:val="0"/>
              <w:pageBreakBefore w:val="0"/>
              <w:shd w:val="clear" w:color="auto" w:fill="FFFFFF"/>
              <w:tabs>
                <w:tab w:val="left" w:pos="630"/>
              </w:tabs>
              <w:kinsoku/>
              <w:wordWrap/>
              <w:overflowPunct/>
              <w:topLinePunct w:val="0"/>
              <w:bidi w:val="0"/>
              <w:spacing w:after="0" w:line="240" w:lineRule="auto"/>
              <w:jc w:val="both"/>
              <w:textAlignment w:val="auto"/>
              <w:rPr>
                <w:rFonts w:hint="default" w:ascii="Times New Roman" w:hAnsi="Times New Roman" w:eastAsia="Times New Roman" w:cs="Times New Roman"/>
                <w:i/>
                <w:iCs/>
                <w:sz w:val="24"/>
                <w:szCs w:val="24"/>
                <w:lang w:val="en-US" w:eastAsia="vi-VN"/>
              </w:rPr>
            </w:pPr>
            <w:r>
              <w:rPr>
                <w:rFonts w:hint="default" w:ascii="Times New Roman" w:hAnsi="Times New Roman" w:eastAsia="Times New Roman" w:cs="Times New Roman"/>
                <w:i/>
                <w:iCs/>
                <w:sz w:val="24"/>
                <w:szCs w:val="24"/>
                <w:lang w:val="en-US" w:eastAsia="vi-VN"/>
              </w:rPr>
              <w:t xml:space="preserve">- </w:t>
            </w:r>
            <w:r>
              <w:rPr>
                <w:rFonts w:hint="default" w:ascii="Times New Roman" w:hAnsi="Times New Roman" w:eastAsia="Times New Roman" w:cs="Times New Roman"/>
                <w:i/>
                <w:iCs/>
                <w:sz w:val="24"/>
                <w:szCs w:val="24"/>
                <w:lang w:val="vi-VN" w:eastAsia="vi-VN"/>
              </w:rPr>
              <w:t>Trả lời chạm ý hoặc chưa rõ ràng</w:t>
            </w:r>
            <w:r>
              <w:rPr>
                <w:rFonts w:hint="default" w:ascii="Times New Roman" w:hAnsi="Times New Roman" w:eastAsia="Times New Roman" w:cs="Times New Roman"/>
                <w:i/>
                <w:iCs/>
                <w:sz w:val="24"/>
                <w:szCs w:val="24"/>
                <w:lang w:val="en-US" w:eastAsia="vi-VN"/>
              </w:rPr>
              <w:t>: 0.5 điểm</w:t>
            </w:r>
          </w:p>
          <w:p w14:paraId="163CBE9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i/>
                <w:iCs/>
                <w:sz w:val="24"/>
                <w:szCs w:val="24"/>
                <w:lang w:val="en-US" w:eastAsia="vi-VN"/>
              </w:rPr>
              <w:t>- Không trả lời: 0 điểm</w:t>
            </w:r>
          </w:p>
        </w:tc>
        <w:tc>
          <w:tcPr>
            <w:tcW w:w="514" w:type="pct"/>
            <w:vAlign w:val="center"/>
          </w:tcPr>
          <w:p w14:paraId="261668D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r>
              <w:rPr>
                <w:rFonts w:hint="default" w:ascii="Times New Roman" w:hAnsi="Times New Roman" w:eastAsia="Times New Roman" w:cs="Times New Roman"/>
                <w:bCs/>
                <w:sz w:val="24"/>
                <w:szCs w:val="24"/>
                <w:lang w:val="en-SG" w:eastAsia="vi-VN"/>
              </w:rPr>
              <w:t>1,0</w:t>
            </w:r>
          </w:p>
          <w:p w14:paraId="014185F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4FEA6C8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0E73826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09C04C2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30C98606">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tc>
      </w:tr>
      <w:tr w14:paraId="3BE4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vMerge w:val="continue"/>
          </w:tcPr>
          <w:p w14:paraId="1AA1AFDC">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6" w:type="pct"/>
          </w:tcPr>
          <w:p w14:paraId="0B9CF4A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5</w:t>
            </w:r>
          </w:p>
        </w:tc>
        <w:tc>
          <w:tcPr>
            <w:tcW w:w="3452" w:type="pct"/>
            <w:vAlign w:val="top"/>
          </w:tcPr>
          <w:p w14:paraId="0E9AA926">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444444"/>
                <w:sz w:val="24"/>
                <w:szCs w:val="24"/>
                <w:lang w:val="vi-VN" w:eastAsia="vi-VN"/>
              </w:rPr>
              <w:t xml:space="preserve">- </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Những lí lẽ của Hoạn Thư: (0.25)</w:t>
            </w:r>
          </w:p>
          <w:p w14:paraId="5E57D824">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Hoạn Thư khôn khéo đưa Kiều từ vị thế đối lập trở thành người đồng cảnh, cùng chung “</w:t>
            </w:r>
            <w:r>
              <w:rPr>
                <w:rFonts w:hint="default" w:ascii="Times New Roman" w:hAnsi="Times New Roman" w:eastAsia="Times New Roman" w:cs="Times New Roman"/>
                <w:i/>
                <w:color w:val="0D0D0D" w:themeColor="text1" w:themeTint="F2"/>
                <w:sz w:val="24"/>
                <w:szCs w:val="24"/>
                <w:lang w:val="vi-VN" w:eastAsia="vi-VN"/>
                <w14:textFill>
                  <w14:solidFill>
                    <w14:schemeClr w14:val="tx1">
                      <w14:lumMod w14:val="95000"/>
                      <w14:lumOff w14:val="5000"/>
                    </w14:schemeClr>
                  </w14:solidFill>
                </w14:textFill>
              </w:rPr>
              <w:t>chút phận đàn bà</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 Nếu Hoạn Thư có tội thì cũng là do tâm lí chung của giới nữ: “</w:t>
            </w:r>
            <w:r>
              <w:rPr>
                <w:rFonts w:hint="default" w:ascii="Times New Roman" w:hAnsi="Times New Roman" w:eastAsia="Times New Roman" w:cs="Times New Roman"/>
                <w:i/>
                <w:color w:val="0D0D0D" w:themeColor="text1" w:themeTint="F2"/>
                <w:sz w:val="24"/>
                <w:szCs w:val="24"/>
                <w:lang w:val="vi-VN" w:eastAsia="vi-VN"/>
                <w14:textFill>
                  <w14:solidFill>
                    <w14:schemeClr w14:val="tx1">
                      <w14:lumMod w14:val="95000"/>
                      <w14:lumOff w14:val="5000"/>
                    </w14:schemeClr>
                  </w14:solidFill>
                </w14:textFill>
              </w:rPr>
              <w:t>Chồng chung chưa dễ ai chiều cho ai”.</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 xml:space="preserve"> Từ “tội nhân”, Hoạn Thư đã lập luận để mình trở thành “nạn nhân” của chế độ đa thê.</w:t>
            </w:r>
          </w:p>
          <w:p w14:paraId="43C6233C">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4"/>
                <w:szCs w:val="24"/>
                <w:lang w:val="en-US"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 Nhận xét: Lí lẽ của Hoạn Thư có lí có tình, rất khôn khéo, khiến Kiều phải khó xử.</w:t>
            </w:r>
            <w:r>
              <w:rPr>
                <w:rFonts w:hint="default" w:ascii="Times New Roman" w:hAnsi="Times New Roman" w:eastAsia="Times New Roman" w:cs="Times New Roman"/>
                <w:color w:val="0D0D0D" w:themeColor="text1" w:themeTint="F2"/>
                <w:sz w:val="24"/>
                <w:szCs w:val="24"/>
                <w:lang w:val="en-US" w:eastAsia="vi-VN"/>
                <w14:textFill>
                  <w14:solidFill>
                    <w14:schemeClr w14:val="tx1">
                      <w14:lumMod w14:val="95000"/>
                      <w14:lumOff w14:val="5000"/>
                    </w14:schemeClr>
                  </w14:solidFill>
                </w14:textFill>
              </w:rPr>
              <w:t xml:space="preserve"> (0.5)</w:t>
            </w:r>
          </w:p>
          <w:p w14:paraId="44165229">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b/>
                <w:bCs/>
                <w:i/>
                <w:iCs/>
                <w:sz w:val="24"/>
                <w:szCs w:val="24"/>
                <w:lang w:val="vi-VN" w:eastAsia="vi-VN"/>
              </w:rPr>
              <w:t>Hướng dẫn chấm</w:t>
            </w:r>
            <w:r>
              <w:rPr>
                <w:rFonts w:hint="default" w:ascii="Times New Roman" w:hAnsi="Times New Roman" w:eastAsia="Times New Roman" w:cs="Times New Roman"/>
                <w:i/>
                <w:iCs/>
                <w:sz w:val="24"/>
                <w:szCs w:val="24"/>
                <w:lang w:val="vi-VN" w:eastAsia="vi-VN"/>
              </w:rPr>
              <w:t>:</w:t>
            </w:r>
          </w:p>
          <w:p w14:paraId="275ADA6B">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iCs/>
                <w:sz w:val="24"/>
                <w:szCs w:val="24"/>
                <w:lang w:val="vi-VN" w:eastAsia="vi-VN"/>
              </w:rPr>
            </w:pPr>
            <w:r>
              <w:rPr>
                <w:rFonts w:hint="default" w:ascii="Times New Roman" w:hAnsi="Times New Roman" w:eastAsia="Times New Roman" w:cs="Times New Roman"/>
                <w:i/>
                <w:iCs/>
                <w:sz w:val="24"/>
                <w:szCs w:val="24"/>
                <w:lang w:val="vi-VN" w:eastAsia="vi-VN"/>
              </w:rPr>
              <w:t>- Trả lời như Đáp án: 0.</w:t>
            </w:r>
            <w:r>
              <w:rPr>
                <w:rFonts w:hint="default" w:ascii="Times New Roman" w:hAnsi="Times New Roman" w:eastAsia="Times New Roman" w:cs="Times New Roman"/>
                <w:i/>
                <w:iCs/>
                <w:sz w:val="24"/>
                <w:szCs w:val="24"/>
                <w:lang w:val="en-US" w:eastAsia="vi-VN"/>
              </w:rPr>
              <w:t>5</w:t>
            </w:r>
            <w:r>
              <w:rPr>
                <w:rFonts w:hint="default" w:ascii="Times New Roman" w:hAnsi="Times New Roman" w:eastAsia="Times New Roman" w:cs="Times New Roman"/>
                <w:i/>
                <w:iCs/>
                <w:sz w:val="24"/>
                <w:szCs w:val="24"/>
                <w:lang w:val="vi-VN" w:eastAsia="vi-VN"/>
              </w:rPr>
              <w:t xml:space="preserve"> điểm</w:t>
            </w:r>
          </w:p>
          <w:p w14:paraId="637A0772">
            <w:pPr>
              <w:keepLines w:val="0"/>
              <w:pageBreakBefore w:val="0"/>
              <w:shd w:val="clear" w:color="auto" w:fill="FFFFFF"/>
              <w:tabs>
                <w:tab w:val="left" w:pos="630"/>
              </w:tabs>
              <w:kinsoku/>
              <w:wordWrap/>
              <w:overflowPunct/>
              <w:topLinePunct w:val="0"/>
              <w:bidi w:val="0"/>
              <w:spacing w:after="0" w:line="240" w:lineRule="auto"/>
              <w:jc w:val="both"/>
              <w:textAlignment w:val="auto"/>
              <w:rPr>
                <w:rFonts w:hint="default" w:ascii="Times New Roman" w:hAnsi="Times New Roman" w:eastAsia="Times New Roman" w:cs="Times New Roman"/>
                <w:i/>
                <w:iCs/>
                <w:sz w:val="24"/>
                <w:szCs w:val="24"/>
                <w:lang w:val="en-US" w:eastAsia="vi-VN"/>
              </w:rPr>
            </w:pPr>
            <w:r>
              <w:rPr>
                <w:rFonts w:hint="default" w:ascii="Times New Roman" w:hAnsi="Times New Roman" w:eastAsia="Times New Roman" w:cs="Times New Roman"/>
                <w:i/>
                <w:iCs/>
                <w:sz w:val="24"/>
                <w:szCs w:val="24"/>
                <w:lang w:val="vi-VN" w:eastAsia="vi-VN"/>
              </w:rPr>
              <w:t xml:space="preserve">- Trả lời chạm ý hoặc chưa rõ ràng: </w:t>
            </w:r>
            <w:r>
              <w:rPr>
                <w:rFonts w:hint="default" w:ascii="Times New Roman" w:hAnsi="Times New Roman" w:eastAsia="Times New Roman" w:cs="Times New Roman"/>
                <w:i/>
                <w:iCs/>
                <w:sz w:val="24"/>
                <w:szCs w:val="24"/>
                <w:lang w:val="en-US" w:eastAsia="vi-VN"/>
              </w:rPr>
              <w:t>0.25 điểm</w:t>
            </w:r>
          </w:p>
          <w:p w14:paraId="70303556">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kern w:val="3"/>
                <w:sz w:val="24"/>
                <w:szCs w:val="24"/>
                <w:lang w:val="en-US" w:eastAsia="en-SG"/>
              </w:rPr>
            </w:pPr>
            <w:r>
              <w:rPr>
                <w:rFonts w:hint="default" w:ascii="Times New Roman" w:hAnsi="Times New Roman" w:eastAsia="Times New Roman" w:cs="Times New Roman"/>
                <w:i/>
                <w:iCs/>
                <w:sz w:val="24"/>
                <w:szCs w:val="24"/>
                <w:lang w:val="en-US" w:eastAsia="vi-VN"/>
              </w:rPr>
              <w:t>- Không trả lời: 0 điểm</w:t>
            </w:r>
          </w:p>
        </w:tc>
        <w:tc>
          <w:tcPr>
            <w:tcW w:w="514" w:type="pct"/>
            <w:vAlign w:val="center"/>
          </w:tcPr>
          <w:p w14:paraId="3F5F669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US" w:eastAsia="vi-VN"/>
              </w:rPr>
            </w:pPr>
            <w:r>
              <w:rPr>
                <w:rFonts w:hint="default" w:ascii="Times New Roman" w:hAnsi="Times New Roman" w:eastAsia="Times New Roman" w:cs="Times New Roman"/>
                <w:bCs/>
                <w:sz w:val="24"/>
                <w:szCs w:val="24"/>
                <w:lang w:val="en-US" w:eastAsia="vi-VN"/>
              </w:rPr>
              <w:t>0,5</w:t>
            </w:r>
          </w:p>
          <w:p w14:paraId="099C27E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34CFCD86">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762521F0">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p w14:paraId="4B36A54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SG" w:eastAsia="vi-VN"/>
              </w:rPr>
            </w:pPr>
          </w:p>
        </w:tc>
      </w:tr>
      <w:tr w14:paraId="7B38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tcPr>
          <w:p w14:paraId="784E75D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SG" w:eastAsia="vi-VN"/>
              </w:rPr>
            </w:pPr>
          </w:p>
        </w:tc>
        <w:tc>
          <w:tcPr>
            <w:tcW w:w="456" w:type="pct"/>
          </w:tcPr>
          <w:p w14:paraId="7E666C4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6</w:t>
            </w:r>
          </w:p>
        </w:tc>
        <w:tc>
          <w:tcPr>
            <w:tcW w:w="3452" w:type="pct"/>
            <w:vAlign w:val="top"/>
          </w:tcPr>
          <w:p w14:paraId="5E939C93">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sz w:val="24"/>
                <w:szCs w:val="24"/>
                <w:lang w:val="vi-VN" w:eastAsia="vi-VN"/>
              </w:rPr>
            </w:pPr>
            <w:r>
              <w:rPr>
                <w:rFonts w:hint="default" w:ascii="Times New Roman" w:hAnsi="Times New Roman" w:eastAsia="Times New Roman" w:cs="Times New Roman"/>
                <w:sz w:val="24"/>
                <w:szCs w:val="24"/>
                <w:lang w:val="vi-VN" w:eastAsia="vi-VN"/>
              </w:rPr>
              <w:t>HS đưa ra quan điểm và lí giải.</w:t>
            </w:r>
          </w:p>
          <w:p w14:paraId="5FEA99E7">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color w:val="0D0D0D" w:themeColor="text1" w:themeTint="F2"/>
                <w:sz w:val="24"/>
                <w:szCs w:val="24"/>
                <w:shd w:val="clear" w:color="auto" w:fill="FFFFFF"/>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sz w:val="24"/>
                <w:szCs w:val="24"/>
                <w:lang w:val="vi-VN" w:eastAsia="vi-VN"/>
              </w:rPr>
              <w:t xml:space="preserve">- Nếu đồng tình với hành động của Thúy Kiều thì có thể lí giải: do lí lẽ mà Hoạn Thư đưa ra khá thuyết phục; hành động tha bổng Hoạn Thư xuất phát từ </w:t>
            </w:r>
            <w:r>
              <w:rPr>
                <w:rFonts w:hint="default" w:ascii="Times New Roman" w:hAnsi="Times New Roman" w:eastAsia="Times New Roman" w:cs="Times New Roman"/>
                <w:color w:val="000000"/>
                <w:sz w:val="24"/>
                <w:szCs w:val="24"/>
                <w:shd w:val="clear" w:color="auto" w:fill="FFFFFF"/>
                <w:lang w:val="vi-VN" w:eastAsia="vi-VN"/>
              </w:rPr>
              <w:t xml:space="preserve"> tấm lòng vị tha bao dung của Kiều, phù hợp với hình tượng Kiều mà Nguyễn Du xây dựng từ đầu tác phẩm. Hành động của Kiều cũng phù hợp với quan niệm độ lượng của nhân dân </w:t>
            </w:r>
            <w:r>
              <w:rPr>
                <w:rFonts w:hint="default" w:ascii="Times New Roman" w:hAnsi="Times New Roman" w:eastAsia="Times New Roman" w:cs="Times New Roman"/>
                <w:color w:val="0D0D0D" w:themeColor="text1" w:themeTint="F2"/>
                <w:sz w:val="24"/>
                <w:szCs w:val="24"/>
                <w:shd w:val="clear" w:color="auto" w:fill="FFFFFF"/>
                <w:lang w:val="vi-VN" w:eastAsia="vi-VN"/>
                <w14:textFill>
                  <w14:solidFill>
                    <w14:schemeClr w14:val="tx1">
                      <w14:lumMod w14:val="95000"/>
                      <w14:lumOff w14:val="5000"/>
                    </w14:schemeClr>
                  </w14:solidFill>
                </w14:textFill>
              </w:rPr>
              <w:t>“</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Đánh người chạy đi, không ai đánh người chạy lại”.</w:t>
            </w:r>
          </w:p>
          <w:p w14:paraId="580A0787">
            <w:pPr>
              <w:keepNext/>
              <w:keepLines w:val="0"/>
              <w:pageBreakBefore w:val="0"/>
              <w:kinsoku/>
              <w:wordWrap/>
              <w:overflowPunct/>
              <w:topLinePunct w:val="0"/>
              <w:bidi w:val="0"/>
              <w:spacing w:after="0" w:line="240" w:lineRule="auto"/>
              <w:jc w:val="both"/>
              <w:textAlignment w:val="auto"/>
              <w:outlineLvl w:val="2"/>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pPr>
            <w:r>
              <w:rPr>
                <w:rFonts w:hint="default" w:ascii="Times New Roman" w:hAnsi="Times New Roman" w:eastAsia="Times New Roman" w:cs="Times New Roman"/>
                <w:color w:val="000000"/>
                <w:sz w:val="24"/>
                <w:szCs w:val="24"/>
                <w:shd w:val="clear" w:color="auto" w:fill="FFFFFF"/>
                <w:lang w:val="vi-VN" w:eastAsia="vi-VN"/>
              </w:rPr>
              <w:t>- Nếu không đồng tình với hành động của Kiều thì có thể lí giải: do Hoạn Thư đã gây ra nhiều khổ đau, bất hạnh cho Kiều nên việc Kiều báo thù cũng là điều dễ hiểu, phù hợp với quan niệm của nhân dân từ xưa đến nay “ác giả ác báo”,</w:t>
            </w:r>
            <w:r>
              <w:rPr>
                <w:rFonts w:hint="default" w:ascii="Times New Roman" w:hAnsi="Times New Roman" w:eastAsia="Times New Roman" w:cs="Times New Roman"/>
                <w:color w:val="0D0D0D" w:themeColor="text1" w:themeTint="F2"/>
                <w:sz w:val="24"/>
                <w:szCs w:val="24"/>
                <w:lang w:val="vi-VN" w:eastAsia="vi-VN"/>
                <w14:textFill>
                  <w14:solidFill>
                    <w14:schemeClr w14:val="tx1">
                      <w14:lumMod w14:val="95000"/>
                      <w14:lumOff w14:val="5000"/>
                    </w14:schemeClr>
                  </w14:solidFill>
                </w14:textFill>
              </w:rPr>
              <w:t>…</w:t>
            </w:r>
          </w:p>
          <w:p w14:paraId="7B76C662">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b/>
                <w:i/>
                <w:sz w:val="24"/>
                <w:szCs w:val="24"/>
                <w:lang w:val="vi-VN" w:eastAsia="vi-VN"/>
              </w:rPr>
            </w:pPr>
            <w:r>
              <w:rPr>
                <w:rFonts w:hint="default" w:ascii="Times New Roman" w:hAnsi="Times New Roman" w:eastAsia="Times New Roman" w:cs="Times New Roman"/>
                <w:b/>
                <w:i/>
                <w:sz w:val="24"/>
                <w:szCs w:val="24"/>
                <w:lang w:val="vi-VN" w:eastAsia="vi-VN"/>
              </w:rPr>
              <w:t>Hướng dẫn chấm:</w:t>
            </w:r>
          </w:p>
          <w:p w14:paraId="16A594BE">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sz w:val="24"/>
                <w:szCs w:val="24"/>
                <w:lang w:val="vi-VN" w:eastAsia="vi-VN"/>
              </w:rPr>
            </w:pPr>
            <w:r>
              <w:rPr>
                <w:rFonts w:hint="default" w:ascii="Times New Roman" w:hAnsi="Times New Roman" w:eastAsia="Times New Roman" w:cs="Times New Roman"/>
                <w:i/>
                <w:sz w:val="24"/>
                <w:szCs w:val="24"/>
                <w:lang w:val="vi-VN" w:eastAsia="vi-VN"/>
              </w:rPr>
              <w:t>- Học sinh trả lời tương đương như đáp án: 1,0 điểm</w:t>
            </w:r>
          </w:p>
          <w:p w14:paraId="6947E94E">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sz w:val="24"/>
                <w:szCs w:val="24"/>
                <w:lang w:val="vi-VN" w:eastAsia="vi-VN"/>
              </w:rPr>
            </w:pPr>
            <w:r>
              <w:rPr>
                <w:rFonts w:hint="default" w:ascii="Times New Roman" w:hAnsi="Times New Roman" w:eastAsia="Times New Roman" w:cs="Times New Roman"/>
                <w:i/>
                <w:sz w:val="24"/>
                <w:szCs w:val="24"/>
                <w:lang w:val="vi-VN" w:eastAsia="vi-VN"/>
              </w:rPr>
              <w:t>- Học sinh trả lời đúng một ý: 0,5 điểm</w:t>
            </w:r>
          </w:p>
          <w:p w14:paraId="06CE3C97">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sz w:val="24"/>
                <w:szCs w:val="24"/>
                <w:lang w:val="vi-VN" w:eastAsia="vi-VN"/>
              </w:rPr>
            </w:pPr>
            <w:r>
              <w:rPr>
                <w:rFonts w:hint="default" w:ascii="Times New Roman" w:hAnsi="Times New Roman" w:eastAsia="Times New Roman" w:cs="Times New Roman"/>
                <w:i/>
                <w:sz w:val="24"/>
                <w:szCs w:val="24"/>
                <w:lang w:val="vi-VN" w:eastAsia="vi-VN"/>
              </w:rPr>
              <w:t>- Học sinh trả lời có nội dung phù hợp nhưng diễn đạt chưa tốt: 0,25 điểm</w:t>
            </w:r>
          </w:p>
          <w:p w14:paraId="30F72BDF">
            <w:pPr>
              <w:keepLines w:val="0"/>
              <w:pageBreakBefore w:val="0"/>
              <w:kinsoku/>
              <w:wordWrap/>
              <w:overflowPunct/>
              <w:topLinePunct w:val="0"/>
              <w:bidi w:val="0"/>
              <w:spacing w:after="0" w:line="240" w:lineRule="auto"/>
              <w:jc w:val="both"/>
              <w:textAlignment w:val="auto"/>
              <w:rPr>
                <w:rFonts w:hint="default" w:ascii="Times New Roman" w:hAnsi="Times New Roman" w:eastAsia="Times New Roman" w:cs="Times New Roman"/>
                <w:i/>
                <w:sz w:val="24"/>
                <w:szCs w:val="24"/>
                <w:lang w:val="vi-VN" w:eastAsia="vi-VN"/>
              </w:rPr>
            </w:pPr>
            <w:r>
              <w:rPr>
                <w:rFonts w:hint="default" w:ascii="Times New Roman" w:hAnsi="Times New Roman" w:eastAsia="Times New Roman" w:cs="Times New Roman"/>
                <w:i/>
                <w:sz w:val="24"/>
                <w:szCs w:val="24"/>
                <w:lang w:val="vi-VN" w:eastAsia="vi-VN"/>
              </w:rPr>
              <w:t>- Học sinh trả lời không thuyết phục hoặc không trả lời: 0,0 điểm</w:t>
            </w:r>
          </w:p>
          <w:p w14:paraId="6E7CAFE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i/>
                <w:iCs/>
                <w:kern w:val="3"/>
                <w:sz w:val="24"/>
                <w:szCs w:val="24"/>
                <w:lang w:val="vi-VN" w:eastAsia="en-SG"/>
              </w:rPr>
            </w:pPr>
            <w:r>
              <w:rPr>
                <w:rFonts w:hint="default" w:ascii="Times New Roman" w:hAnsi="Times New Roman" w:eastAsia="Times New Roman" w:cs="Times New Roman"/>
                <w:b/>
                <w:i/>
                <w:sz w:val="24"/>
                <w:szCs w:val="24"/>
                <w:lang w:val="vi-VN" w:eastAsia="vi-VN"/>
              </w:rPr>
              <w:t>*Lưu ý:</w:t>
            </w:r>
            <w:r>
              <w:rPr>
                <w:rFonts w:hint="default" w:ascii="Times New Roman" w:hAnsi="Times New Roman" w:eastAsia="Times New Roman" w:cs="Times New Roman"/>
                <w:sz w:val="24"/>
                <w:szCs w:val="24"/>
                <w:lang w:val="vi-VN" w:eastAsia="vi-VN"/>
              </w:rPr>
              <w:t xml:space="preserve"> </w:t>
            </w:r>
            <w:r>
              <w:rPr>
                <w:rFonts w:hint="default" w:ascii="Times New Roman" w:hAnsi="Times New Roman" w:eastAsia="Times New Roman" w:cs="Times New Roman"/>
                <w:i/>
                <w:sz w:val="24"/>
                <w:szCs w:val="24"/>
                <w:lang w:val="vi-VN" w:eastAsia="vi-VN"/>
              </w:rPr>
              <w:t>Học sinh có thể trả lời khác đáp án nhưng thuyết phục, diễn đạt nhiều cách miễn hợp lí là chấp nhận được.</w:t>
            </w:r>
          </w:p>
        </w:tc>
        <w:tc>
          <w:tcPr>
            <w:tcW w:w="514" w:type="pct"/>
            <w:vAlign w:val="center"/>
          </w:tcPr>
          <w:p w14:paraId="2B21C11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vi-VN" w:eastAsia="vi-VN"/>
              </w:rPr>
            </w:pPr>
            <w:r>
              <w:rPr>
                <w:rFonts w:hint="default" w:ascii="Times New Roman" w:hAnsi="Times New Roman" w:eastAsia="Times New Roman" w:cs="Times New Roman"/>
                <w:bCs/>
                <w:sz w:val="24"/>
                <w:szCs w:val="24"/>
                <w:lang w:val="vi-VN" w:eastAsia="vi-VN"/>
              </w:rPr>
              <w:t xml:space="preserve">    </w:t>
            </w:r>
            <w:r>
              <w:rPr>
                <w:rFonts w:hint="default" w:ascii="Times New Roman" w:hAnsi="Times New Roman" w:eastAsia="Times New Roman" w:cs="Times New Roman"/>
                <w:bCs/>
                <w:sz w:val="24"/>
                <w:szCs w:val="24"/>
                <w:lang w:val="en-SG" w:eastAsia="vi-VN"/>
              </w:rPr>
              <w:t>1,0</w:t>
            </w:r>
          </w:p>
          <w:p w14:paraId="3FB5871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1215A490">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108275E4">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3214B98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2B1B512C">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1007CD4C">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0B642089">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08DF73E6">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p w14:paraId="09F795ED">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lang w:val="en-SG" w:eastAsia="vi-VN"/>
              </w:rPr>
            </w:pPr>
          </w:p>
        </w:tc>
      </w:tr>
      <w:tr w14:paraId="2E2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6" w:type="pct"/>
          </w:tcPr>
          <w:p w14:paraId="1DB9CC2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bCs/>
                <w:sz w:val="24"/>
                <w:szCs w:val="24"/>
                <w:lang w:val="en-US" w:eastAsia="vi-VN"/>
              </w:rPr>
            </w:pPr>
            <w:r>
              <w:rPr>
                <w:rFonts w:hint="default" w:ascii="Times New Roman" w:hAnsi="Times New Roman" w:eastAsia="Times New Roman" w:cs="Times New Roman"/>
                <w:b/>
                <w:bCs/>
                <w:sz w:val="24"/>
                <w:szCs w:val="24"/>
                <w:lang w:val="en-US" w:eastAsia="vi-VN"/>
              </w:rPr>
              <w:t>II</w:t>
            </w:r>
          </w:p>
        </w:tc>
        <w:tc>
          <w:tcPr>
            <w:tcW w:w="456" w:type="pct"/>
          </w:tcPr>
          <w:p w14:paraId="7F354E3F">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
                <w:bCs/>
                <w:sz w:val="24"/>
                <w:szCs w:val="24"/>
                <w:lang w:val="en-US" w:eastAsia="vi-VN"/>
              </w:rPr>
            </w:pPr>
          </w:p>
        </w:tc>
        <w:tc>
          <w:tcPr>
            <w:tcW w:w="3452" w:type="pct"/>
            <w:vAlign w:val="top"/>
          </w:tcPr>
          <w:p w14:paraId="226BE7D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b/>
                <w:i w:val="0"/>
                <w:iCs/>
                <w:sz w:val="24"/>
                <w:szCs w:val="24"/>
                <w:lang w:val="en-US" w:eastAsia="vi-VN"/>
              </w:rPr>
            </w:pPr>
            <w:r>
              <w:rPr>
                <w:rFonts w:hint="default" w:ascii="Times New Roman" w:hAnsi="Times New Roman" w:eastAsia="Times New Roman" w:cs="Times New Roman"/>
                <w:b/>
                <w:i w:val="0"/>
                <w:iCs/>
                <w:sz w:val="24"/>
                <w:szCs w:val="24"/>
                <w:lang w:val="en-US" w:eastAsia="vi-VN"/>
              </w:rPr>
              <w:t>VIẾT</w:t>
            </w:r>
          </w:p>
        </w:tc>
        <w:tc>
          <w:tcPr>
            <w:tcW w:w="514" w:type="pct"/>
            <w:vAlign w:val="center"/>
          </w:tcPr>
          <w:p w14:paraId="222F9EB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eastAsia="Times New Roman" w:cs="Times New Roman"/>
                <w:bCs/>
                <w:sz w:val="24"/>
                <w:szCs w:val="24"/>
                <w:lang w:val="en-US" w:eastAsia="vi-VN"/>
              </w:rPr>
            </w:pPr>
            <w:r>
              <w:rPr>
                <w:rFonts w:hint="default" w:ascii="Times New Roman" w:hAnsi="Times New Roman" w:eastAsia="Times New Roman" w:cs="Times New Roman"/>
                <w:b/>
                <w:bCs w:val="0"/>
                <w:sz w:val="24"/>
                <w:szCs w:val="24"/>
                <w:lang w:val="en-US" w:eastAsia="vi-VN"/>
              </w:rPr>
              <w:t>5,0</w:t>
            </w:r>
          </w:p>
        </w:tc>
      </w:tr>
    </w:tbl>
    <w:tbl>
      <w:tblPr>
        <w:tblStyle w:val="12"/>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119"/>
        <w:gridCol w:w="877"/>
        <w:gridCol w:w="6626"/>
        <w:gridCol w:w="993"/>
      </w:tblGrid>
      <w:tr w14:paraId="3873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6" w:hRule="atLeast"/>
          <w:jc w:val="center"/>
        </w:trPr>
        <w:tc>
          <w:tcPr>
            <w:tcW w:w="582" w:type="pct"/>
            <w:vMerge w:val="restart"/>
            <w:shd w:val="clear" w:color="auto" w:fill="auto"/>
          </w:tcPr>
          <w:p w14:paraId="185DF285">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p>
        </w:tc>
        <w:tc>
          <w:tcPr>
            <w:tcW w:w="456" w:type="pct"/>
            <w:vMerge w:val="restart"/>
            <w:shd w:val="clear" w:color="auto" w:fill="auto"/>
          </w:tcPr>
          <w:p w14:paraId="672DA92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4"/>
                <w:szCs w:val="24"/>
              </w:rPr>
            </w:pPr>
          </w:p>
        </w:tc>
        <w:tc>
          <w:tcPr>
            <w:tcW w:w="3444" w:type="pct"/>
            <w:shd w:val="clear" w:color="auto" w:fill="auto"/>
          </w:tcPr>
          <w:p w14:paraId="5DBF89B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eastAsia="vi-VN"/>
              </w:rPr>
            </w:pPr>
            <w:r>
              <w:rPr>
                <w:rFonts w:hint="default" w:ascii="Times New Roman" w:hAnsi="Times New Roman" w:cs="Times New Roman"/>
                <w:b/>
                <w:bCs/>
                <w:i/>
                <w:iCs/>
                <w:sz w:val="24"/>
                <w:szCs w:val="24"/>
              </w:rPr>
              <w:t xml:space="preserve"> </w:t>
            </w:r>
            <w:r>
              <w:rPr>
                <w:rFonts w:hint="default" w:ascii="Times New Roman" w:hAnsi="Times New Roman" w:eastAsia="Times New Roman" w:cs="Times New Roman"/>
                <w:sz w:val="24"/>
                <w:szCs w:val="24"/>
                <w:lang w:eastAsia="vi-VN"/>
              </w:rPr>
              <w:t xml:space="preserve">Viết bài văn nghị luận (khoảng 600 chữ) bày tỏ ý kiến của anh/chị về </w:t>
            </w:r>
            <w:r>
              <w:rPr>
                <w:rFonts w:hint="default" w:ascii="Times New Roman" w:hAnsi="Times New Roman" w:eastAsia="Times New Roman" w:cs="Times New Roman"/>
                <w:i/>
                <w:sz w:val="24"/>
                <w:szCs w:val="24"/>
                <w:lang w:eastAsia="vi-VN"/>
              </w:rPr>
              <w:t>tinh thần lạc quan</w:t>
            </w:r>
            <w:r>
              <w:rPr>
                <w:rFonts w:hint="default" w:ascii="Times New Roman" w:hAnsi="Times New Roman" w:eastAsia="Times New Roman" w:cs="Times New Roman"/>
                <w:sz w:val="24"/>
                <w:szCs w:val="24"/>
                <w:lang w:eastAsia="vi-VN"/>
              </w:rPr>
              <w:t xml:space="preserve"> của con người trong cuộc sống.</w:t>
            </w:r>
          </w:p>
        </w:tc>
        <w:tc>
          <w:tcPr>
            <w:tcW w:w="516" w:type="pct"/>
            <w:shd w:val="clear" w:color="auto" w:fill="auto"/>
          </w:tcPr>
          <w:p w14:paraId="1813536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5.0</w:t>
            </w:r>
          </w:p>
        </w:tc>
      </w:tr>
      <w:tr w14:paraId="0FE6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82" w:type="pct"/>
            <w:vMerge w:val="continue"/>
            <w:shd w:val="clear" w:color="auto" w:fill="auto"/>
          </w:tcPr>
          <w:p w14:paraId="3CEBE513">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4"/>
                <w:szCs w:val="24"/>
              </w:rPr>
            </w:pPr>
          </w:p>
        </w:tc>
        <w:tc>
          <w:tcPr>
            <w:tcW w:w="456" w:type="pct"/>
            <w:vMerge w:val="continue"/>
            <w:shd w:val="clear" w:color="auto" w:fill="auto"/>
          </w:tcPr>
          <w:p w14:paraId="40BFE74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4"/>
                <w:szCs w:val="24"/>
              </w:rPr>
            </w:pPr>
          </w:p>
        </w:tc>
        <w:tc>
          <w:tcPr>
            <w:tcW w:w="3444" w:type="pct"/>
            <w:shd w:val="clear" w:color="auto" w:fill="auto"/>
          </w:tcPr>
          <w:p w14:paraId="1D17DB9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a</w:t>
            </w:r>
            <w:r>
              <w:rPr>
                <w:rFonts w:hint="default" w:ascii="Times New Roman" w:hAnsi="Times New Roman" w:cs="Times New Roman"/>
                <w:sz w:val="24"/>
                <w:szCs w:val="24"/>
              </w:rPr>
              <w:t>.</w:t>
            </w:r>
            <w:r>
              <w:rPr>
                <w:rFonts w:hint="default" w:ascii="Times New Roman" w:hAnsi="Times New Roman" w:cs="Times New Roman"/>
                <w:i/>
                <w:iCs/>
                <w:sz w:val="24"/>
                <w:szCs w:val="24"/>
              </w:rPr>
              <w:t xml:space="preserve"> Xác định được yêu cầu của kiểu bài</w:t>
            </w:r>
          </w:p>
          <w:p w14:paraId="375113E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Xác định được yêu cầu của kiểu bài: nghị luận xã hội</w:t>
            </w:r>
          </w:p>
        </w:tc>
        <w:tc>
          <w:tcPr>
            <w:tcW w:w="516" w:type="pct"/>
            <w:shd w:val="clear" w:color="auto" w:fill="auto"/>
          </w:tcPr>
          <w:p w14:paraId="3C75D7D7">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0</w:t>
            </w:r>
            <w:r>
              <w:rPr>
                <w:rFonts w:hint="default" w:ascii="Times New Roman" w:hAnsi="Times New Roman" w:cs="Times New Roman"/>
                <w:sz w:val="24"/>
                <w:szCs w:val="24"/>
              </w:rPr>
              <w:t>,5</w:t>
            </w:r>
          </w:p>
        </w:tc>
      </w:tr>
      <w:tr w14:paraId="360D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82" w:type="pct"/>
            <w:vMerge w:val="continue"/>
            <w:shd w:val="clear" w:color="auto" w:fill="auto"/>
          </w:tcPr>
          <w:p w14:paraId="0E2B9C82">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4"/>
                <w:szCs w:val="24"/>
              </w:rPr>
            </w:pPr>
          </w:p>
        </w:tc>
        <w:tc>
          <w:tcPr>
            <w:tcW w:w="456" w:type="pct"/>
            <w:vMerge w:val="continue"/>
            <w:shd w:val="clear" w:color="auto" w:fill="auto"/>
          </w:tcPr>
          <w:p w14:paraId="3A1FED0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4"/>
                <w:szCs w:val="24"/>
              </w:rPr>
            </w:pPr>
          </w:p>
        </w:tc>
        <w:tc>
          <w:tcPr>
            <w:tcW w:w="3444" w:type="pct"/>
            <w:shd w:val="clear" w:color="auto" w:fill="auto"/>
          </w:tcPr>
          <w:p w14:paraId="75D63D60">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Times New Roman" w:cs="Times New Roman"/>
                <w:sz w:val="24"/>
                <w:szCs w:val="24"/>
                <w:lang w:eastAsia="vi-VN"/>
              </w:rPr>
            </w:pPr>
            <w:r>
              <w:rPr>
                <w:rFonts w:hint="default" w:ascii="Times New Roman" w:hAnsi="Times New Roman" w:cs="Times New Roman"/>
                <w:i/>
                <w:iCs/>
                <w:sz w:val="24"/>
                <w:szCs w:val="24"/>
              </w:rPr>
              <w:t xml:space="preserve">b. Xác định đúng vấn đề nghị luận: </w:t>
            </w:r>
            <w:r>
              <w:rPr>
                <w:rFonts w:hint="default" w:ascii="Times New Roman" w:hAnsi="Times New Roman" w:eastAsia="Times New Roman" w:cs="Times New Roman"/>
                <w:sz w:val="24"/>
                <w:szCs w:val="24"/>
                <w:lang w:eastAsia="vi-VN"/>
              </w:rPr>
              <w:t xml:space="preserve">bày tỏ ý kiến của bản thân về </w:t>
            </w:r>
            <w:r>
              <w:rPr>
                <w:rFonts w:hint="default" w:ascii="Times New Roman" w:hAnsi="Times New Roman" w:eastAsia="Times New Roman" w:cs="Times New Roman"/>
                <w:i/>
                <w:sz w:val="24"/>
                <w:szCs w:val="24"/>
                <w:lang w:eastAsia="vi-VN"/>
              </w:rPr>
              <w:t>tinh thần lạc quan</w:t>
            </w:r>
            <w:r>
              <w:rPr>
                <w:rFonts w:hint="default" w:ascii="Times New Roman" w:hAnsi="Times New Roman" w:eastAsia="Times New Roman" w:cs="Times New Roman"/>
                <w:sz w:val="24"/>
                <w:szCs w:val="24"/>
                <w:lang w:eastAsia="vi-VN"/>
              </w:rPr>
              <w:t xml:space="preserve"> của con người trong cuộc sống.</w:t>
            </w:r>
          </w:p>
        </w:tc>
        <w:tc>
          <w:tcPr>
            <w:tcW w:w="516" w:type="pct"/>
            <w:shd w:val="clear" w:color="auto" w:fill="auto"/>
          </w:tcPr>
          <w:p w14:paraId="36FD7F6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r w14:paraId="0E04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82" w:type="pct"/>
            <w:vMerge w:val="continue"/>
            <w:shd w:val="clear" w:color="auto" w:fill="auto"/>
          </w:tcPr>
          <w:p w14:paraId="4DC824CC">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4"/>
                <w:szCs w:val="24"/>
              </w:rPr>
            </w:pPr>
          </w:p>
        </w:tc>
        <w:tc>
          <w:tcPr>
            <w:tcW w:w="456" w:type="pct"/>
            <w:vMerge w:val="continue"/>
            <w:shd w:val="clear" w:color="auto" w:fill="auto"/>
          </w:tcPr>
          <w:p w14:paraId="1238798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4"/>
                <w:szCs w:val="24"/>
              </w:rPr>
            </w:pPr>
          </w:p>
        </w:tc>
        <w:tc>
          <w:tcPr>
            <w:tcW w:w="3444" w:type="pct"/>
            <w:shd w:val="clear" w:color="auto" w:fill="auto"/>
          </w:tcPr>
          <w:p w14:paraId="1B9A2A1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c.</w:t>
            </w:r>
            <w:r>
              <w:rPr>
                <w:rFonts w:hint="default" w:ascii="Times New Roman" w:hAnsi="Times New Roman" w:eastAsia="Arial" w:cs="Times New Roman"/>
                <w:b/>
                <w:bCs/>
                <w:i/>
                <w:sz w:val="24"/>
                <w:szCs w:val="24"/>
              </w:rPr>
              <w:t xml:space="preserve"> Đề xuất được hệ thống ý phù hợp để làm rõ vấn đề của bài viết.</w:t>
            </w:r>
            <w:r>
              <w:rPr>
                <w:rFonts w:hint="default" w:ascii="Times New Roman" w:hAnsi="Times New Roman" w:eastAsia="Arial" w:cs="Times New Roman"/>
                <w:b/>
                <w:sz w:val="24"/>
                <w:szCs w:val="24"/>
              </w:rPr>
              <w:t xml:space="preserve"> </w:t>
            </w:r>
          </w:p>
          <w:p w14:paraId="044CD71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bCs/>
                <w:sz w:val="24"/>
                <w:szCs w:val="24"/>
              </w:rPr>
            </w:pPr>
            <w:r>
              <w:rPr>
                <w:rFonts w:hint="default" w:ascii="Times New Roman" w:hAnsi="Times New Roman" w:eastAsia="Arial" w:cs="Times New Roman"/>
                <w:bCs/>
                <w:sz w:val="24"/>
                <w:szCs w:val="24"/>
              </w:rPr>
              <w:t>- Xác định được các ý chính của bài viết.</w:t>
            </w:r>
          </w:p>
          <w:p w14:paraId="12E3A1E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bCs/>
                <w:sz w:val="24"/>
                <w:szCs w:val="24"/>
              </w:rPr>
            </w:pPr>
            <w:r>
              <w:rPr>
                <w:rFonts w:hint="default" w:ascii="Times New Roman" w:hAnsi="Times New Roman" w:eastAsia="Arial" w:cs="Times New Roman"/>
                <w:bCs/>
                <w:sz w:val="24"/>
                <w:szCs w:val="24"/>
              </w:rPr>
              <w:t>- Sắp xếp được các ý hợp lý theo bố cục 3 phần của bài văn nghị luận:</w:t>
            </w:r>
          </w:p>
          <w:p w14:paraId="41C72F5A">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 Giới thiệu được vấn đề nghị luận và nêu khái quát quan điểm cá nhân về vấn đề nghị luận.</w:t>
            </w:r>
          </w:p>
          <w:p w14:paraId="1170630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sz w:val="24"/>
                <w:szCs w:val="24"/>
              </w:rPr>
            </w:pPr>
            <w:r>
              <w:rPr>
                <w:rFonts w:hint="default" w:ascii="Times New Roman" w:hAnsi="Times New Roman" w:eastAsia="Arial" w:cs="Times New Roman"/>
                <w:sz w:val="24"/>
                <w:szCs w:val="24"/>
              </w:rPr>
              <w:t>* Triển khai vấn đề cần nghị luận:</w:t>
            </w:r>
          </w:p>
          <w:p w14:paraId="1F9369B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i/>
                <w:iCs/>
                <w:sz w:val="24"/>
                <w:szCs w:val="24"/>
              </w:rPr>
            </w:pPr>
            <w:r>
              <w:rPr>
                <w:rFonts w:hint="default" w:ascii="Times New Roman" w:hAnsi="Times New Roman" w:eastAsia="Times New Roman" w:cs="Times New Roman"/>
                <w:bCs/>
                <w:sz w:val="24"/>
                <w:szCs w:val="24"/>
              </w:rPr>
              <w:t xml:space="preserve">- Giải thích: </w:t>
            </w:r>
            <w:r>
              <w:rPr>
                <w:rFonts w:hint="default" w:ascii="Times New Roman" w:hAnsi="Times New Roman" w:cs="Times New Roman"/>
                <w:sz w:val="24"/>
                <w:szCs w:val="24"/>
                <w:shd w:val="clear" w:color="auto" w:fill="FFFFFF"/>
              </w:rPr>
              <w:t>Lạc quan là luôn hướng về những điều tốt đẹp, thấy được những tia hy vọng trong khổ đau, nhìn nhận mọi việc theo hướng tích cực</w:t>
            </w:r>
          </w:p>
          <w:p w14:paraId="754A91F3">
            <w:pPr>
              <w:keepNext w:val="0"/>
              <w:keepLines w:val="0"/>
              <w:pageBreakBefore w:val="0"/>
              <w:widowControl/>
              <w:shd w:val="clear" w:color="auto" w:fill="FFFFFF"/>
              <w:kinsoku/>
              <w:wordWrap/>
              <w:overflowPunct/>
              <w:topLinePunct w:val="0"/>
              <w:autoSpaceDE/>
              <w:bidi w:val="0"/>
              <w:spacing w:after="0" w:line="240" w:lineRule="auto"/>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xml:space="preserve">- Bày tỏ quan điểm của người viết, có thể theo một số gợi ý sau: </w:t>
            </w:r>
          </w:p>
          <w:p w14:paraId="48CE11A3">
            <w:pPr>
              <w:pStyle w:val="85"/>
              <w:keepNext w:val="0"/>
              <w:keepLines w:val="0"/>
              <w:pageBreakBefore w:val="0"/>
              <w:widowControl/>
              <w:shd w:val="clear" w:color="auto" w:fill="FFFFFF"/>
              <w:kinsoku/>
              <w:wordWrap/>
              <w:overflowPunct/>
              <w:topLinePunct w:val="0"/>
              <w:autoSpaceDE/>
              <w:bidi w:val="0"/>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Tinh thần lạc quan sẽ giúp chúng ta có được niềm vui, sự phấn chấn, động lực để cố gắng hơn.</w:t>
            </w:r>
          </w:p>
          <w:p w14:paraId="24876585">
            <w:pPr>
              <w:pStyle w:val="85"/>
              <w:keepNext w:val="0"/>
              <w:keepLines w:val="0"/>
              <w:pageBreakBefore w:val="0"/>
              <w:widowControl/>
              <w:shd w:val="clear" w:color="auto" w:fill="FFFFFF"/>
              <w:kinsoku/>
              <w:wordWrap/>
              <w:overflowPunct/>
              <w:topLinePunct w:val="0"/>
              <w:autoSpaceDE/>
              <w:bidi w:val="0"/>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Người có tinh thần lạc quan sẽ nhận được niềm tin yêu, tôn trọng từ những người xung quanh.</w:t>
            </w:r>
          </w:p>
          <w:p w14:paraId="794E67D8">
            <w:pPr>
              <w:pStyle w:val="85"/>
              <w:keepNext w:val="0"/>
              <w:keepLines w:val="0"/>
              <w:pageBreakBefore w:val="0"/>
              <w:widowControl/>
              <w:shd w:val="clear" w:color="auto" w:fill="FFFFFF"/>
              <w:kinsoku/>
              <w:wordWrap/>
              <w:overflowPunct/>
              <w:topLinePunct w:val="0"/>
              <w:autoSpaceDE/>
              <w:bidi w:val="0"/>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Sống lạc quan giúp ta tìm thấy những cơ hội tốt đẹp trong cuộc sống, từ đó khẳng định được giá trị của bản thân.</w:t>
            </w:r>
          </w:p>
          <w:p w14:paraId="4FF2C314">
            <w:pPr>
              <w:pStyle w:val="85"/>
              <w:keepNext w:val="0"/>
              <w:keepLines w:val="0"/>
              <w:pageBreakBefore w:val="0"/>
              <w:widowControl/>
              <w:shd w:val="clear" w:color="auto" w:fill="FFFFFF"/>
              <w:kinsoku/>
              <w:wordWrap/>
              <w:overflowPunct/>
              <w:topLinePunct w:val="0"/>
              <w:autoSpaceDE/>
              <w:bidi w:val="0"/>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Tinh thần sống lạc quan góp phần lớn vào xây dựng đời sống văn minh, tốt đẹp hơn.</w:t>
            </w:r>
          </w:p>
          <w:p w14:paraId="2F32A89D">
            <w:pPr>
              <w:pStyle w:val="85"/>
              <w:keepNext w:val="0"/>
              <w:keepLines w:val="0"/>
              <w:pageBreakBefore w:val="0"/>
              <w:widowControl/>
              <w:shd w:val="clear" w:color="auto" w:fill="FFFFFF"/>
              <w:kinsoku/>
              <w:wordWrap/>
              <w:overflowPunct/>
              <w:topLinePunct w:val="0"/>
              <w:autoSpaceDE/>
              <w:bidi w:val="0"/>
              <w:spacing w:before="0" w:beforeAutospacing="0" w:after="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t>
            </w:r>
          </w:p>
          <w:p w14:paraId="457B5A6A">
            <w:pPr>
              <w:keepNext w:val="0"/>
              <w:keepLines w:val="0"/>
              <w:pageBreakBefore w:val="0"/>
              <w:widowControl/>
              <w:shd w:val="clear" w:color="auto" w:fill="FFFFFF"/>
              <w:kinsoku/>
              <w:wordWrap/>
              <w:overflowPunct/>
              <w:topLinePunct w:val="0"/>
              <w:autoSpaceDE/>
              <w:bidi w:val="0"/>
              <w:spacing w:after="0" w:line="240" w:lineRule="auto"/>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Lấy được dẫn chứng và phân tích dẫn chứng.</w:t>
            </w:r>
          </w:p>
          <w:p w14:paraId="28486402">
            <w:pPr>
              <w:keepNext w:val="0"/>
              <w:keepLines w:val="0"/>
              <w:pageBreakBefore w:val="0"/>
              <w:widowControl/>
              <w:shd w:val="clear" w:color="auto" w:fill="FFFFFF"/>
              <w:kinsoku/>
              <w:wordWrap/>
              <w:overflowPunct/>
              <w:topLinePunct w:val="0"/>
              <w:autoSpaceDE/>
              <w:bidi w:val="0"/>
              <w:spacing w:after="0" w:line="240" w:lineRule="auto"/>
              <w:jc w:val="both"/>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Mở rộng, bày tỏ quan điểm trái chiều, hoặc ý kiến khác để có cái nhìn toàn diện hơn: Không ít người sống bi quan, có cái nhìn tiêu cực về cuộc sống.</w:t>
            </w:r>
          </w:p>
          <w:p w14:paraId="7C316FD9">
            <w:pPr>
              <w:keepNext w:val="0"/>
              <w:keepLines w:val="0"/>
              <w:pageBreakBefore w:val="0"/>
              <w:widowControl/>
              <w:shd w:val="clear" w:color="auto" w:fill="FFFFFF"/>
              <w:kinsoku/>
              <w:wordWrap/>
              <w:overflowPunct/>
              <w:topLinePunct w:val="0"/>
              <w:autoSpaceDE/>
              <w:bidi w:val="0"/>
              <w:spacing w:after="0" w:line="240" w:lineRule="auto"/>
              <w:textAlignment w:val="auto"/>
              <w:rPr>
                <w:rFonts w:hint="default" w:ascii="Times New Roman" w:hAnsi="Times New Roman" w:eastAsia="Times New Roman" w:cs="Times New Roman"/>
                <w:bCs/>
                <w:sz w:val="24"/>
                <w:szCs w:val="24"/>
              </w:rPr>
            </w:pPr>
            <w:r>
              <w:rPr>
                <w:rFonts w:hint="default" w:ascii="Times New Roman" w:hAnsi="Times New Roman" w:eastAsia="Times New Roman" w:cs="Times New Roman"/>
                <w:bCs/>
                <w:sz w:val="24"/>
                <w:szCs w:val="24"/>
              </w:rPr>
              <w:t>* Khẳng định lại quan điểm cá nhân và rút ra bài học cho bản thân.</w:t>
            </w:r>
          </w:p>
        </w:tc>
        <w:tc>
          <w:tcPr>
            <w:tcW w:w="516" w:type="pct"/>
            <w:shd w:val="clear" w:color="auto" w:fill="auto"/>
          </w:tcPr>
          <w:p w14:paraId="0F9CD0D8">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3</w:t>
            </w:r>
            <w:r>
              <w:rPr>
                <w:rFonts w:hint="default" w:ascii="Times New Roman" w:hAnsi="Times New Roman" w:cs="Times New Roman"/>
                <w:sz w:val="24"/>
                <w:szCs w:val="24"/>
              </w:rPr>
              <w:t>.0</w:t>
            </w:r>
          </w:p>
        </w:tc>
      </w:tr>
      <w:tr w14:paraId="54BC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8" w:hRule="atLeast"/>
          <w:jc w:val="center"/>
        </w:trPr>
        <w:tc>
          <w:tcPr>
            <w:tcW w:w="582" w:type="pct"/>
            <w:vMerge w:val="continue"/>
            <w:shd w:val="clear" w:color="auto" w:fill="auto"/>
          </w:tcPr>
          <w:p w14:paraId="64CAFB4E">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4"/>
                <w:szCs w:val="24"/>
              </w:rPr>
            </w:pPr>
          </w:p>
        </w:tc>
        <w:tc>
          <w:tcPr>
            <w:tcW w:w="456" w:type="pct"/>
            <w:vMerge w:val="continue"/>
            <w:shd w:val="clear" w:color="auto" w:fill="auto"/>
          </w:tcPr>
          <w:p w14:paraId="5A17D23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4"/>
                <w:szCs w:val="24"/>
              </w:rPr>
            </w:pPr>
          </w:p>
        </w:tc>
        <w:tc>
          <w:tcPr>
            <w:tcW w:w="3444" w:type="pct"/>
            <w:shd w:val="clear" w:color="auto" w:fill="auto"/>
          </w:tcPr>
          <w:p w14:paraId="5EE7D9D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b/>
                <w:i/>
                <w:iCs/>
                <w:sz w:val="24"/>
                <w:szCs w:val="24"/>
              </w:rPr>
            </w:pPr>
            <w:r>
              <w:rPr>
                <w:rFonts w:hint="default" w:ascii="Times New Roman" w:hAnsi="Times New Roman" w:eastAsia="Arial" w:cs="Times New Roman"/>
                <w:b/>
                <w:i/>
                <w:iCs/>
                <w:sz w:val="24"/>
                <w:szCs w:val="24"/>
              </w:rPr>
              <w:t>đ.  Viết bài văn đảm bảo các yêu cầu sau:</w:t>
            </w:r>
          </w:p>
          <w:p w14:paraId="7F9C51AF">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bCs/>
                <w:sz w:val="24"/>
                <w:szCs w:val="24"/>
              </w:rPr>
            </w:pPr>
            <w:r>
              <w:rPr>
                <w:rFonts w:hint="default" w:ascii="Times New Roman" w:hAnsi="Times New Roman" w:eastAsia="Arial" w:cs="Times New Roman"/>
                <w:b/>
                <w:sz w:val="24"/>
                <w:szCs w:val="24"/>
              </w:rPr>
              <w:t xml:space="preserve">- </w:t>
            </w:r>
            <w:r>
              <w:rPr>
                <w:rFonts w:hint="default" w:ascii="Times New Roman" w:hAnsi="Times New Roman" w:eastAsia="Arial" w:cs="Times New Roman"/>
                <w:bCs/>
                <w:sz w:val="24"/>
                <w:szCs w:val="24"/>
              </w:rPr>
              <w:t>Học sinh lựa chọn ít nhất được 2 luận điểm để bày tỏ được quan điểm của cá nhân.</w:t>
            </w:r>
          </w:p>
          <w:p w14:paraId="2AF6A53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iCs/>
                <w:sz w:val="24"/>
                <w:szCs w:val="24"/>
                <w:lang w:val="vi"/>
              </w:rPr>
            </w:pPr>
            <w:r>
              <w:rPr>
                <w:rFonts w:hint="default" w:ascii="Times New Roman" w:hAnsi="Times New Roman" w:eastAsia="Arial" w:cs="Times New Roman"/>
                <w:iCs/>
                <w:sz w:val="24"/>
                <w:szCs w:val="24"/>
              </w:rPr>
              <w:t>- Lựa chọn được thao tác lập luận, phương thức biểu đạt hợp lý để triển khai vấn đề nghị luận.</w:t>
            </w:r>
          </w:p>
          <w:p w14:paraId="532C94D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iCs/>
                <w:sz w:val="24"/>
                <w:szCs w:val="24"/>
                <w:lang w:val="vi"/>
              </w:rPr>
            </w:pPr>
            <w:r>
              <w:rPr>
                <w:rFonts w:hint="default" w:ascii="Times New Roman" w:hAnsi="Times New Roman" w:eastAsia="Arial" w:cs="Times New Roman"/>
                <w:iCs/>
                <w:sz w:val="24"/>
                <w:szCs w:val="24"/>
                <w:lang w:val="vi"/>
              </w:rPr>
              <w:t>- Trình bày rõ quan điểm và hệ thống ý.</w:t>
            </w:r>
          </w:p>
          <w:p w14:paraId="70567A28">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eastAsia="Arial" w:cs="Times New Roman"/>
                <w:iCs/>
                <w:sz w:val="24"/>
                <w:szCs w:val="24"/>
                <w:lang w:val="vi"/>
              </w:rPr>
            </w:pPr>
            <w:r>
              <w:rPr>
                <w:rFonts w:hint="default" w:ascii="Times New Roman" w:hAnsi="Times New Roman" w:eastAsia="Arial" w:cs="Times New Roman"/>
                <w:iCs/>
                <w:sz w:val="24"/>
                <w:szCs w:val="24"/>
                <w:lang w:val="vi"/>
              </w:rPr>
              <w:t xml:space="preserve">- Lập luận chặt chẽ, thuyết phục, lí lẽ xác </w:t>
            </w:r>
            <w:r>
              <w:rPr>
                <w:rFonts w:hint="default" w:ascii="Times New Roman" w:hAnsi="Times New Roman" w:eastAsia="Arial" w:cs="Times New Roman"/>
                <w:iCs/>
                <w:sz w:val="24"/>
                <w:szCs w:val="24"/>
              </w:rPr>
              <w:t>đáng</w:t>
            </w:r>
            <w:r>
              <w:rPr>
                <w:rFonts w:hint="default" w:ascii="Times New Roman" w:hAnsi="Times New Roman" w:eastAsia="Arial" w:cs="Times New Roman"/>
                <w:iCs/>
                <w:sz w:val="24"/>
                <w:szCs w:val="24"/>
                <w:lang w:val="vi"/>
              </w:rPr>
              <w:t xml:space="preserve">, bằng chứng </w:t>
            </w:r>
            <w:r>
              <w:rPr>
                <w:rFonts w:hint="default" w:ascii="Times New Roman" w:hAnsi="Times New Roman" w:eastAsia="Arial" w:cs="Times New Roman"/>
                <w:iCs/>
                <w:sz w:val="24"/>
                <w:szCs w:val="24"/>
              </w:rPr>
              <w:t>tiêu</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biểu</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hợp</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lý</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kết</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hợp</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nhuần</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nhuyễn</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giữa</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lý</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lẽ</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và</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bằng</w:t>
            </w:r>
            <w:r>
              <w:rPr>
                <w:rFonts w:hint="default" w:ascii="Times New Roman" w:hAnsi="Times New Roman" w:eastAsia="Arial" w:cs="Times New Roman"/>
                <w:iCs/>
                <w:sz w:val="24"/>
                <w:szCs w:val="24"/>
                <w:lang w:val="vi"/>
              </w:rPr>
              <w:t xml:space="preserve"> </w:t>
            </w:r>
            <w:r>
              <w:rPr>
                <w:rFonts w:hint="default" w:ascii="Times New Roman" w:hAnsi="Times New Roman" w:eastAsia="Arial" w:cs="Times New Roman"/>
                <w:iCs/>
                <w:sz w:val="24"/>
                <w:szCs w:val="24"/>
              </w:rPr>
              <w:t>chứng</w:t>
            </w:r>
            <w:r>
              <w:rPr>
                <w:rFonts w:hint="default" w:ascii="Times New Roman" w:hAnsi="Times New Roman" w:eastAsia="Arial" w:cs="Times New Roman"/>
                <w:iCs/>
                <w:sz w:val="24"/>
                <w:szCs w:val="24"/>
                <w:lang w:val="vi"/>
              </w:rPr>
              <w:t>.</w:t>
            </w:r>
          </w:p>
          <w:p w14:paraId="40993503">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iCs/>
                <w:sz w:val="24"/>
                <w:szCs w:val="24"/>
              </w:rPr>
            </w:pPr>
            <w:r>
              <w:rPr>
                <w:rFonts w:hint="default" w:ascii="Times New Roman" w:hAnsi="Times New Roman" w:eastAsia="Arial" w:cs="Times New Roman"/>
                <w:b/>
                <w:bCs/>
                <w:i/>
                <w:sz w:val="24"/>
                <w:szCs w:val="24"/>
                <w:lang w:val="vi"/>
              </w:rPr>
              <w:t xml:space="preserve">Lưu ý: </w:t>
            </w:r>
            <w:r>
              <w:rPr>
                <w:rFonts w:hint="default" w:ascii="Times New Roman" w:hAnsi="Times New Roman" w:eastAsia="Arial" w:cs="Times New Roman"/>
                <w:iCs/>
                <w:sz w:val="24"/>
                <w:szCs w:val="24"/>
                <w:lang w:val="vi"/>
              </w:rPr>
              <w:t>Học sinh có thể bày tỏ quan điểm của cá nhân nhưng phải phù hợp với chuẩn mực đạo đức và pháp luật.</w:t>
            </w:r>
          </w:p>
        </w:tc>
        <w:tc>
          <w:tcPr>
            <w:tcW w:w="516" w:type="pct"/>
            <w:shd w:val="clear" w:color="auto" w:fill="auto"/>
          </w:tcPr>
          <w:p w14:paraId="50937DE5">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sz w:val="24"/>
                <w:szCs w:val="24"/>
              </w:rPr>
            </w:pPr>
          </w:p>
          <w:p w14:paraId="455190CF">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p>
          <w:p w14:paraId="652D2E2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p>
          <w:p w14:paraId="114FE5DC">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p>
          <w:p w14:paraId="4131E70A">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p>
          <w:p w14:paraId="3279345D">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4"/>
                <w:szCs w:val="24"/>
              </w:rPr>
            </w:pPr>
          </w:p>
          <w:p w14:paraId="6EDAA36E">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p>
        </w:tc>
      </w:tr>
      <w:tr w14:paraId="0DED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82" w:type="pct"/>
            <w:vMerge w:val="continue"/>
            <w:shd w:val="clear" w:color="auto" w:fill="auto"/>
          </w:tcPr>
          <w:p w14:paraId="66ADBE84">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4"/>
                <w:szCs w:val="24"/>
              </w:rPr>
            </w:pPr>
          </w:p>
        </w:tc>
        <w:tc>
          <w:tcPr>
            <w:tcW w:w="456" w:type="pct"/>
            <w:vMerge w:val="continue"/>
            <w:shd w:val="clear" w:color="auto" w:fill="auto"/>
          </w:tcPr>
          <w:p w14:paraId="3272C3E4">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4"/>
                <w:szCs w:val="24"/>
              </w:rPr>
            </w:pPr>
          </w:p>
        </w:tc>
        <w:tc>
          <w:tcPr>
            <w:tcW w:w="3444" w:type="pct"/>
            <w:shd w:val="clear" w:color="auto" w:fill="auto"/>
          </w:tcPr>
          <w:p w14:paraId="77D1D7E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i/>
                <w:iCs/>
                <w:sz w:val="24"/>
                <w:szCs w:val="24"/>
              </w:rPr>
            </w:pPr>
            <w:r>
              <w:rPr>
                <w:rFonts w:hint="default" w:ascii="Times New Roman" w:hAnsi="Times New Roman" w:cs="Times New Roman"/>
                <w:i/>
                <w:iCs/>
                <w:sz w:val="24"/>
                <w:szCs w:val="24"/>
              </w:rPr>
              <w:t>d. Diễn đạt</w:t>
            </w:r>
          </w:p>
          <w:p w14:paraId="48554742">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i/>
                <w:iCs/>
                <w:sz w:val="24"/>
                <w:szCs w:val="24"/>
              </w:rPr>
            </w:pPr>
            <w:r>
              <w:rPr>
                <w:rFonts w:hint="default" w:ascii="Times New Roman" w:hAnsi="Times New Roman" w:eastAsia="Arial" w:cs="Times New Roman"/>
                <w:iCs/>
                <w:sz w:val="24"/>
                <w:szCs w:val="24"/>
              </w:rPr>
              <w:t>Đảm bảo chuẩn chính tả, dùng từ, ngữ pháp Tiếng Việt, liên kết câu trong đoạn văn.</w:t>
            </w:r>
          </w:p>
        </w:tc>
        <w:tc>
          <w:tcPr>
            <w:tcW w:w="516" w:type="pct"/>
            <w:shd w:val="clear" w:color="auto" w:fill="auto"/>
          </w:tcPr>
          <w:p w14:paraId="0A9B969B">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r w14:paraId="7AF5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82" w:type="pct"/>
            <w:vMerge w:val="continue"/>
            <w:shd w:val="clear" w:color="auto" w:fill="auto"/>
          </w:tcPr>
          <w:p w14:paraId="698061DA">
            <w:pPr>
              <w:keepNext w:val="0"/>
              <w:keepLines w:val="0"/>
              <w:pageBreakBefore w:val="0"/>
              <w:widowControl/>
              <w:kinsoku/>
              <w:wordWrap/>
              <w:overflowPunct/>
              <w:topLinePunct w:val="0"/>
              <w:autoSpaceDE/>
              <w:bidi w:val="0"/>
              <w:spacing w:after="0" w:line="240" w:lineRule="auto"/>
              <w:textAlignment w:val="auto"/>
              <w:rPr>
                <w:rFonts w:hint="default" w:ascii="Times New Roman" w:hAnsi="Times New Roman" w:cs="Times New Roman"/>
                <w:sz w:val="24"/>
                <w:szCs w:val="24"/>
              </w:rPr>
            </w:pPr>
          </w:p>
        </w:tc>
        <w:tc>
          <w:tcPr>
            <w:tcW w:w="456" w:type="pct"/>
            <w:vMerge w:val="continue"/>
            <w:shd w:val="clear" w:color="auto" w:fill="auto"/>
          </w:tcPr>
          <w:p w14:paraId="7D36D4FD">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
                <w:bCs/>
                <w:sz w:val="24"/>
                <w:szCs w:val="24"/>
              </w:rPr>
            </w:pPr>
          </w:p>
        </w:tc>
        <w:tc>
          <w:tcPr>
            <w:tcW w:w="3444" w:type="pct"/>
            <w:shd w:val="clear" w:color="auto" w:fill="auto"/>
          </w:tcPr>
          <w:p w14:paraId="3B95E439">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Cs/>
                <w:i/>
                <w:iCs/>
                <w:sz w:val="24"/>
                <w:szCs w:val="24"/>
              </w:rPr>
            </w:pPr>
            <w:r>
              <w:rPr>
                <w:rFonts w:hint="default" w:ascii="Times New Roman" w:hAnsi="Times New Roman" w:cs="Times New Roman"/>
                <w:i/>
                <w:iCs/>
                <w:sz w:val="24"/>
                <w:szCs w:val="24"/>
              </w:rPr>
              <w:t>e. Sáng tạo</w:t>
            </w:r>
            <w:r>
              <w:rPr>
                <w:rFonts w:hint="default" w:ascii="Times New Roman" w:hAnsi="Times New Roman" w:cs="Times New Roman"/>
                <w:bCs/>
                <w:i/>
                <w:iCs/>
                <w:sz w:val="24"/>
                <w:szCs w:val="24"/>
              </w:rPr>
              <w:t xml:space="preserve"> </w:t>
            </w:r>
          </w:p>
          <w:p w14:paraId="0061315B">
            <w:pPr>
              <w:keepNext w:val="0"/>
              <w:keepLines w:val="0"/>
              <w:pageBreakBefore w:val="0"/>
              <w:widowControl/>
              <w:kinsoku/>
              <w:wordWrap/>
              <w:overflowPunct/>
              <w:topLinePunct w:val="0"/>
              <w:autoSpaceDE/>
              <w:bidi w:val="0"/>
              <w:spacing w:after="0" w:line="240" w:lineRule="auto"/>
              <w:jc w:val="both"/>
              <w:textAlignment w:val="auto"/>
              <w:rPr>
                <w:rFonts w:hint="default" w:ascii="Times New Roman" w:hAnsi="Times New Roman" w:cs="Times New Roman"/>
                <w:bCs/>
                <w:i/>
                <w:iCs/>
                <w:sz w:val="24"/>
                <w:szCs w:val="24"/>
              </w:rPr>
            </w:pPr>
            <w:r>
              <w:rPr>
                <w:rFonts w:hint="default" w:ascii="Times New Roman" w:hAnsi="Times New Roman" w:cs="Times New Roman"/>
                <w:bCs/>
                <w:sz w:val="24"/>
                <w:szCs w:val="24"/>
              </w:rPr>
              <w:t>Thể hiện suy nghĩ sâu sắc về vấn đề nghị luận; diễn đạt mới mẻ.</w:t>
            </w:r>
          </w:p>
        </w:tc>
        <w:tc>
          <w:tcPr>
            <w:tcW w:w="516" w:type="pct"/>
            <w:shd w:val="clear" w:color="auto" w:fill="auto"/>
          </w:tcPr>
          <w:p w14:paraId="2BAF30F3">
            <w:pPr>
              <w:keepNext w:val="0"/>
              <w:keepLines w:val="0"/>
              <w:pageBreakBefore w:val="0"/>
              <w:widowControl/>
              <w:kinsoku/>
              <w:wordWrap/>
              <w:overflowPunct/>
              <w:topLinePunct w:val="0"/>
              <w:autoSpaceDE/>
              <w:bidi w:val="0"/>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0,5</w:t>
            </w:r>
          </w:p>
        </w:tc>
      </w:tr>
    </w:tbl>
    <w:p w14:paraId="2BE56D8C">
      <w:pPr>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D0D0D"/>
          <w:sz w:val="24"/>
          <w:szCs w:val="24"/>
          <w:lang w:val="en-US"/>
        </w:rPr>
      </w:pPr>
    </w:p>
    <w:p w14:paraId="7F69091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auto"/>
          <w:sz w:val="24"/>
          <w:szCs w:val="24"/>
          <w:lang w:val="en-US"/>
        </w:rPr>
      </w:pPr>
    </w:p>
    <w:sectPr>
      <w:pgSz w:w="11906" w:h="16838"/>
      <w:pgMar w:top="1138" w:right="1138" w:bottom="1138" w:left="1411"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14CD6"/>
    <w:multiLevelType w:val="multilevel"/>
    <w:tmpl w:val="C2314CD6"/>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F0B3CEDD"/>
    <w:multiLevelType w:val="singleLevel"/>
    <w:tmpl w:val="F0B3CEDD"/>
    <w:lvl w:ilvl="0" w:tentative="0">
      <w:start w:val="1"/>
      <w:numFmt w:val="decimal"/>
      <w:suff w:val="space"/>
      <w:lvlText w:val="%1."/>
      <w:lvlJc w:val="left"/>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2">
    <w:nsid w:val="0A55F260"/>
    <w:multiLevelType w:val="singleLevel"/>
    <w:tmpl w:val="0A55F260"/>
    <w:lvl w:ilvl="0" w:tentative="0">
      <w:start w:val="1"/>
      <w:numFmt w:val="decimal"/>
      <w:suff w:val="space"/>
      <w:lvlText w:val="%1."/>
      <w:lvlJc w:val="left"/>
      <w:rPr>
        <w:rFonts w:hint="default"/>
        <w:b/>
        <w:bCs/>
      </w:rPr>
    </w:lvl>
  </w:abstractNum>
  <w:abstractNum w:abstractNumId="13">
    <w:nsid w:val="0CD80219"/>
    <w:multiLevelType w:val="singleLevel"/>
    <w:tmpl w:val="0CD80219"/>
    <w:lvl w:ilvl="0" w:tentative="0">
      <w:start w:val="1"/>
      <w:numFmt w:val="upperRoman"/>
      <w:suff w:val="space"/>
      <w:lvlText w:val="%1."/>
      <w:lvlJc w:val="left"/>
    </w:lvl>
  </w:abstractNum>
  <w:abstractNum w:abstractNumId="14">
    <w:nsid w:val="0E1C6E4F"/>
    <w:multiLevelType w:val="multilevel"/>
    <w:tmpl w:val="0E1C6E4F"/>
    <w:lvl w:ilvl="0" w:tentative="0">
      <w:start w:val="0"/>
      <w:numFmt w:val="bullet"/>
      <w:lvlText w:val="-"/>
      <w:lvlJc w:val="left"/>
      <w:pPr>
        <w:ind w:left="160" w:hanging="160"/>
      </w:pPr>
      <w:rPr>
        <w:rFonts w:hint="default" w:ascii="Times New Roman" w:hAnsi="Times New Roman" w:eastAsia="Times New Roman" w:cs="Times New Roman"/>
        <w:color w:val="0D0D0D" w:themeColor="text1" w:themeTint="F2"/>
        <w:w w:val="99"/>
        <w:sz w:val="28"/>
        <w:szCs w:val="28"/>
        <w:lang w:eastAsia="en-US" w:bidi="ar-SA"/>
        <w14:textFill>
          <w14:solidFill>
            <w14:schemeClr w14:val="tx1">
              <w14:lumMod w14:val="95000"/>
              <w14:lumOff w14:val="5000"/>
            </w14:schemeClr>
          </w14:solidFill>
        </w14:textFill>
      </w:rPr>
    </w:lvl>
    <w:lvl w:ilvl="1" w:tentative="0">
      <w:start w:val="0"/>
      <w:numFmt w:val="bullet"/>
      <w:lvlText w:val="•"/>
      <w:lvlJc w:val="left"/>
      <w:pPr>
        <w:ind w:left="755" w:hanging="160"/>
      </w:pPr>
      <w:rPr>
        <w:rFonts w:hint="default"/>
        <w:lang w:eastAsia="en-US" w:bidi="ar-SA"/>
      </w:rPr>
    </w:lvl>
    <w:lvl w:ilvl="2" w:tentative="0">
      <w:start w:val="0"/>
      <w:numFmt w:val="bullet"/>
      <w:lvlText w:val="•"/>
      <w:lvlJc w:val="left"/>
      <w:pPr>
        <w:ind w:left="1391" w:hanging="160"/>
      </w:pPr>
      <w:rPr>
        <w:rFonts w:hint="default"/>
        <w:lang w:eastAsia="en-US" w:bidi="ar-SA"/>
      </w:rPr>
    </w:lvl>
    <w:lvl w:ilvl="3" w:tentative="0">
      <w:start w:val="0"/>
      <w:numFmt w:val="bullet"/>
      <w:lvlText w:val="•"/>
      <w:lvlJc w:val="left"/>
      <w:pPr>
        <w:ind w:left="2026" w:hanging="160"/>
      </w:pPr>
      <w:rPr>
        <w:rFonts w:hint="default"/>
        <w:lang w:eastAsia="en-US" w:bidi="ar-SA"/>
      </w:rPr>
    </w:lvl>
    <w:lvl w:ilvl="4" w:tentative="0">
      <w:start w:val="0"/>
      <w:numFmt w:val="bullet"/>
      <w:lvlText w:val="•"/>
      <w:lvlJc w:val="left"/>
      <w:pPr>
        <w:ind w:left="2662" w:hanging="160"/>
      </w:pPr>
      <w:rPr>
        <w:rFonts w:hint="default"/>
        <w:lang w:eastAsia="en-US" w:bidi="ar-SA"/>
      </w:rPr>
    </w:lvl>
    <w:lvl w:ilvl="5" w:tentative="0">
      <w:start w:val="0"/>
      <w:numFmt w:val="bullet"/>
      <w:lvlText w:val="•"/>
      <w:lvlJc w:val="left"/>
      <w:pPr>
        <w:ind w:left="3297" w:hanging="160"/>
      </w:pPr>
      <w:rPr>
        <w:rFonts w:hint="default"/>
        <w:lang w:eastAsia="en-US" w:bidi="ar-SA"/>
      </w:rPr>
    </w:lvl>
    <w:lvl w:ilvl="6" w:tentative="0">
      <w:start w:val="0"/>
      <w:numFmt w:val="bullet"/>
      <w:lvlText w:val="•"/>
      <w:lvlJc w:val="left"/>
      <w:pPr>
        <w:ind w:left="3933" w:hanging="160"/>
      </w:pPr>
      <w:rPr>
        <w:rFonts w:hint="default"/>
        <w:lang w:eastAsia="en-US" w:bidi="ar-SA"/>
      </w:rPr>
    </w:lvl>
    <w:lvl w:ilvl="7" w:tentative="0">
      <w:start w:val="0"/>
      <w:numFmt w:val="bullet"/>
      <w:lvlText w:val="•"/>
      <w:lvlJc w:val="left"/>
      <w:pPr>
        <w:ind w:left="4568" w:hanging="160"/>
      </w:pPr>
      <w:rPr>
        <w:rFonts w:hint="default"/>
        <w:lang w:eastAsia="en-US" w:bidi="ar-SA"/>
      </w:rPr>
    </w:lvl>
    <w:lvl w:ilvl="8" w:tentative="0">
      <w:start w:val="0"/>
      <w:numFmt w:val="bullet"/>
      <w:lvlText w:val="•"/>
      <w:lvlJc w:val="left"/>
      <w:pPr>
        <w:ind w:left="5204" w:hanging="160"/>
      </w:pPr>
      <w:rPr>
        <w:rFonts w:hint="default"/>
        <w:lang w:eastAsia="en-US" w:bidi="ar-SA"/>
      </w:rPr>
    </w:lvl>
  </w:abstractNum>
  <w:abstractNum w:abstractNumId="15">
    <w:nsid w:val="12807960"/>
    <w:multiLevelType w:val="multilevel"/>
    <w:tmpl w:val="128079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41639DFD"/>
    <w:multiLevelType w:val="singleLevel"/>
    <w:tmpl w:val="41639DFD"/>
    <w:lvl w:ilvl="0" w:tentative="0">
      <w:start w:val="1"/>
      <w:numFmt w:val="upperLetter"/>
      <w:suff w:val="space"/>
      <w:lvlText w:val="%1."/>
      <w:lvlJc w:val="left"/>
    </w:lvl>
  </w:abstractNum>
  <w:abstractNum w:abstractNumId="17">
    <w:nsid w:val="6DD961DF"/>
    <w:multiLevelType w:val="multilevel"/>
    <w:tmpl w:val="6DD961DF"/>
    <w:lvl w:ilvl="0" w:tentative="0">
      <w:start w:val="2"/>
      <w:numFmt w:val="bullet"/>
      <w:lvlText w:val="-"/>
      <w:lvlJc w:val="left"/>
      <w:pPr>
        <w:ind w:left="302" w:hanging="160"/>
      </w:pPr>
      <w:rPr>
        <w:rFonts w:hint="default" w:ascii="Times New Roman" w:hAnsi="Times New Roman" w:eastAsia="Times New Roman" w:cs="Times New Roman"/>
        <w:w w:val="99"/>
        <w:sz w:val="28"/>
        <w:szCs w:val="28"/>
        <w:lang w:eastAsia="en-US" w:bidi="ar-SA"/>
      </w:rPr>
    </w:lvl>
    <w:lvl w:ilvl="1" w:tentative="0">
      <w:start w:val="0"/>
      <w:numFmt w:val="bullet"/>
      <w:lvlText w:val="•"/>
      <w:lvlJc w:val="left"/>
      <w:pPr>
        <w:ind w:left="755" w:hanging="160"/>
      </w:pPr>
      <w:rPr>
        <w:rFonts w:hint="default"/>
        <w:lang w:eastAsia="en-US" w:bidi="ar-SA"/>
      </w:rPr>
    </w:lvl>
    <w:lvl w:ilvl="2" w:tentative="0">
      <w:start w:val="0"/>
      <w:numFmt w:val="bullet"/>
      <w:lvlText w:val="•"/>
      <w:lvlJc w:val="left"/>
      <w:pPr>
        <w:ind w:left="1391" w:hanging="160"/>
      </w:pPr>
      <w:rPr>
        <w:rFonts w:hint="default"/>
        <w:lang w:eastAsia="en-US" w:bidi="ar-SA"/>
      </w:rPr>
    </w:lvl>
    <w:lvl w:ilvl="3" w:tentative="0">
      <w:start w:val="0"/>
      <w:numFmt w:val="bullet"/>
      <w:lvlText w:val="•"/>
      <w:lvlJc w:val="left"/>
      <w:pPr>
        <w:ind w:left="2026" w:hanging="160"/>
      </w:pPr>
      <w:rPr>
        <w:rFonts w:hint="default"/>
        <w:lang w:eastAsia="en-US" w:bidi="ar-SA"/>
      </w:rPr>
    </w:lvl>
    <w:lvl w:ilvl="4" w:tentative="0">
      <w:start w:val="0"/>
      <w:numFmt w:val="bullet"/>
      <w:lvlText w:val="•"/>
      <w:lvlJc w:val="left"/>
      <w:pPr>
        <w:ind w:left="2662" w:hanging="160"/>
      </w:pPr>
      <w:rPr>
        <w:rFonts w:hint="default"/>
        <w:lang w:eastAsia="en-US" w:bidi="ar-SA"/>
      </w:rPr>
    </w:lvl>
    <w:lvl w:ilvl="5" w:tentative="0">
      <w:start w:val="0"/>
      <w:numFmt w:val="bullet"/>
      <w:lvlText w:val="•"/>
      <w:lvlJc w:val="left"/>
      <w:pPr>
        <w:ind w:left="3297" w:hanging="160"/>
      </w:pPr>
      <w:rPr>
        <w:rFonts w:hint="default"/>
        <w:lang w:eastAsia="en-US" w:bidi="ar-SA"/>
      </w:rPr>
    </w:lvl>
    <w:lvl w:ilvl="6" w:tentative="0">
      <w:start w:val="0"/>
      <w:numFmt w:val="bullet"/>
      <w:lvlText w:val="•"/>
      <w:lvlJc w:val="left"/>
      <w:pPr>
        <w:ind w:left="3933" w:hanging="160"/>
      </w:pPr>
      <w:rPr>
        <w:rFonts w:hint="default"/>
        <w:lang w:eastAsia="en-US" w:bidi="ar-SA"/>
      </w:rPr>
    </w:lvl>
    <w:lvl w:ilvl="7" w:tentative="0">
      <w:start w:val="0"/>
      <w:numFmt w:val="bullet"/>
      <w:lvlText w:val="•"/>
      <w:lvlJc w:val="left"/>
      <w:pPr>
        <w:ind w:left="4568" w:hanging="160"/>
      </w:pPr>
      <w:rPr>
        <w:rFonts w:hint="default"/>
        <w:lang w:eastAsia="en-US" w:bidi="ar-SA"/>
      </w:rPr>
    </w:lvl>
    <w:lvl w:ilvl="8" w:tentative="0">
      <w:start w:val="0"/>
      <w:numFmt w:val="bullet"/>
      <w:lvlText w:val="•"/>
      <w:lvlJc w:val="left"/>
      <w:pPr>
        <w:ind w:left="5204" w:hanging="160"/>
      </w:pPr>
      <w:rPr>
        <w:rFonts w:hint="default"/>
        <w:lang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6"/>
  </w:num>
  <w:num w:numId="12">
    <w:abstractNumId w:val="13"/>
  </w:num>
  <w:num w:numId="13">
    <w:abstractNumId w:val="17"/>
  </w:num>
  <w:num w:numId="14">
    <w:abstractNumId w:val="0"/>
  </w:num>
  <w:num w:numId="15">
    <w:abstractNumId w:val="14"/>
  </w:num>
  <w:num w:numId="16">
    <w:abstractNumId w:val="12"/>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794AFC"/>
    <w:rsid w:val="0F320D60"/>
    <w:rsid w:val="1F504646"/>
    <w:rsid w:val="1F9A4469"/>
    <w:rsid w:val="21E00780"/>
    <w:rsid w:val="27992DCF"/>
    <w:rsid w:val="336A204A"/>
    <w:rsid w:val="3F26737E"/>
    <w:rsid w:val="4B006C22"/>
    <w:rsid w:val="4C8D3A5F"/>
    <w:rsid w:val="52A24BB5"/>
    <w:rsid w:val="5D71146D"/>
    <w:rsid w:val="5D773333"/>
    <w:rsid w:val="64D70D47"/>
    <w:rsid w:val="71B03E0F"/>
    <w:rsid w:val="75D4200B"/>
    <w:rsid w:val="7FE75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1"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1"/>
    <w:pPr>
      <w:widowControl w:val="0"/>
      <w:autoSpaceDE w:val="0"/>
      <w:autoSpaceDN w:val="0"/>
      <w:spacing w:after="0" w:line="240" w:lineRule="auto"/>
      <w:ind w:left="145"/>
      <w:jc w:val="both"/>
    </w:pPr>
    <w:rPr>
      <w:rFonts w:eastAsia="Times New Roman" w:cs="Times New Roman"/>
      <w:sz w:val="22"/>
      <w:lang w:val="vi"/>
    </w:rPr>
  </w:style>
  <w:style w:type="table" w:customStyle="1" w:styleId="250">
    <w:name w:val="Table Grid3"/>
    <w:basedOn w:val="12"/>
    <w:qFormat/>
    <w:uiPriority w:val="39"/>
    <w:pPr>
      <w:spacing w:after="0" w:line="240" w:lineRule="auto"/>
    </w:pPr>
    <w:rPr>
      <w:rFonts w:asciiTheme="minorHAnsi" w:hAnsiTheme="minorHAnsi"/>
      <w:kern w:val="2"/>
      <w:sz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Grid521"/>
    <w:basedOn w:val="12"/>
    <w:qFormat/>
    <w:uiPriority w:val="99"/>
    <w:pPr>
      <w:spacing w:after="0" w:line="240" w:lineRule="auto"/>
    </w:pPr>
    <w:rPr>
      <w:rFonts w:eastAsia="Times New Roman" w:cs="Times New Roman"/>
      <w:sz w:val="24"/>
      <w:szCs w:val="26"/>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 Grid5"/>
    <w:basedOn w:val="12"/>
    <w:qFormat/>
    <w:uiPriority w:val="99"/>
    <w:pPr>
      <w:spacing w:after="0" w:line="240" w:lineRule="auto"/>
    </w:pPr>
    <w:rPr>
      <w:rFonts w:eastAsia="Times New Roman"/>
      <w:sz w:val="24"/>
      <w:szCs w:val="26"/>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3">
    <w:name w:val="fontstyle21"/>
    <w:basedOn w:val="11"/>
    <w:qFormat/>
    <w:uiPriority w:val="0"/>
    <w:rPr>
      <w:rFonts w:hint="default" w:ascii="Times New Roman" w:hAnsi="Times New Roman" w:cs="Times New Roman"/>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https://baotayninh.vn/image/fckeditor/upload/2018/20180713/images/sophia-cong-dan-robot-dau-tien-den-viet-nam2.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2025-07-25T02:47:00Z</dcterms:created>
  <dc:creator>admin</dc:creator>
  <cp:lastModifiedBy>nguyenthanhtrung280999</cp:lastModifiedBy>
  <dcterms:modified xsi:type="dcterms:W3CDTF">2025-12-05T02:18:23Z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6C31C318F1B14734A1B3ACE30E00D778_12</vt:lpwstr>
  </property>
</Properties>
</file>